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9AF" w:rsidRPr="00233A00" w:rsidRDefault="00233A00" w:rsidP="005600C9">
      <w:pPr>
        <w:spacing w:line="360" w:lineRule="auto"/>
        <w:jc w:val="center"/>
        <w:outlineLvl w:val="0"/>
        <w:rPr>
          <w:rFonts w:asciiTheme="minorEastAsia" w:eastAsiaTheme="minorEastAsia" w:hAnsiTheme="minorEastAsia"/>
          <w:b/>
          <w:sz w:val="28"/>
          <w:szCs w:val="28"/>
        </w:rPr>
      </w:pPr>
      <w:r w:rsidRPr="00233A00">
        <w:rPr>
          <w:rFonts w:asciiTheme="minorEastAsia" w:eastAsiaTheme="minorEastAsia" w:hAnsiTheme="minorEastAsia" w:hint="eastAsia"/>
          <w:b/>
          <w:sz w:val="28"/>
          <w:szCs w:val="28"/>
        </w:rPr>
        <w:t>技术规格书变更</w:t>
      </w:r>
    </w:p>
    <w:p w:rsidR="00DC438B" w:rsidRPr="00233A00" w:rsidRDefault="005E09AF" w:rsidP="005E09AF">
      <w:pPr>
        <w:spacing w:line="360" w:lineRule="auto"/>
        <w:rPr>
          <w:rFonts w:asciiTheme="minorEastAsia" w:eastAsiaTheme="minorEastAsia" w:hAnsiTheme="minorEastAsia"/>
          <w:b/>
          <w:sz w:val="28"/>
          <w:szCs w:val="28"/>
        </w:rPr>
      </w:pPr>
      <w:r w:rsidRPr="00233A00">
        <w:rPr>
          <w:rFonts w:asciiTheme="minorEastAsia" w:eastAsiaTheme="minorEastAsia" w:hAnsiTheme="minorEastAsia" w:hint="eastAsia"/>
          <w:b/>
          <w:sz w:val="28"/>
          <w:szCs w:val="28"/>
        </w:rPr>
        <w:t>1、</w:t>
      </w:r>
      <w:r w:rsidR="00DC438B" w:rsidRPr="00233A00">
        <w:rPr>
          <w:rFonts w:asciiTheme="minorEastAsia" w:eastAsiaTheme="minorEastAsia" w:hAnsiTheme="minorEastAsia" w:hint="eastAsia"/>
          <w:b/>
          <w:sz w:val="28"/>
          <w:szCs w:val="28"/>
        </w:rPr>
        <w:t>总图</w:t>
      </w:r>
    </w:p>
    <w:p w:rsidR="005E09AF" w:rsidRPr="00233A00" w:rsidRDefault="002E070B" w:rsidP="00233A00">
      <w:pPr>
        <w:spacing w:line="360" w:lineRule="auto"/>
        <w:ind w:firstLineChars="196" w:firstLine="551"/>
        <w:rPr>
          <w:rFonts w:asciiTheme="minorEastAsia" w:eastAsiaTheme="minorEastAsia" w:hAnsiTheme="minorEastAsia"/>
          <w:sz w:val="28"/>
          <w:szCs w:val="28"/>
        </w:rPr>
      </w:pPr>
      <w:r w:rsidRPr="00233A00">
        <w:rPr>
          <w:rFonts w:asciiTheme="minorEastAsia" w:eastAsiaTheme="minorEastAsia" w:hAnsiTheme="minorEastAsia" w:hint="eastAsia"/>
          <w:b/>
          <w:sz w:val="28"/>
          <w:szCs w:val="28"/>
        </w:rPr>
        <w:t>（1）</w:t>
      </w:r>
      <w:r w:rsidR="005E09AF" w:rsidRPr="00233A00">
        <w:rPr>
          <w:rFonts w:asciiTheme="minorEastAsia" w:eastAsiaTheme="minorEastAsia" w:hAnsiTheme="minorEastAsia" w:hint="eastAsia"/>
          <w:b/>
          <w:sz w:val="28"/>
          <w:szCs w:val="28"/>
        </w:rPr>
        <w:t>附件</w:t>
      </w:r>
      <w:r w:rsidR="002877D8" w:rsidRPr="00233A00">
        <w:rPr>
          <w:rFonts w:asciiTheme="minorEastAsia" w:eastAsiaTheme="minorEastAsia" w:hAnsiTheme="minorEastAsia" w:hint="eastAsia"/>
          <w:b/>
          <w:sz w:val="28"/>
          <w:szCs w:val="28"/>
        </w:rPr>
        <w:t>1--</w:t>
      </w:r>
      <w:r w:rsidR="005E09AF" w:rsidRPr="00233A00">
        <w:rPr>
          <w:rFonts w:asciiTheme="minorEastAsia" w:eastAsiaTheme="minorEastAsia" w:hAnsiTheme="minorEastAsia" w:hint="eastAsia"/>
          <w:b/>
          <w:sz w:val="28"/>
          <w:szCs w:val="28"/>
        </w:rPr>
        <w:t>17.1.2</w:t>
      </w:r>
      <w:r w:rsidR="00DC438B" w:rsidRPr="00233A00">
        <w:rPr>
          <w:rFonts w:asciiTheme="minorEastAsia" w:eastAsiaTheme="minorEastAsia" w:hAnsiTheme="minorEastAsia" w:hint="eastAsia"/>
          <w:b/>
          <w:sz w:val="28"/>
          <w:szCs w:val="28"/>
        </w:rPr>
        <w:t>：</w:t>
      </w:r>
      <w:r w:rsidR="005E09AF" w:rsidRPr="00233A00">
        <w:rPr>
          <w:rFonts w:asciiTheme="minorEastAsia" w:eastAsiaTheme="minorEastAsia" w:hAnsiTheme="minorEastAsia" w:hint="eastAsia"/>
          <w:sz w:val="28"/>
          <w:szCs w:val="28"/>
        </w:rPr>
        <w:t>分一步、二步建设的厂房，分界面厂房立柱采用中间柱设计，并对厂房进行封闭，设置大门。</w:t>
      </w:r>
    </w:p>
    <w:p w:rsidR="00DC438B" w:rsidRPr="00233A00" w:rsidRDefault="00DC438B" w:rsidP="00233A00">
      <w:pPr>
        <w:spacing w:line="360" w:lineRule="auto"/>
        <w:ind w:firstLineChars="196" w:firstLine="551"/>
        <w:rPr>
          <w:rFonts w:asciiTheme="minorEastAsia" w:eastAsiaTheme="minorEastAsia" w:hAnsiTheme="minorEastAsia"/>
          <w:b/>
          <w:sz w:val="28"/>
          <w:szCs w:val="28"/>
        </w:rPr>
      </w:pPr>
      <w:r w:rsidRPr="00233A00">
        <w:rPr>
          <w:rFonts w:asciiTheme="minorEastAsia" w:eastAsiaTheme="minorEastAsia" w:hAnsiTheme="minorEastAsia" w:hint="eastAsia"/>
          <w:b/>
          <w:sz w:val="28"/>
          <w:szCs w:val="28"/>
        </w:rPr>
        <w:t>红线图：</w:t>
      </w:r>
      <w:r w:rsidRPr="00233A00">
        <w:rPr>
          <w:rFonts w:asciiTheme="minorEastAsia" w:eastAsiaTheme="minorEastAsia" w:hAnsiTheme="minorEastAsia" w:hint="eastAsia"/>
          <w:sz w:val="28"/>
          <w:szCs w:val="28"/>
        </w:rPr>
        <w:t>图上显示分一步、二步建设的厂房分界面</w:t>
      </w:r>
      <w:r w:rsidR="008D2A6A" w:rsidRPr="00233A00">
        <w:rPr>
          <w:rFonts w:asciiTheme="minorEastAsia" w:eastAsiaTheme="minorEastAsia" w:hAnsiTheme="minorEastAsia" w:hint="eastAsia"/>
          <w:sz w:val="28"/>
          <w:szCs w:val="28"/>
        </w:rPr>
        <w:t>南端均布置有7m宽的道路。</w:t>
      </w:r>
    </w:p>
    <w:p w:rsidR="005E09AF" w:rsidRPr="00233A00" w:rsidRDefault="00653460" w:rsidP="00233A00">
      <w:pPr>
        <w:spacing w:line="360" w:lineRule="auto"/>
        <w:ind w:firstLineChars="200" w:firstLine="560"/>
        <w:rPr>
          <w:rFonts w:asciiTheme="minorEastAsia" w:eastAsiaTheme="minorEastAsia" w:hAnsiTheme="minorEastAsia"/>
          <w:sz w:val="28"/>
          <w:szCs w:val="28"/>
        </w:rPr>
      </w:pPr>
      <w:r w:rsidRPr="00233A00">
        <w:rPr>
          <w:rFonts w:asciiTheme="minorEastAsia" w:eastAsiaTheme="minorEastAsia" w:hAnsiTheme="minorEastAsia" w:hint="eastAsia"/>
          <w:sz w:val="28"/>
          <w:szCs w:val="28"/>
        </w:rPr>
        <w:t>澄清</w:t>
      </w:r>
      <w:r w:rsidR="005E09AF" w:rsidRPr="00233A00">
        <w:rPr>
          <w:rFonts w:asciiTheme="minorEastAsia" w:eastAsiaTheme="minorEastAsia" w:hAnsiTheme="minorEastAsia" w:hint="eastAsia"/>
          <w:sz w:val="28"/>
          <w:szCs w:val="28"/>
        </w:rPr>
        <w:t>：分一步、二步建设的厂房，分界面厂房立柱采用中间柱设计，并对厂房进行封闭，其中炉渣跨、废钢跨、加料跨、转炉跨南端设置大门和门外道路，其余跨南端不设大门和道路。</w:t>
      </w:r>
    </w:p>
    <w:p w:rsidR="002E070B" w:rsidRPr="00233A00" w:rsidRDefault="002E070B" w:rsidP="00233A00">
      <w:pPr>
        <w:spacing w:line="360" w:lineRule="auto"/>
        <w:ind w:firstLineChars="196" w:firstLine="551"/>
        <w:rPr>
          <w:rFonts w:asciiTheme="minorEastAsia" w:eastAsiaTheme="minorEastAsia" w:hAnsiTheme="minorEastAsia"/>
          <w:b/>
          <w:sz w:val="28"/>
          <w:szCs w:val="28"/>
        </w:rPr>
      </w:pPr>
      <w:r w:rsidRPr="00233A00">
        <w:rPr>
          <w:rFonts w:asciiTheme="minorEastAsia" w:eastAsiaTheme="minorEastAsia" w:hAnsiTheme="minorEastAsia" w:hint="eastAsia"/>
          <w:b/>
          <w:sz w:val="28"/>
          <w:szCs w:val="28"/>
        </w:rPr>
        <w:t>（2）介质接取点</w:t>
      </w:r>
    </w:p>
    <w:p w:rsidR="002E070B" w:rsidRDefault="002E070B" w:rsidP="002E070B">
      <w:pPr>
        <w:spacing w:line="360" w:lineRule="auto"/>
        <w:ind w:firstLineChars="196" w:firstLine="470"/>
        <w:rPr>
          <w:rFonts w:ascii="宋体" w:hAnsi="宋体"/>
          <w:sz w:val="24"/>
        </w:rPr>
      </w:pPr>
      <w:r w:rsidRPr="002E070B">
        <w:rPr>
          <w:rFonts w:ascii="宋体" w:hAnsi="宋体"/>
          <w:noProof/>
          <w:sz w:val="24"/>
        </w:rPr>
        <w:drawing>
          <wp:inline distT="0" distB="0" distL="0" distR="0">
            <wp:extent cx="5274310" cy="3733294"/>
            <wp:effectExtent l="19050" t="0" r="2540"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7" cstate="print"/>
                    <a:srcRect/>
                    <a:stretch>
                      <a:fillRect/>
                    </a:stretch>
                  </pic:blipFill>
                  <pic:spPr bwMode="auto">
                    <a:xfrm>
                      <a:off x="0" y="0"/>
                      <a:ext cx="5274310" cy="3733294"/>
                    </a:xfrm>
                    <a:prstGeom prst="rect">
                      <a:avLst/>
                    </a:prstGeom>
                    <a:noFill/>
                    <a:ln w="9525">
                      <a:noFill/>
                      <a:miter lim="800000"/>
                      <a:headEnd/>
                      <a:tailEnd/>
                    </a:ln>
                  </pic:spPr>
                </pic:pic>
              </a:graphicData>
            </a:graphic>
          </wp:inline>
        </w:drawing>
      </w:r>
    </w:p>
    <w:p w:rsidR="002E070B" w:rsidRPr="00233A00" w:rsidRDefault="002E070B" w:rsidP="00233A00">
      <w:pPr>
        <w:snapToGrid w:val="0"/>
        <w:spacing w:line="360" w:lineRule="auto"/>
        <w:ind w:firstLineChars="200" w:firstLine="560"/>
        <w:rPr>
          <w:rFonts w:asciiTheme="minorEastAsia" w:eastAsiaTheme="minorEastAsia" w:hAnsiTheme="minorEastAsia"/>
          <w:sz w:val="28"/>
          <w:szCs w:val="28"/>
        </w:rPr>
      </w:pPr>
      <w:r w:rsidRPr="00233A00">
        <w:rPr>
          <w:rFonts w:asciiTheme="minorEastAsia" w:eastAsiaTheme="minorEastAsia" w:hAnsiTheme="minorEastAsia"/>
          <w:sz w:val="28"/>
          <w:szCs w:val="28"/>
        </w:rPr>
        <w:t>澄清</w:t>
      </w:r>
      <w:r w:rsidRPr="00233A00">
        <w:rPr>
          <w:rFonts w:asciiTheme="minorEastAsia" w:eastAsiaTheme="minorEastAsia" w:hAnsiTheme="minorEastAsia" w:hint="eastAsia"/>
          <w:sz w:val="28"/>
          <w:szCs w:val="28"/>
        </w:rPr>
        <w:t>：</w:t>
      </w:r>
      <w:r w:rsidRPr="00233A00">
        <w:rPr>
          <w:rFonts w:asciiTheme="minorEastAsia" w:eastAsiaTheme="minorEastAsia" w:hAnsiTheme="minorEastAsia"/>
          <w:sz w:val="28"/>
          <w:szCs w:val="28"/>
        </w:rPr>
        <w:t>大公辅管廊布置于</w:t>
      </w:r>
      <w:proofErr w:type="gramStart"/>
      <w:r w:rsidRPr="00233A00">
        <w:rPr>
          <w:rFonts w:asciiTheme="minorEastAsia" w:eastAsiaTheme="minorEastAsia" w:hAnsiTheme="minorEastAsia"/>
          <w:sz w:val="28"/>
          <w:szCs w:val="28"/>
        </w:rPr>
        <w:t>周钢北</w:t>
      </w:r>
      <w:proofErr w:type="gramEnd"/>
      <w:r w:rsidRPr="00233A00">
        <w:rPr>
          <w:rFonts w:asciiTheme="minorEastAsia" w:eastAsiaTheme="minorEastAsia" w:hAnsiTheme="minorEastAsia"/>
          <w:sz w:val="28"/>
          <w:szCs w:val="28"/>
        </w:rPr>
        <w:t>道的炼钢连铸标段红线内</w:t>
      </w:r>
      <w:r w:rsidRPr="00233A00">
        <w:rPr>
          <w:rFonts w:asciiTheme="minorEastAsia" w:eastAsiaTheme="minorEastAsia" w:hAnsiTheme="minorEastAsia" w:hint="eastAsia"/>
          <w:sz w:val="28"/>
          <w:szCs w:val="28"/>
        </w:rPr>
        <w:t>，本标段介质从管廊上</w:t>
      </w:r>
      <w:r w:rsidRPr="00233A00">
        <w:rPr>
          <w:rFonts w:asciiTheme="minorEastAsia" w:eastAsiaTheme="minorEastAsia" w:hAnsiTheme="minorEastAsia"/>
          <w:sz w:val="28"/>
          <w:szCs w:val="28"/>
        </w:rPr>
        <w:t>就近接取</w:t>
      </w:r>
      <w:r w:rsidRPr="00233A00">
        <w:rPr>
          <w:rFonts w:asciiTheme="minorEastAsia" w:eastAsiaTheme="minorEastAsia" w:hAnsiTheme="minorEastAsia" w:hint="eastAsia"/>
          <w:sz w:val="28"/>
          <w:szCs w:val="28"/>
        </w:rPr>
        <w:t>，</w:t>
      </w:r>
      <w:r w:rsidRPr="00233A00">
        <w:rPr>
          <w:rFonts w:asciiTheme="minorEastAsia" w:eastAsiaTheme="minorEastAsia" w:hAnsiTheme="minorEastAsia"/>
          <w:sz w:val="28"/>
          <w:szCs w:val="28"/>
        </w:rPr>
        <w:t>满足大公辅管廊设计总体要求</w:t>
      </w:r>
      <w:r w:rsidRPr="00233A00">
        <w:rPr>
          <w:rFonts w:asciiTheme="minorEastAsia" w:eastAsiaTheme="minorEastAsia" w:hAnsiTheme="minorEastAsia" w:hint="eastAsia"/>
          <w:sz w:val="28"/>
          <w:szCs w:val="28"/>
        </w:rPr>
        <w:t>。</w:t>
      </w:r>
    </w:p>
    <w:p w:rsidR="008D2A6A" w:rsidRPr="00233A00" w:rsidRDefault="005E09AF" w:rsidP="00233A00">
      <w:pPr>
        <w:snapToGrid w:val="0"/>
        <w:spacing w:line="360" w:lineRule="auto"/>
        <w:outlineLvl w:val="0"/>
        <w:rPr>
          <w:rFonts w:asciiTheme="minorEastAsia" w:eastAsiaTheme="minorEastAsia" w:hAnsiTheme="minorEastAsia"/>
          <w:b/>
          <w:sz w:val="28"/>
          <w:szCs w:val="28"/>
        </w:rPr>
      </w:pPr>
      <w:r w:rsidRPr="00233A00">
        <w:rPr>
          <w:rFonts w:asciiTheme="minorEastAsia" w:eastAsiaTheme="minorEastAsia" w:hAnsiTheme="minorEastAsia" w:hint="eastAsia"/>
          <w:b/>
          <w:sz w:val="28"/>
          <w:szCs w:val="28"/>
        </w:rPr>
        <w:t>2、</w:t>
      </w:r>
      <w:r w:rsidR="008D2A6A" w:rsidRPr="00233A00">
        <w:rPr>
          <w:rFonts w:asciiTheme="minorEastAsia" w:eastAsiaTheme="minorEastAsia" w:hAnsiTheme="minorEastAsia" w:hint="eastAsia"/>
          <w:b/>
          <w:sz w:val="28"/>
          <w:szCs w:val="28"/>
        </w:rPr>
        <w:t>连铸</w:t>
      </w:r>
    </w:p>
    <w:p w:rsidR="005E09AF" w:rsidRPr="00233A00" w:rsidRDefault="008D2A6A" w:rsidP="00233A00">
      <w:pPr>
        <w:snapToGrid w:val="0"/>
        <w:spacing w:line="360" w:lineRule="auto"/>
        <w:ind w:firstLineChars="196" w:firstLine="551"/>
        <w:outlineLvl w:val="0"/>
        <w:rPr>
          <w:rFonts w:asciiTheme="minorEastAsia" w:eastAsiaTheme="minorEastAsia" w:hAnsiTheme="minorEastAsia"/>
          <w:b/>
          <w:sz w:val="28"/>
          <w:szCs w:val="28"/>
        </w:rPr>
      </w:pPr>
      <w:r w:rsidRPr="00233A00">
        <w:rPr>
          <w:rFonts w:asciiTheme="minorEastAsia" w:eastAsiaTheme="minorEastAsia" w:hAnsiTheme="minorEastAsia" w:hint="eastAsia"/>
          <w:b/>
          <w:sz w:val="28"/>
          <w:szCs w:val="28"/>
        </w:rPr>
        <w:lastRenderedPageBreak/>
        <w:t>（1）</w:t>
      </w:r>
      <w:r w:rsidR="005E09AF" w:rsidRPr="00233A00">
        <w:rPr>
          <w:rFonts w:asciiTheme="minorEastAsia" w:eastAsiaTheme="minorEastAsia" w:hAnsiTheme="minorEastAsia" w:hint="eastAsia"/>
          <w:b/>
          <w:sz w:val="28"/>
          <w:szCs w:val="28"/>
        </w:rPr>
        <w:t>附件</w:t>
      </w:r>
      <w:r w:rsidR="002877D8" w:rsidRPr="00233A00">
        <w:rPr>
          <w:rFonts w:asciiTheme="minorEastAsia" w:eastAsiaTheme="minorEastAsia" w:hAnsiTheme="minorEastAsia" w:hint="eastAsia"/>
          <w:b/>
          <w:sz w:val="28"/>
          <w:szCs w:val="28"/>
        </w:rPr>
        <w:t>1--</w:t>
      </w:r>
      <w:r w:rsidR="005E09AF" w:rsidRPr="00233A00">
        <w:rPr>
          <w:rFonts w:asciiTheme="minorEastAsia" w:eastAsiaTheme="minorEastAsia" w:hAnsiTheme="minorEastAsia" w:hint="eastAsia"/>
          <w:b/>
          <w:sz w:val="28"/>
          <w:szCs w:val="28"/>
        </w:rPr>
        <w:t>17.1.2</w:t>
      </w:r>
      <w:r w:rsidRPr="00233A00">
        <w:rPr>
          <w:rFonts w:asciiTheme="minorEastAsia" w:eastAsiaTheme="minorEastAsia" w:hAnsiTheme="minorEastAsia" w:hint="eastAsia"/>
          <w:b/>
          <w:sz w:val="28"/>
          <w:szCs w:val="28"/>
        </w:rPr>
        <w:t>：</w:t>
      </w:r>
      <w:r w:rsidR="005E09AF" w:rsidRPr="00233A00">
        <w:rPr>
          <w:rFonts w:asciiTheme="minorEastAsia" w:eastAsiaTheme="minorEastAsia" w:hAnsiTheme="minorEastAsia" w:hint="eastAsia"/>
          <w:sz w:val="28"/>
          <w:szCs w:val="28"/>
        </w:rPr>
        <w:t>连铸出坯跨和轧钢原料跨铸坯存放区地坪载荷20-25t/㎡。如设置</w:t>
      </w:r>
      <w:proofErr w:type="gramStart"/>
      <w:r w:rsidR="005E09AF" w:rsidRPr="00233A00">
        <w:rPr>
          <w:rFonts w:asciiTheme="minorEastAsia" w:eastAsiaTheme="minorEastAsia" w:hAnsiTheme="minorEastAsia" w:hint="eastAsia"/>
          <w:sz w:val="28"/>
          <w:szCs w:val="28"/>
        </w:rPr>
        <w:t>坯架需</w:t>
      </w:r>
      <w:proofErr w:type="gramEnd"/>
      <w:r w:rsidR="005E09AF" w:rsidRPr="00233A00">
        <w:rPr>
          <w:rFonts w:asciiTheme="minorEastAsia" w:eastAsiaTheme="minorEastAsia" w:hAnsiTheme="minorEastAsia" w:hint="eastAsia"/>
          <w:sz w:val="28"/>
          <w:szCs w:val="28"/>
        </w:rPr>
        <w:t>重新计算。</w:t>
      </w:r>
    </w:p>
    <w:p w:rsidR="005E09AF" w:rsidRPr="00233A00" w:rsidRDefault="00653460" w:rsidP="00233A00">
      <w:pPr>
        <w:snapToGrid w:val="0"/>
        <w:spacing w:line="360" w:lineRule="auto"/>
        <w:ind w:firstLineChars="200" w:firstLine="560"/>
        <w:rPr>
          <w:rFonts w:asciiTheme="minorEastAsia" w:eastAsiaTheme="minorEastAsia" w:hAnsiTheme="minorEastAsia"/>
          <w:sz w:val="28"/>
          <w:szCs w:val="28"/>
        </w:rPr>
      </w:pPr>
      <w:r w:rsidRPr="00233A00">
        <w:rPr>
          <w:rFonts w:asciiTheme="minorEastAsia" w:eastAsiaTheme="minorEastAsia" w:hAnsiTheme="minorEastAsia" w:hint="eastAsia"/>
          <w:sz w:val="28"/>
          <w:szCs w:val="28"/>
        </w:rPr>
        <w:t>澄清</w:t>
      </w:r>
      <w:r w:rsidR="005E09AF" w:rsidRPr="00233A00">
        <w:rPr>
          <w:rFonts w:asciiTheme="minorEastAsia" w:eastAsiaTheme="minorEastAsia" w:hAnsiTheme="minorEastAsia" w:hint="eastAsia"/>
          <w:sz w:val="28"/>
          <w:szCs w:val="28"/>
        </w:rPr>
        <w:t>：连铸出坯跨</w:t>
      </w:r>
      <w:proofErr w:type="gramStart"/>
      <w:r w:rsidR="005E09AF" w:rsidRPr="00233A00">
        <w:rPr>
          <w:rFonts w:asciiTheme="minorEastAsia" w:eastAsiaTheme="minorEastAsia" w:hAnsiTheme="minorEastAsia" w:hint="eastAsia"/>
          <w:sz w:val="28"/>
          <w:szCs w:val="28"/>
        </w:rPr>
        <w:t>坯架基础</w:t>
      </w:r>
      <w:proofErr w:type="gramEnd"/>
      <w:r w:rsidR="00430BE4" w:rsidRPr="00233A00">
        <w:rPr>
          <w:rFonts w:asciiTheme="minorEastAsia" w:eastAsiaTheme="minorEastAsia" w:hAnsiTheme="minorEastAsia" w:hint="eastAsia"/>
          <w:sz w:val="28"/>
          <w:szCs w:val="28"/>
        </w:rPr>
        <w:t>下按照负荷打桩，放置事故坯的区域为碎石地坪</w:t>
      </w:r>
      <w:r w:rsidR="005600C9" w:rsidRPr="00233A00">
        <w:rPr>
          <w:rFonts w:asciiTheme="minorEastAsia" w:eastAsiaTheme="minorEastAsia" w:hAnsiTheme="minorEastAsia" w:hint="eastAsia"/>
          <w:sz w:val="28"/>
          <w:szCs w:val="28"/>
        </w:rPr>
        <w:t>（地坪载荷10t/㎡，面积13m*26m）</w:t>
      </w:r>
      <w:r w:rsidR="00A503C0" w:rsidRPr="00233A00">
        <w:rPr>
          <w:rFonts w:asciiTheme="minorEastAsia" w:eastAsiaTheme="minorEastAsia" w:hAnsiTheme="minorEastAsia" w:hint="eastAsia"/>
          <w:sz w:val="28"/>
          <w:szCs w:val="28"/>
        </w:rPr>
        <w:t>，其余地坪</w:t>
      </w:r>
      <w:r w:rsidR="00430BE4" w:rsidRPr="00233A00">
        <w:rPr>
          <w:rFonts w:asciiTheme="minorEastAsia" w:eastAsiaTheme="minorEastAsia" w:hAnsiTheme="minorEastAsia" w:hint="eastAsia"/>
          <w:sz w:val="28"/>
          <w:szCs w:val="28"/>
        </w:rPr>
        <w:t>均为</w:t>
      </w:r>
      <w:r w:rsidR="00430BE4" w:rsidRPr="00233A00">
        <w:rPr>
          <w:rFonts w:asciiTheme="minorEastAsia" w:eastAsiaTheme="minorEastAsia" w:hAnsiTheme="minorEastAsia"/>
          <w:sz w:val="28"/>
          <w:szCs w:val="28"/>
        </w:rPr>
        <w:t>钢筋混凝土重载地坪</w:t>
      </w:r>
      <w:r w:rsidR="005600C9" w:rsidRPr="00233A00">
        <w:rPr>
          <w:rFonts w:asciiTheme="minorEastAsia" w:eastAsiaTheme="minorEastAsia" w:hAnsiTheme="minorEastAsia" w:hint="eastAsia"/>
          <w:sz w:val="28"/>
          <w:szCs w:val="28"/>
        </w:rPr>
        <w:t>（地坪载荷7t/㎡）</w:t>
      </w:r>
      <w:r w:rsidR="00430BE4" w:rsidRPr="00233A00">
        <w:rPr>
          <w:rFonts w:asciiTheme="minorEastAsia" w:eastAsiaTheme="minorEastAsia" w:hAnsiTheme="minorEastAsia" w:hint="eastAsia"/>
          <w:sz w:val="28"/>
          <w:szCs w:val="28"/>
        </w:rPr>
        <w:t>；轧钢原料跨地坪</w:t>
      </w:r>
      <w:r w:rsidR="00123076" w:rsidRPr="00233A00">
        <w:rPr>
          <w:rFonts w:asciiTheme="minorEastAsia" w:eastAsiaTheme="minorEastAsia" w:hAnsiTheme="minorEastAsia" w:hint="eastAsia"/>
          <w:sz w:val="28"/>
          <w:szCs w:val="28"/>
        </w:rPr>
        <w:t>（</w:t>
      </w:r>
      <w:proofErr w:type="gramStart"/>
      <w:r w:rsidR="00123076" w:rsidRPr="00233A00">
        <w:rPr>
          <w:rFonts w:asciiTheme="minorEastAsia" w:eastAsiaTheme="minorEastAsia" w:hAnsiTheme="minorEastAsia" w:hint="eastAsia"/>
          <w:sz w:val="28"/>
          <w:szCs w:val="28"/>
        </w:rPr>
        <w:t>不含跨内设备</w:t>
      </w:r>
      <w:proofErr w:type="gramEnd"/>
      <w:r w:rsidR="00123076" w:rsidRPr="00233A00">
        <w:rPr>
          <w:rFonts w:asciiTheme="minorEastAsia" w:eastAsiaTheme="minorEastAsia" w:hAnsiTheme="minorEastAsia" w:hint="eastAsia"/>
          <w:sz w:val="28"/>
          <w:szCs w:val="28"/>
        </w:rPr>
        <w:t>设施</w:t>
      </w:r>
      <w:r w:rsidR="007B4C7B" w:rsidRPr="00233A00">
        <w:rPr>
          <w:rFonts w:asciiTheme="minorEastAsia" w:eastAsiaTheme="minorEastAsia" w:hAnsiTheme="minorEastAsia" w:hint="eastAsia"/>
          <w:sz w:val="28"/>
          <w:szCs w:val="28"/>
        </w:rPr>
        <w:t>的</w:t>
      </w:r>
      <w:r w:rsidR="00123076" w:rsidRPr="00233A00">
        <w:rPr>
          <w:rFonts w:asciiTheme="minorEastAsia" w:eastAsiaTheme="minorEastAsia" w:hAnsiTheme="minorEastAsia" w:hint="eastAsia"/>
          <w:sz w:val="28"/>
          <w:szCs w:val="28"/>
        </w:rPr>
        <w:t>基础和地基处理）均为</w:t>
      </w:r>
      <w:r w:rsidR="00123076" w:rsidRPr="00233A00">
        <w:rPr>
          <w:rFonts w:asciiTheme="minorEastAsia" w:eastAsiaTheme="minorEastAsia" w:hAnsiTheme="minorEastAsia"/>
          <w:sz w:val="28"/>
          <w:szCs w:val="28"/>
        </w:rPr>
        <w:t>钢筋混凝土重载地坪</w:t>
      </w:r>
      <w:r w:rsidR="007B4C7B" w:rsidRPr="00233A00">
        <w:rPr>
          <w:rFonts w:asciiTheme="minorEastAsia" w:eastAsiaTheme="minorEastAsia" w:hAnsiTheme="minorEastAsia" w:hint="eastAsia"/>
          <w:sz w:val="28"/>
          <w:szCs w:val="28"/>
        </w:rPr>
        <w:t>。（轧钢原料跨布置</w:t>
      </w:r>
      <w:proofErr w:type="gramStart"/>
      <w:r w:rsidR="007B4C7B" w:rsidRPr="00233A00">
        <w:rPr>
          <w:rFonts w:asciiTheme="minorEastAsia" w:eastAsiaTheme="minorEastAsia" w:hAnsiTheme="minorEastAsia" w:hint="eastAsia"/>
          <w:sz w:val="28"/>
          <w:szCs w:val="28"/>
        </w:rPr>
        <w:t>有坯架1</w:t>
      </w:r>
      <w:r w:rsidR="007732D0" w:rsidRPr="00233A00">
        <w:rPr>
          <w:rFonts w:asciiTheme="minorEastAsia" w:eastAsiaTheme="minorEastAsia" w:hAnsiTheme="minorEastAsia" w:hint="eastAsia"/>
          <w:sz w:val="28"/>
          <w:szCs w:val="28"/>
        </w:rPr>
        <w:t>2</w:t>
      </w:r>
      <w:r w:rsidR="007B4C7B" w:rsidRPr="00233A00">
        <w:rPr>
          <w:rFonts w:asciiTheme="minorEastAsia" w:eastAsiaTheme="minorEastAsia" w:hAnsiTheme="minorEastAsia" w:hint="eastAsia"/>
          <w:sz w:val="28"/>
          <w:szCs w:val="28"/>
        </w:rPr>
        <w:t>个</w:t>
      </w:r>
      <w:proofErr w:type="gramEnd"/>
      <w:r w:rsidR="007B4C7B" w:rsidRPr="00233A00">
        <w:rPr>
          <w:rFonts w:asciiTheme="minorEastAsia" w:eastAsiaTheme="minorEastAsia" w:hAnsiTheme="minorEastAsia" w:hint="eastAsia"/>
          <w:sz w:val="28"/>
          <w:szCs w:val="28"/>
        </w:rPr>
        <w:t>）</w:t>
      </w:r>
    </w:p>
    <w:p w:rsidR="008D2A6A" w:rsidRPr="00233A00" w:rsidRDefault="008D2A6A" w:rsidP="00233A00">
      <w:pPr>
        <w:snapToGrid w:val="0"/>
        <w:spacing w:line="360" w:lineRule="auto"/>
        <w:ind w:firstLineChars="200" w:firstLine="562"/>
        <w:rPr>
          <w:rFonts w:asciiTheme="minorEastAsia" w:eastAsiaTheme="minorEastAsia" w:hAnsiTheme="minorEastAsia"/>
          <w:sz w:val="28"/>
          <w:szCs w:val="28"/>
        </w:rPr>
      </w:pPr>
      <w:r w:rsidRPr="00233A00">
        <w:rPr>
          <w:rFonts w:asciiTheme="minorEastAsia" w:eastAsiaTheme="minorEastAsia" w:hAnsiTheme="minorEastAsia" w:hint="eastAsia"/>
          <w:b/>
          <w:sz w:val="28"/>
          <w:szCs w:val="28"/>
        </w:rPr>
        <w:t>（2）附件2</w:t>
      </w:r>
      <w:r w:rsidRPr="00233A00">
        <w:rPr>
          <w:rFonts w:asciiTheme="minorEastAsia" w:eastAsiaTheme="minorEastAsia" w:hAnsiTheme="minorEastAsia"/>
          <w:b/>
          <w:sz w:val="28"/>
          <w:szCs w:val="28"/>
        </w:rPr>
        <w:t>—</w:t>
      </w:r>
      <w:r w:rsidRPr="00233A00">
        <w:rPr>
          <w:rFonts w:asciiTheme="minorEastAsia" w:eastAsiaTheme="minorEastAsia" w:hAnsiTheme="minorEastAsia" w:hint="eastAsia"/>
          <w:b/>
          <w:sz w:val="28"/>
          <w:szCs w:val="28"/>
        </w:rPr>
        <w:t>2.1.3：</w:t>
      </w:r>
      <w:r w:rsidRPr="00233A00">
        <w:rPr>
          <w:rFonts w:asciiTheme="minorEastAsia" w:eastAsiaTheme="minorEastAsia" w:hAnsiTheme="minorEastAsia" w:hint="eastAsia"/>
          <w:sz w:val="28"/>
          <w:szCs w:val="28"/>
        </w:rPr>
        <w:t>输送辊道、出坯辊道、</w:t>
      </w:r>
      <w:proofErr w:type="gramStart"/>
      <w:r w:rsidRPr="00233A00">
        <w:rPr>
          <w:rFonts w:asciiTheme="minorEastAsia" w:eastAsiaTheme="minorEastAsia" w:hAnsiTheme="minorEastAsia" w:hint="eastAsia"/>
          <w:sz w:val="28"/>
          <w:szCs w:val="28"/>
        </w:rPr>
        <w:t>热送辊道</w:t>
      </w:r>
      <w:proofErr w:type="gramEnd"/>
      <w:r w:rsidRPr="00233A00">
        <w:rPr>
          <w:rFonts w:asciiTheme="minorEastAsia" w:eastAsiaTheme="minorEastAsia" w:hAnsiTheme="minorEastAsia" w:hint="eastAsia"/>
          <w:sz w:val="28"/>
          <w:szCs w:val="28"/>
        </w:rPr>
        <w:t>、铸坯收集输送辊道都要采用进口品牌减速电机。</w:t>
      </w:r>
    </w:p>
    <w:p w:rsidR="008D2A6A" w:rsidRPr="00233A00" w:rsidRDefault="008D2A6A" w:rsidP="00233A00">
      <w:pPr>
        <w:snapToGrid w:val="0"/>
        <w:spacing w:line="360" w:lineRule="auto"/>
        <w:ind w:firstLineChars="200" w:firstLine="560"/>
        <w:rPr>
          <w:rFonts w:asciiTheme="minorEastAsia" w:eastAsiaTheme="minorEastAsia" w:hAnsiTheme="minorEastAsia"/>
          <w:sz w:val="28"/>
          <w:szCs w:val="28"/>
        </w:rPr>
      </w:pPr>
      <w:r w:rsidRPr="00233A00">
        <w:rPr>
          <w:rFonts w:asciiTheme="minorEastAsia" w:eastAsiaTheme="minorEastAsia" w:hAnsiTheme="minorEastAsia" w:hint="eastAsia"/>
          <w:sz w:val="28"/>
          <w:szCs w:val="28"/>
        </w:rPr>
        <w:t>澄清：输送辊道、出坯辊道、</w:t>
      </w:r>
      <w:proofErr w:type="gramStart"/>
      <w:r w:rsidRPr="00233A00">
        <w:rPr>
          <w:rFonts w:asciiTheme="minorEastAsia" w:eastAsiaTheme="minorEastAsia" w:hAnsiTheme="minorEastAsia" w:hint="eastAsia"/>
          <w:sz w:val="28"/>
          <w:szCs w:val="28"/>
        </w:rPr>
        <w:t>热送辊道</w:t>
      </w:r>
      <w:proofErr w:type="gramEnd"/>
      <w:r w:rsidRPr="00233A00">
        <w:rPr>
          <w:rFonts w:asciiTheme="minorEastAsia" w:eastAsiaTheme="minorEastAsia" w:hAnsiTheme="minorEastAsia" w:hint="eastAsia"/>
          <w:sz w:val="28"/>
          <w:szCs w:val="28"/>
        </w:rPr>
        <w:t>、铸坯收集输送辊道均采用国产品牌减速电机。品牌</w:t>
      </w:r>
      <w:r w:rsidR="007A73F4" w:rsidRPr="00233A00">
        <w:rPr>
          <w:rFonts w:asciiTheme="minorEastAsia" w:eastAsiaTheme="minorEastAsia" w:hAnsiTheme="minorEastAsia" w:hint="eastAsia"/>
          <w:sz w:val="28"/>
          <w:szCs w:val="28"/>
        </w:rPr>
        <w:t>从附件4中选用。</w:t>
      </w:r>
    </w:p>
    <w:p w:rsidR="007A2C25" w:rsidRPr="00233A00" w:rsidRDefault="007A2C25" w:rsidP="00233A00">
      <w:pPr>
        <w:snapToGrid w:val="0"/>
        <w:spacing w:line="360" w:lineRule="auto"/>
        <w:ind w:firstLineChars="200" w:firstLine="562"/>
        <w:rPr>
          <w:rFonts w:asciiTheme="minorEastAsia" w:eastAsiaTheme="minorEastAsia" w:hAnsiTheme="minorEastAsia"/>
          <w:sz w:val="28"/>
          <w:szCs w:val="28"/>
        </w:rPr>
      </w:pPr>
      <w:r w:rsidRPr="00233A00">
        <w:rPr>
          <w:rFonts w:asciiTheme="minorEastAsia" w:eastAsiaTheme="minorEastAsia" w:hAnsiTheme="minorEastAsia" w:hint="eastAsia"/>
          <w:b/>
          <w:sz w:val="28"/>
          <w:szCs w:val="28"/>
        </w:rPr>
        <w:t>（3）附件4中，</w:t>
      </w:r>
      <w:r w:rsidRPr="00233A00">
        <w:rPr>
          <w:rFonts w:asciiTheme="minorEastAsia" w:eastAsiaTheme="minorEastAsia" w:hAnsiTheme="minorEastAsia"/>
          <w:sz w:val="28"/>
          <w:szCs w:val="28"/>
        </w:rPr>
        <w:t>连铸中包称</w:t>
      </w:r>
      <w:proofErr w:type="gramStart"/>
      <w:r w:rsidRPr="00233A00">
        <w:rPr>
          <w:rFonts w:asciiTheme="minorEastAsia" w:eastAsiaTheme="minorEastAsia" w:hAnsiTheme="minorEastAsia"/>
          <w:sz w:val="28"/>
          <w:szCs w:val="28"/>
        </w:rPr>
        <w:t>重采</w:t>
      </w:r>
      <w:proofErr w:type="gramEnd"/>
      <w:r w:rsidRPr="00233A00">
        <w:rPr>
          <w:rFonts w:asciiTheme="minorEastAsia" w:eastAsiaTheme="minorEastAsia" w:hAnsiTheme="minorEastAsia"/>
          <w:sz w:val="28"/>
          <w:szCs w:val="28"/>
        </w:rPr>
        <w:t>用进口品牌</w:t>
      </w:r>
      <w:r w:rsidRPr="00233A00">
        <w:rPr>
          <w:rFonts w:asciiTheme="minorEastAsia" w:eastAsiaTheme="minorEastAsia" w:hAnsiTheme="minorEastAsia" w:hint="eastAsia"/>
          <w:sz w:val="28"/>
          <w:szCs w:val="28"/>
        </w:rPr>
        <w:t>。</w:t>
      </w:r>
    </w:p>
    <w:p w:rsidR="007A2C25" w:rsidRPr="00233A00" w:rsidRDefault="007A2C25" w:rsidP="00233A00">
      <w:pPr>
        <w:snapToGrid w:val="0"/>
        <w:spacing w:line="360" w:lineRule="auto"/>
        <w:ind w:firstLineChars="200" w:firstLine="560"/>
        <w:rPr>
          <w:rFonts w:asciiTheme="minorEastAsia" w:eastAsiaTheme="minorEastAsia" w:hAnsiTheme="minorEastAsia"/>
          <w:sz w:val="28"/>
          <w:szCs w:val="28"/>
        </w:rPr>
      </w:pPr>
      <w:r w:rsidRPr="00233A00">
        <w:rPr>
          <w:rFonts w:asciiTheme="minorEastAsia" w:eastAsiaTheme="minorEastAsia" w:hAnsiTheme="minorEastAsia" w:hint="eastAsia"/>
          <w:sz w:val="28"/>
          <w:szCs w:val="28"/>
        </w:rPr>
        <w:t>澄清：</w:t>
      </w:r>
      <w:r w:rsidRPr="00233A00">
        <w:rPr>
          <w:rFonts w:asciiTheme="minorEastAsia" w:eastAsiaTheme="minorEastAsia" w:hAnsiTheme="minorEastAsia"/>
          <w:sz w:val="28"/>
          <w:szCs w:val="28"/>
        </w:rPr>
        <w:t>连铸中包称</w:t>
      </w:r>
      <w:proofErr w:type="gramStart"/>
      <w:r w:rsidRPr="00233A00">
        <w:rPr>
          <w:rFonts w:asciiTheme="minorEastAsia" w:eastAsiaTheme="minorEastAsia" w:hAnsiTheme="minorEastAsia"/>
          <w:sz w:val="28"/>
          <w:szCs w:val="28"/>
        </w:rPr>
        <w:t>重采</w:t>
      </w:r>
      <w:proofErr w:type="gramEnd"/>
      <w:r w:rsidRPr="00233A00">
        <w:rPr>
          <w:rFonts w:asciiTheme="minorEastAsia" w:eastAsiaTheme="minorEastAsia" w:hAnsiTheme="minorEastAsia"/>
          <w:sz w:val="28"/>
          <w:szCs w:val="28"/>
        </w:rPr>
        <w:t>用</w:t>
      </w:r>
      <w:r w:rsidRPr="00233A00">
        <w:rPr>
          <w:rFonts w:asciiTheme="minorEastAsia" w:eastAsiaTheme="minorEastAsia" w:hAnsiTheme="minorEastAsia" w:hint="eastAsia"/>
          <w:sz w:val="28"/>
          <w:szCs w:val="28"/>
        </w:rPr>
        <w:t>国产</w:t>
      </w:r>
      <w:r w:rsidRPr="00233A00">
        <w:rPr>
          <w:rFonts w:asciiTheme="minorEastAsia" w:eastAsiaTheme="minorEastAsia" w:hAnsiTheme="minorEastAsia"/>
          <w:sz w:val="28"/>
          <w:szCs w:val="28"/>
        </w:rPr>
        <w:t>品牌</w:t>
      </w:r>
      <w:r w:rsidRPr="00233A00">
        <w:rPr>
          <w:rFonts w:asciiTheme="minorEastAsia" w:eastAsiaTheme="minorEastAsia" w:hAnsiTheme="minorEastAsia" w:hint="eastAsia"/>
          <w:sz w:val="28"/>
          <w:szCs w:val="28"/>
        </w:rPr>
        <w:t>，品牌从附件4中选用。</w:t>
      </w:r>
    </w:p>
    <w:p w:rsidR="008D2A6A" w:rsidRPr="00233A00" w:rsidRDefault="007A73F4" w:rsidP="00233A00">
      <w:pPr>
        <w:snapToGrid w:val="0"/>
        <w:spacing w:line="360" w:lineRule="auto"/>
        <w:ind w:firstLineChars="200" w:firstLine="562"/>
        <w:rPr>
          <w:rFonts w:asciiTheme="minorEastAsia" w:eastAsiaTheme="minorEastAsia" w:hAnsiTheme="minorEastAsia"/>
          <w:b/>
          <w:sz w:val="28"/>
          <w:szCs w:val="28"/>
        </w:rPr>
      </w:pPr>
      <w:r w:rsidRPr="00233A00">
        <w:rPr>
          <w:rFonts w:asciiTheme="minorEastAsia" w:eastAsiaTheme="minorEastAsia" w:hAnsiTheme="minorEastAsia" w:hint="eastAsia"/>
          <w:b/>
          <w:sz w:val="28"/>
          <w:szCs w:val="28"/>
        </w:rPr>
        <w:t>（</w:t>
      </w:r>
      <w:r w:rsidR="007A2C25" w:rsidRPr="00233A00">
        <w:rPr>
          <w:rFonts w:asciiTheme="minorEastAsia" w:eastAsiaTheme="minorEastAsia" w:hAnsiTheme="minorEastAsia" w:hint="eastAsia"/>
          <w:b/>
          <w:sz w:val="28"/>
          <w:szCs w:val="28"/>
        </w:rPr>
        <w:t>4</w:t>
      </w:r>
      <w:r w:rsidRPr="00233A00">
        <w:rPr>
          <w:rFonts w:asciiTheme="minorEastAsia" w:eastAsiaTheme="minorEastAsia" w:hAnsiTheme="minorEastAsia" w:hint="eastAsia"/>
          <w:b/>
          <w:sz w:val="28"/>
          <w:szCs w:val="28"/>
        </w:rPr>
        <w:t>）删减连铸随机备件</w:t>
      </w:r>
      <w:r w:rsidR="00351D24" w:rsidRPr="00233A00">
        <w:rPr>
          <w:rFonts w:asciiTheme="minorEastAsia" w:eastAsiaTheme="minorEastAsia" w:hAnsiTheme="minorEastAsia" w:hint="eastAsia"/>
          <w:b/>
          <w:sz w:val="28"/>
          <w:szCs w:val="28"/>
        </w:rPr>
        <w:t>清单</w:t>
      </w:r>
      <w:r w:rsidRPr="00233A00">
        <w:rPr>
          <w:rFonts w:asciiTheme="minorEastAsia" w:eastAsiaTheme="minorEastAsia" w:hAnsiTheme="minorEastAsia" w:hint="eastAsia"/>
          <w:b/>
          <w:sz w:val="28"/>
          <w:szCs w:val="28"/>
        </w:rPr>
        <w:t>见下表：</w:t>
      </w:r>
    </w:p>
    <w:tbl>
      <w:tblPr>
        <w:tblW w:w="0" w:type="auto"/>
        <w:tblLayout w:type="fixed"/>
        <w:tblLook w:val="0000"/>
      </w:tblPr>
      <w:tblGrid>
        <w:gridCol w:w="954"/>
        <w:gridCol w:w="2154"/>
        <w:gridCol w:w="1704"/>
        <w:gridCol w:w="825"/>
        <w:gridCol w:w="708"/>
        <w:gridCol w:w="2177"/>
      </w:tblGrid>
      <w:tr w:rsidR="007A73F4" w:rsidRPr="00233A00" w:rsidTr="008155DB">
        <w:trPr>
          <w:trHeight w:val="735"/>
        </w:trPr>
        <w:tc>
          <w:tcPr>
            <w:tcW w:w="954" w:type="dxa"/>
            <w:tcBorders>
              <w:top w:val="single" w:sz="8" w:space="0" w:color="auto"/>
              <w:left w:val="single" w:sz="8" w:space="0" w:color="auto"/>
              <w:bottom w:val="single" w:sz="8" w:space="0" w:color="auto"/>
              <w:right w:val="single" w:sz="8" w:space="0" w:color="auto"/>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b/>
                <w:bCs/>
                <w:kern w:val="0"/>
                <w:sz w:val="24"/>
                <w:szCs w:val="28"/>
              </w:rPr>
            </w:pPr>
            <w:r w:rsidRPr="00233A00">
              <w:rPr>
                <w:rFonts w:asciiTheme="minorEastAsia" w:eastAsiaTheme="minorEastAsia" w:hAnsiTheme="minorEastAsia" w:cs="宋体" w:hint="eastAsia"/>
                <w:b/>
                <w:bCs/>
                <w:kern w:val="0"/>
                <w:sz w:val="24"/>
                <w:szCs w:val="28"/>
              </w:rPr>
              <w:t>序号</w:t>
            </w:r>
          </w:p>
        </w:tc>
        <w:tc>
          <w:tcPr>
            <w:tcW w:w="2154" w:type="dxa"/>
            <w:tcBorders>
              <w:top w:val="single" w:sz="8" w:space="0" w:color="auto"/>
              <w:left w:val="nil"/>
              <w:bottom w:val="single" w:sz="8" w:space="0" w:color="auto"/>
              <w:right w:val="single" w:sz="8" w:space="0" w:color="auto"/>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b/>
                <w:bCs/>
                <w:kern w:val="0"/>
                <w:sz w:val="24"/>
                <w:szCs w:val="28"/>
              </w:rPr>
            </w:pPr>
            <w:r w:rsidRPr="00233A00">
              <w:rPr>
                <w:rFonts w:asciiTheme="minorEastAsia" w:eastAsiaTheme="minorEastAsia" w:hAnsiTheme="minorEastAsia" w:cs="宋体" w:hint="eastAsia"/>
                <w:b/>
                <w:bCs/>
                <w:kern w:val="0"/>
                <w:sz w:val="24"/>
                <w:szCs w:val="28"/>
              </w:rPr>
              <w:t>设备名称</w:t>
            </w:r>
          </w:p>
        </w:tc>
        <w:tc>
          <w:tcPr>
            <w:tcW w:w="1704" w:type="dxa"/>
            <w:tcBorders>
              <w:top w:val="single" w:sz="8" w:space="0" w:color="auto"/>
              <w:left w:val="nil"/>
              <w:bottom w:val="single" w:sz="8" w:space="0" w:color="auto"/>
              <w:right w:val="single" w:sz="8" w:space="0" w:color="auto"/>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b/>
                <w:bCs/>
                <w:kern w:val="0"/>
                <w:sz w:val="24"/>
                <w:szCs w:val="28"/>
              </w:rPr>
            </w:pPr>
            <w:r w:rsidRPr="00233A00">
              <w:rPr>
                <w:rFonts w:asciiTheme="minorEastAsia" w:eastAsiaTheme="minorEastAsia" w:hAnsiTheme="minorEastAsia" w:cs="宋体" w:hint="eastAsia"/>
                <w:b/>
                <w:bCs/>
                <w:kern w:val="0"/>
                <w:sz w:val="24"/>
                <w:szCs w:val="28"/>
              </w:rPr>
              <w:t>型号规格及主要性能参数</w:t>
            </w:r>
          </w:p>
        </w:tc>
        <w:tc>
          <w:tcPr>
            <w:tcW w:w="825" w:type="dxa"/>
            <w:tcBorders>
              <w:top w:val="single" w:sz="8" w:space="0" w:color="auto"/>
              <w:left w:val="nil"/>
              <w:bottom w:val="single" w:sz="8" w:space="0" w:color="auto"/>
              <w:right w:val="single" w:sz="8" w:space="0" w:color="auto"/>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b/>
                <w:bCs/>
                <w:kern w:val="0"/>
                <w:sz w:val="24"/>
                <w:szCs w:val="28"/>
              </w:rPr>
            </w:pPr>
            <w:r w:rsidRPr="00233A00">
              <w:rPr>
                <w:rFonts w:asciiTheme="minorEastAsia" w:eastAsiaTheme="minorEastAsia" w:hAnsiTheme="minorEastAsia" w:cs="宋体" w:hint="eastAsia"/>
                <w:b/>
                <w:bCs/>
                <w:kern w:val="0"/>
                <w:sz w:val="24"/>
                <w:szCs w:val="28"/>
              </w:rPr>
              <w:t>单位</w:t>
            </w:r>
          </w:p>
        </w:tc>
        <w:tc>
          <w:tcPr>
            <w:tcW w:w="708" w:type="dxa"/>
            <w:tcBorders>
              <w:top w:val="single" w:sz="8" w:space="0" w:color="auto"/>
              <w:left w:val="nil"/>
              <w:bottom w:val="single" w:sz="8" w:space="0" w:color="auto"/>
              <w:right w:val="single" w:sz="8" w:space="0" w:color="auto"/>
            </w:tcBorders>
            <w:vAlign w:val="center"/>
          </w:tcPr>
          <w:p w:rsidR="007A73F4" w:rsidRPr="00233A00" w:rsidRDefault="001E22DA" w:rsidP="00233A00">
            <w:pPr>
              <w:widowControl/>
              <w:snapToGrid w:val="0"/>
              <w:spacing w:line="360" w:lineRule="auto"/>
              <w:jc w:val="center"/>
              <w:rPr>
                <w:rFonts w:asciiTheme="minorEastAsia" w:eastAsiaTheme="minorEastAsia" w:hAnsiTheme="minorEastAsia" w:cs="宋体"/>
                <w:b/>
                <w:bCs/>
                <w:kern w:val="0"/>
                <w:sz w:val="24"/>
                <w:szCs w:val="28"/>
              </w:rPr>
            </w:pPr>
            <w:r w:rsidRPr="00233A00">
              <w:rPr>
                <w:rFonts w:asciiTheme="minorEastAsia" w:eastAsiaTheme="minorEastAsia" w:hAnsiTheme="minorEastAsia" w:cs="宋体" w:hint="eastAsia"/>
                <w:b/>
                <w:bCs/>
                <w:kern w:val="0"/>
                <w:sz w:val="24"/>
                <w:szCs w:val="28"/>
              </w:rPr>
              <w:t>保留</w:t>
            </w:r>
            <w:r w:rsidR="007A73F4" w:rsidRPr="00233A00">
              <w:rPr>
                <w:rFonts w:asciiTheme="minorEastAsia" w:eastAsiaTheme="minorEastAsia" w:hAnsiTheme="minorEastAsia" w:cs="宋体" w:hint="eastAsia"/>
                <w:b/>
                <w:bCs/>
                <w:kern w:val="0"/>
                <w:sz w:val="24"/>
                <w:szCs w:val="28"/>
              </w:rPr>
              <w:t>数量</w:t>
            </w:r>
          </w:p>
        </w:tc>
        <w:tc>
          <w:tcPr>
            <w:tcW w:w="2177" w:type="dxa"/>
            <w:tcBorders>
              <w:top w:val="single" w:sz="8" w:space="0" w:color="auto"/>
              <w:left w:val="nil"/>
              <w:bottom w:val="single" w:sz="8" w:space="0" w:color="auto"/>
              <w:right w:val="single" w:sz="8" w:space="0" w:color="auto"/>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b/>
                <w:bCs/>
                <w:kern w:val="0"/>
                <w:sz w:val="24"/>
                <w:szCs w:val="28"/>
              </w:rPr>
            </w:pPr>
            <w:r w:rsidRPr="00233A00">
              <w:rPr>
                <w:rFonts w:asciiTheme="minorEastAsia" w:eastAsiaTheme="minorEastAsia" w:hAnsiTheme="minorEastAsia" w:cs="宋体" w:hint="eastAsia"/>
                <w:b/>
                <w:bCs/>
                <w:kern w:val="0"/>
                <w:sz w:val="24"/>
                <w:szCs w:val="28"/>
              </w:rPr>
              <w:t>备注</w:t>
            </w:r>
          </w:p>
          <w:p w:rsidR="007A73F4" w:rsidRPr="00233A00" w:rsidRDefault="007A73F4" w:rsidP="00233A00">
            <w:pPr>
              <w:widowControl/>
              <w:snapToGrid w:val="0"/>
              <w:spacing w:line="360" w:lineRule="auto"/>
              <w:jc w:val="center"/>
              <w:rPr>
                <w:rFonts w:asciiTheme="minorEastAsia" w:eastAsiaTheme="minorEastAsia" w:hAnsiTheme="minorEastAsia" w:cs="宋体"/>
                <w:b/>
                <w:bCs/>
                <w:kern w:val="0"/>
                <w:sz w:val="24"/>
                <w:szCs w:val="28"/>
              </w:rPr>
            </w:pPr>
          </w:p>
        </w:tc>
      </w:tr>
      <w:tr w:rsidR="007A73F4" w:rsidRPr="00233A00" w:rsidTr="008155DB">
        <w:trPr>
          <w:trHeight w:val="402"/>
        </w:trPr>
        <w:tc>
          <w:tcPr>
            <w:tcW w:w="954" w:type="dxa"/>
            <w:tcBorders>
              <w:top w:val="single" w:sz="4" w:space="0" w:color="000000"/>
              <w:left w:val="single" w:sz="4" w:space="0" w:color="000000"/>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proofErr w:type="gramStart"/>
            <w:r w:rsidRPr="00233A00">
              <w:rPr>
                <w:rFonts w:asciiTheme="minorEastAsia" w:eastAsiaTheme="minorEastAsia" w:hAnsiTheme="minorEastAsia" w:cs="宋体" w:hint="eastAsia"/>
                <w:kern w:val="0"/>
                <w:sz w:val="24"/>
                <w:szCs w:val="28"/>
              </w:rPr>
              <w:t>一</w:t>
            </w:r>
            <w:proofErr w:type="gramEnd"/>
          </w:p>
        </w:tc>
        <w:tc>
          <w:tcPr>
            <w:tcW w:w="2154" w:type="dxa"/>
            <w:tcBorders>
              <w:top w:val="single" w:sz="4" w:space="0" w:color="000000"/>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在线设备</w:t>
            </w:r>
          </w:p>
        </w:tc>
        <w:tc>
          <w:tcPr>
            <w:tcW w:w="1704" w:type="dxa"/>
            <w:tcBorders>
              <w:top w:val="single" w:sz="4" w:space="0" w:color="000000"/>
              <w:left w:val="nil"/>
              <w:bottom w:val="nil"/>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 xml:space="preserve">　</w:t>
            </w:r>
          </w:p>
        </w:tc>
        <w:tc>
          <w:tcPr>
            <w:tcW w:w="825" w:type="dxa"/>
            <w:tcBorders>
              <w:top w:val="single" w:sz="4" w:space="0" w:color="000000"/>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 xml:space="preserve">　</w:t>
            </w:r>
          </w:p>
        </w:tc>
        <w:tc>
          <w:tcPr>
            <w:tcW w:w="708" w:type="dxa"/>
            <w:tcBorders>
              <w:top w:val="single" w:sz="4" w:space="0" w:color="000000"/>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 xml:space="preserve">　</w:t>
            </w:r>
          </w:p>
        </w:tc>
        <w:tc>
          <w:tcPr>
            <w:tcW w:w="2177" w:type="dxa"/>
            <w:tcBorders>
              <w:top w:val="single" w:sz="4" w:space="0" w:color="000000"/>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 xml:space="preserve">　</w:t>
            </w:r>
          </w:p>
        </w:tc>
      </w:tr>
      <w:tr w:rsidR="007A73F4" w:rsidRPr="00233A00" w:rsidTr="008155DB">
        <w:trPr>
          <w:trHeight w:val="402"/>
        </w:trPr>
        <w:tc>
          <w:tcPr>
            <w:tcW w:w="954" w:type="dxa"/>
            <w:tcBorders>
              <w:top w:val="nil"/>
              <w:left w:val="single" w:sz="4" w:space="0" w:color="000000"/>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1</w:t>
            </w:r>
          </w:p>
        </w:tc>
        <w:tc>
          <w:tcPr>
            <w:tcW w:w="2154" w:type="dxa"/>
            <w:tcBorders>
              <w:top w:val="nil"/>
              <w:left w:val="nil"/>
              <w:bottom w:val="single" w:sz="4" w:space="0" w:color="000000"/>
              <w:right w:val="nil"/>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钢包回转台</w:t>
            </w:r>
          </w:p>
        </w:tc>
        <w:tc>
          <w:tcPr>
            <w:tcW w:w="1704" w:type="dxa"/>
            <w:tcBorders>
              <w:top w:val="single" w:sz="4" w:space="0" w:color="auto"/>
              <w:left w:val="single" w:sz="4" w:space="0" w:color="auto"/>
              <w:bottom w:val="single" w:sz="4" w:space="0" w:color="auto"/>
              <w:right w:val="single" w:sz="4" w:space="0" w:color="auto"/>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p>
        </w:tc>
        <w:tc>
          <w:tcPr>
            <w:tcW w:w="825"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p>
        </w:tc>
        <w:tc>
          <w:tcPr>
            <w:tcW w:w="708"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p>
        </w:tc>
        <w:tc>
          <w:tcPr>
            <w:tcW w:w="2177"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 xml:space="preserve">　</w:t>
            </w:r>
          </w:p>
        </w:tc>
      </w:tr>
      <w:tr w:rsidR="007A73F4" w:rsidRPr="00233A00" w:rsidTr="008155DB">
        <w:trPr>
          <w:trHeight w:val="402"/>
        </w:trPr>
        <w:tc>
          <w:tcPr>
            <w:tcW w:w="954" w:type="dxa"/>
            <w:tcBorders>
              <w:top w:val="nil"/>
              <w:left w:val="single" w:sz="4" w:space="0" w:color="000000"/>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1.1</w:t>
            </w:r>
          </w:p>
        </w:tc>
        <w:tc>
          <w:tcPr>
            <w:tcW w:w="2154" w:type="dxa"/>
            <w:tcBorders>
              <w:top w:val="nil"/>
              <w:left w:val="nil"/>
              <w:bottom w:val="single" w:sz="4" w:space="0" w:color="000000"/>
              <w:right w:val="nil"/>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升降液压缸</w:t>
            </w:r>
          </w:p>
        </w:tc>
        <w:tc>
          <w:tcPr>
            <w:tcW w:w="1704" w:type="dxa"/>
            <w:tcBorders>
              <w:top w:val="nil"/>
              <w:left w:val="single" w:sz="4" w:space="0" w:color="auto"/>
              <w:bottom w:val="single" w:sz="4" w:space="0" w:color="auto"/>
              <w:right w:val="single" w:sz="4" w:space="0" w:color="auto"/>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 xml:space="preserve">　</w:t>
            </w:r>
          </w:p>
        </w:tc>
        <w:tc>
          <w:tcPr>
            <w:tcW w:w="825"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条</w:t>
            </w:r>
          </w:p>
        </w:tc>
        <w:tc>
          <w:tcPr>
            <w:tcW w:w="708" w:type="dxa"/>
            <w:tcBorders>
              <w:top w:val="nil"/>
              <w:left w:val="nil"/>
              <w:bottom w:val="single" w:sz="4" w:space="0" w:color="000000"/>
              <w:right w:val="single" w:sz="4" w:space="0" w:color="000000"/>
            </w:tcBorders>
            <w:vAlign w:val="center"/>
          </w:tcPr>
          <w:p w:rsidR="007A73F4" w:rsidRPr="00233A00" w:rsidRDefault="00351D24"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1</w:t>
            </w:r>
          </w:p>
        </w:tc>
        <w:tc>
          <w:tcPr>
            <w:tcW w:w="2177"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备用</w:t>
            </w:r>
            <w:r w:rsidR="00351D24" w:rsidRPr="00233A00">
              <w:rPr>
                <w:rFonts w:asciiTheme="minorEastAsia" w:eastAsiaTheme="minorEastAsia" w:hAnsiTheme="minorEastAsia" w:cs="宋体" w:hint="eastAsia"/>
                <w:kern w:val="0"/>
                <w:sz w:val="24"/>
                <w:szCs w:val="28"/>
              </w:rPr>
              <w:t>，由2改1</w:t>
            </w:r>
          </w:p>
        </w:tc>
      </w:tr>
      <w:tr w:rsidR="007A73F4" w:rsidRPr="00233A00" w:rsidTr="008155DB">
        <w:trPr>
          <w:trHeight w:val="402"/>
        </w:trPr>
        <w:tc>
          <w:tcPr>
            <w:tcW w:w="954" w:type="dxa"/>
            <w:tcBorders>
              <w:top w:val="nil"/>
              <w:left w:val="single" w:sz="4" w:space="0" w:color="000000"/>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1.2</w:t>
            </w:r>
          </w:p>
        </w:tc>
        <w:tc>
          <w:tcPr>
            <w:tcW w:w="2154" w:type="dxa"/>
            <w:tcBorders>
              <w:top w:val="nil"/>
              <w:left w:val="nil"/>
              <w:bottom w:val="single" w:sz="4" w:space="0" w:color="000000"/>
              <w:right w:val="nil"/>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钢包水口液压缸</w:t>
            </w:r>
          </w:p>
        </w:tc>
        <w:tc>
          <w:tcPr>
            <w:tcW w:w="1704" w:type="dxa"/>
            <w:tcBorders>
              <w:top w:val="nil"/>
              <w:left w:val="single" w:sz="4" w:space="0" w:color="auto"/>
              <w:bottom w:val="single" w:sz="4" w:space="0" w:color="auto"/>
              <w:right w:val="single" w:sz="4" w:space="0" w:color="auto"/>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 xml:space="preserve">　</w:t>
            </w:r>
          </w:p>
        </w:tc>
        <w:tc>
          <w:tcPr>
            <w:tcW w:w="825"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条</w:t>
            </w:r>
          </w:p>
        </w:tc>
        <w:tc>
          <w:tcPr>
            <w:tcW w:w="708" w:type="dxa"/>
            <w:tcBorders>
              <w:top w:val="nil"/>
              <w:left w:val="nil"/>
              <w:bottom w:val="single" w:sz="4" w:space="0" w:color="000000"/>
              <w:right w:val="single" w:sz="4" w:space="0" w:color="000000"/>
            </w:tcBorders>
            <w:vAlign w:val="center"/>
          </w:tcPr>
          <w:p w:rsidR="007A73F4" w:rsidRPr="00233A00" w:rsidRDefault="00351D24"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0</w:t>
            </w:r>
          </w:p>
        </w:tc>
        <w:tc>
          <w:tcPr>
            <w:tcW w:w="2177" w:type="dxa"/>
            <w:tcBorders>
              <w:top w:val="nil"/>
              <w:left w:val="nil"/>
              <w:bottom w:val="single" w:sz="4" w:space="0" w:color="000000"/>
              <w:right w:val="single" w:sz="4" w:space="0" w:color="000000"/>
            </w:tcBorders>
            <w:vAlign w:val="center"/>
          </w:tcPr>
          <w:p w:rsidR="007A73F4" w:rsidRPr="00233A00" w:rsidRDefault="00351D24" w:rsidP="00233A00">
            <w:pPr>
              <w:widowControl/>
              <w:snapToGrid w:val="0"/>
              <w:spacing w:line="360" w:lineRule="auto"/>
              <w:jc w:val="left"/>
              <w:rPr>
                <w:rFonts w:asciiTheme="minorEastAsia" w:eastAsiaTheme="minorEastAsia" w:hAnsiTheme="minorEastAsia" w:cs="宋体"/>
                <w:kern w:val="0"/>
                <w:sz w:val="24"/>
                <w:szCs w:val="28"/>
              </w:rPr>
            </w:pPr>
            <w:proofErr w:type="gramStart"/>
            <w:r w:rsidRPr="00233A00">
              <w:rPr>
                <w:rFonts w:asciiTheme="minorEastAsia" w:eastAsiaTheme="minorEastAsia" w:hAnsiTheme="minorEastAsia" w:cs="宋体"/>
                <w:kern w:val="0"/>
                <w:sz w:val="24"/>
                <w:szCs w:val="28"/>
              </w:rPr>
              <w:t>删</w:t>
            </w:r>
            <w:proofErr w:type="gramEnd"/>
            <w:r w:rsidRPr="00233A00">
              <w:rPr>
                <w:rFonts w:asciiTheme="minorEastAsia" w:eastAsiaTheme="minorEastAsia" w:hAnsiTheme="minorEastAsia" w:cs="宋体" w:hint="eastAsia"/>
                <w:kern w:val="0"/>
                <w:sz w:val="24"/>
                <w:szCs w:val="28"/>
              </w:rPr>
              <w:t>4</w:t>
            </w:r>
          </w:p>
        </w:tc>
      </w:tr>
      <w:tr w:rsidR="007A73F4" w:rsidRPr="00233A00" w:rsidTr="008155DB">
        <w:trPr>
          <w:trHeight w:val="365"/>
        </w:trPr>
        <w:tc>
          <w:tcPr>
            <w:tcW w:w="954" w:type="dxa"/>
            <w:tcBorders>
              <w:top w:val="nil"/>
              <w:left w:val="single" w:sz="4" w:space="0" w:color="000000"/>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2</w:t>
            </w:r>
          </w:p>
        </w:tc>
        <w:tc>
          <w:tcPr>
            <w:tcW w:w="215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中间罐</w:t>
            </w:r>
          </w:p>
        </w:tc>
        <w:tc>
          <w:tcPr>
            <w:tcW w:w="170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p>
        </w:tc>
        <w:tc>
          <w:tcPr>
            <w:tcW w:w="825"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p>
        </w:tc>
        <w:tc>
          <w:tcPr>
            <w:tcW w:w="708"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p>
        </w:tc>
        <w:tc>
          <w:tcPr>
            <w:tcW w:w="2177"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p>
        </w:tc>
      </w:tr>
      <w:tr w:rsidR="007A73F4" w:rsidRPr="00233A00" w:rsidTr="008155DB">
        <w:trPr>
          <w:trHeight w:val="465"/>
        </w:trPr>
        <w:tc>
          <w:tcPr>
            <w:tcW w:w="954" w:type="dxa"/>
            <w:tcBorders>
              <w:top w:val="nil"/>
              <w:left w:val="single" w:sz="4" w:space="0" w:color="000000"/>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2.2.1</w:t>
            </w:r>
          </w:p>
        </w:tc>
        <w:tc>
          <w:tcPr>
            <w:tcW w:w="215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快换液压缸</w:t>
            </w:r>
          </w:p>
        </w:tc>
        <w:tc>
          <w:tcPr>
            <w:tcW w:w="170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 xml:space="preserve">　</w:t>
            </w:r>
          </w:p>
        </w:tc>
        <w:tc>
          <w:tcPr>
            <w:tcW w:w="825"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条</w:t>
            </w:r>
          </w:p>
        </w:tc>
        <w:tc>
          <w:tcPr>
            <w:tcW w:w="708" w:type="dxa"/>
            <w:tcBorders>
              <w:top w:val="nil"/>
              <w:left w:val="nil"/>
              <w:bottom w:val="single" w:sz="4" w:space="0" w:color="000000"/>
              <w:right w:val="single" w:sz="4" w:space="0" w:color="000000"/>
            </w:tcBorders>
            <w:vAlign w:val="center"/>
          </w:tcPr>
          <w:p w:rsidR="007A73F4" w:rsidRPr="00233A00" w:rsidRDefault="00351D24"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2</w:t>
            </w:r>
          </w:p>
        </w:tc>
        <w:tc>
          <w:tcPr>
            <w:tcW w:w="2177"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备用</w:t>
            </w:r>
            <w:r w:rsidR="00351D24" w:rsidRPr="00233A00">
              <w:rPr>
                <w:rFonts w:asciiTheme="minorEastAsia" w:eastAsiaTheme="minorEastAsia" w:hAnsiTheme="minorEastAsia" w:cs="宋体" w:hint="eastAsia"/>
                <w:kern w:val="0"/>
                <w:sz w:val="24"/>
                <w:szCs w:val="28"/>
              </w:rPr>
              <w:t>，由4改2</w:t>
            </w:r>
          </w:p>
        </w:tc>
      </w:tr>
      <w:tr w:rsidR="007A73F4" w:rsidRPr="00233A00" w:rsidTr="008155DB">
        <w:trPr>
          <w:trHeight w:val="402"/>
        </w:trPr>
        <w:tc>
          <w:tcPr>
            <w:tcW w:w="954" w:type="dxa"/>
            <w:tcBorders>
              <w:top w:val="nil"/>
              <w:left w:val="single" w:sz="4" w:space="0" w:color="000000"/>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3</w:t>
            </w:r>
          </w:p>
        </w:tc>
        <w:tc>
          <w:tcPr>
            <w:tcW w:w="2154" w:type="dxa"/>
            <w:tcBorders>
              <w:top w:val="nil"/>
              <w:left w:val="nil"/>
              <w:bottom w:val="single" w:sz="4" w:space="0" w:color="000000"/>
              <w:right w:val="nil"/>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中间罐车</w:t>
            </w:r>
          </w:p>
        </w:tc>
        <w:tc>
          <w:tcPr>
            <w:tcW w:w="1704" w:type="dxa"/>
            <w:tcBorders>
              <w:top w:val="single" w:sz="4" w:space="0" w:color="auto"/>
              <w:left w:val="single" w:sz="4" w:space="0" w:color="auto"/>
              <w:bottom w:val="single" w:sz="4" w:space="0" w:color="auto"/>
              <w:right w:val="single" w:sz="4" w:space="0" w:color="auto"/>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p>
        </w:tc>
        <w:tc>
          <w:tcPr>
            <w:tcW w:w="825"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p>
        </w:tc>
        <w:tc>
          <w:tcPr>
            <w:tcW w:w="708"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p>
        </w:tc>
        <w:tc>
          <w:tcPr>
            <w:tcW w:w="2177"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p>
        </w:tc>
      </w:tr>
      <w:tr w:rsidR="007A73F4" w:rsidRPr="00233A00" w:rsidTr="008155DB">
        <w:trPr>
          <w:trHeight w:val="405"/>
        </w:trPr>
        <w:tc>
          <w:tcPr>
            <w:tcW w:w="954" w:type="dxa"/>
            <w:tcBorders>
              <w:top w:val="nil"/>
              <w:left w:val="single" w:sz="4" w:space="0" w:color="000000"/>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3.3</w:t>
            </w:r>
          </w:p>
        </w:tc>
        <w:tc>
          <w:tcPr>
            <w:tcW w:w="2154" w:type="dxa"/>
            <w:tcBorders>
              <w:top w:val="nil"/>
              <w:left w:val="nil"/>
              <w:bottom w:val="single" w:sz="4" w:space="0" w:color="000000"/>
              <w:right w:val="nil"/>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传动机构</w:t>
            </w:r>
          </w:p>
        </w:tc>
        <w:tc>
          <w:tcPr>
            <w:tcW w:w="1704" w:type="dxa"/>
            <w:tcBorders>
              <w:top w:val="nil"/>
              <w:left w:val="single" w:sz="4" w:space="0" w:color="auto"/>
              <w:bottom w:val="single" w:sz="4" w:space="0" w:color="auto"/>
              <w:right w:val="single" w:sz="4" w:space="0" w:color="auto"/>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 xml:space="preserve">　</w:t>
            </w:r>
          </w:p>
        </w:tc>
        <w:tc>
          <w:tcPr>
            <w:tcW w:w="825"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套</w:t>
            </w:r>
          </w:p>
        </w:tc>
        <w:tc>
          <w:tcPr>
            <w:tcW w:w="708" w:type="dxa"/>
            <w:tcBorders>
              <w:top w:val="nil"/>
              <w:left w:val="nil"/>
              <w:bottom w:val="single" w:sz="4" w:space="0" w:color="000000"/>
              <w:right w:val="single" w:sz="4" w:space="0" w:color="000000"/>
            </w:tcBorders>
            <w:vAlign w:val="center"/>
          </w:tcPr>
          <w:p w:rsidR="007A73F4" w:rsidRPr="00233A00" w:rsidRDefault="00351D24"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0</w:t>
            </w:r>
          </w:p>
        </w:tc>
        <w:tc>
          <w:tcPr>
            <w:tcW w:w="2177" w:type="dxa"/>
            <w:tcBorders>
              <w:top w:val="nil"/>
              <w:left w:val="nil"/>
              <w:bottom w:val="single" w:sz="4" w:space="0" w:color="000000"/>
              <w:right w:val="single" w:sz="4" w:space="0" w:color="000000"/>
            </w:tcBorders>
            <w:vAlign w:val="center"/>
          </w:tcPr>
          <w:p w:rsidR="007A73F4" w:rsidRPr="00233A00" w:rsidRDefault="00351D24" w:rsidP="00233A00">
            <w:pPr>
              <w:widowControl/>
              <w:snapToGrid w:val="0"/>
              <w:spacing w:line="360" w:lineRule="auto"/>
              <w:jc w:val="left"/>
              <w:rPr>
                <w:rFonts w:asciiTheme="minorEastAsia" w:eastAsiaTheme="minorEastAsia" w:hAnsiTheme="minorEastAsia" w:cs="宋体"/>
                <w:kern w:val="0"/>
                <w:sz w:val="24"/>
                <w:szCs w:val="28"/>
              </w:rPr>
            </w:pPr>
            <w:proofErr w:type="gramStart"/>
            <w:r w:rsidRPr="00233A00">
              <w:rPr>
                <w:rFonts w:asciiTheme="minorEastAsia" w:eastAsiaTheme="minorEastAsia" w:hAnsiTheme="minorEastAsia" w:cs="宋体" w:hint="eastAsia"/>
                <w:kern w:val="0"/>
                <w:sz w:val="24"/>
                <w:szCs w:val="28"/>
              </w:rPr>
              <w:t>删</w:t>
            </w:r>
            <w:proofErr w:type="gramEnd"/>
            <w:r w:rsidRPr="00233A00">
              <w:rPr>
                <w:rFonts w:asciiTheme="minorEastAsia" w:eastAsiaTheme="minorEastAsia" w:hAnsiTheme="minorEastAsia" w:cs="宋体" w:hint="eastAsia"/>
                <w:kern w:val="0"/>
                <w:sz w:val="24"/>
                <w:szCs w:val="28"/>
              </w:rPr>
              <w:t>2</w:t>
            </w:r>
          </w:p>
        </w:tc>
      </w:tr>
      <w:tr w:rsidR="007A73F4" w:rsidRPr="00233A00" w:rsidTr="008155DB">
        <w:trPr>
          <w:trHeight w:val="402"/>
        </w:trPr>
        <w:tc>
          <w:tcPr>
            <w:tcW w:w="954" w:type="dxa"/>
            <w:tcBorders>
              <w:top w:val="nil"/>
              <w:left w:val="single" w:sz="4" w:space="0" w:color="000000"/>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14</w:t>
            </w:r>
          </w:p>
        </w:tc>
        <w:tc>
          <w:tcPr>
            <w:tcW w:w="215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结晶器振动装置</w:t>
            </w:r>
          </w:p>
        </w:tc>
        <w:tc>
          <w:tcPr>
            <w:tcW w:w="170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半板簧、电动缸</w:t>
            </w:r>
          </w:p>
        </w:tc>
        <w:tc>
          <w:tcPr>
            <w:tcW w:w="825"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台</w:t>
            </w:r>
          </w:p>
        </w:tc>
        <w:tc>
          <w:tcPr>
            <w:tcW w:w="708" w:type="dxa"/>
            <w:tcBorders>
              <w:top w:val="nil"/>
              <w:left w:val="nil"/>
              <w:bottom w:val="single" w:sz="4" w:space="0" w:color="000000"/>
              <w:right w:val="single" w:sz="4" w:space="0" w:color="000000"/>
            </w:tcBorders>
            <w:vAlign w:val="center"/>
          </w:tcPr>
          <w:p w:rsidR="007A73F4" w:rsidRPr="00233A00" w:rsidRDefault="001E22DA" w:rsidP="00233A00">
            <w:pPr>
              <w:widowControl/>
              <w:snapToGrid w:val="0"/>
              <w:spacing w:line="360" w:lineRule="auto"/>
              <w:jc w:val="center"/>
              <w:rPr>
                <w:rFonts w:asciiTheme="minorEastAsia" w:eastAsiaTheme="minorEastAsia" w:hAnsiTheme="minorEastAsia" w:cs="宋体"/>
                <w:strike/>
                <w:kern w:val="0"/>
                <w:sz w:val="24"/>
                <w:szCs w:val="28"/>
              </w:rPr>
            </w:pPr>
            <w:r w:rsidRPr="00233A00">
              <w:rPr>
                <w:rFonts w:asciiTheme="minorEastAsia" w:eastAsiaTheme="minorEastAsia" w:hAnsiTheme="minorEastAsia" w:cs="宋体" w:hint="eastAsia"/>
                <w:kern w:val="0"/>
                <w:sz w:val="24"/>
                <w:szCs w:val="28"/>
              </w:rPr>
              <w:t>8</w:t>
            </w:r>
          </w:p>
        </w:tc>
        <w:tc>
          <w:tcPr>
            <w:tcW w:w="2177" w:type="dxa"/>
            <w:tcBorders>
              <w:top w:val="nil"/>
              <w:left w:val="nil"/>
              <w:bottom w:val="single" w:sz="4" w:space="0" w:color="000000"/>
              <w:right w:val="single" w:sz="4" w:space="0" w:color="000000"/>
            </w:tcBorders>
            <w:vAlign w:val="center"/>
          </w:tcPr>
          <w:p w:rsidR="007A73F4" w:rsidRPr="00233A00" w:rsidRDefault="001E22DA"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由9改8，此8台为在线设备</w:t>
            </w:r>
          </w:p>
        </w:tc>
      </w:tr>
      <w:tr w:rsidR="007A73F4" w:rsidRPr="00233A00" w:rsidTr="008155DB">
        <w:trPr>
          <w:trHeight w:val="402"/>
        </w:trPr>
        <w:tc>
          <w:tcPr>
            <w:tcW w:w="954" w:type="dxa"/>
            <w:tcBorders>
              <w:top w:val="nil"/>
              <w:left w:val="single" w:sz="4" w:space="0" w:color="000000"/>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16</w:t>
            </w:r>
          </w:p>
        </w:tc>
        <w:tc>
          <w:tcPr>
            <w:tcW w:w="215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导向段</w:t>
            </w:r>
          </w:p>
        </w:tc>
        <w:tc>
          <w:tcPr>
            <w:tcW w:w="170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 xml:space="preserve">　</w:t>
            </w:r>
          </w:p>
        </w:tc>
        <w:tc>
          <w:tcPr>
            <w:tcW w:w="825"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 xml:space="preserve">　</w:t>
            </w:r>
          </w:p>
        </w:tc>
        <w:tc>
          <w:tcPr>
            <w:tcW w:w="708"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 xml:space="preserve">　</w:t>
            </w:r>
          </w:p>
        </w:tc>
        <w:tc>
          <w:tcPr>
            <w:tcW w:w="2177"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p>
        </w:tc>
      </w:tr>
      <w:tr w:rsidR="007A73F4" w:rsidRPr="00233A00" w:rsidTr="008155DB">
        <w:trPr>
          <w:trHeight w:val="402"/>
        </w:trPr>
        <w:tc>
          <w:tcPr>
            <w:tcW w:w="954" w:type="dxa"/>
            <w:tcBorders>
              <w:top w:val="nil"/>
              <w:left w:val="single" w:sz="4" w:space="0" w:color="000000"/>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lastRenderedPageBreak/>
              <w:t>16.5</w:t>
            </w:r>
          </w:p>
        </w:tc>
        <w:tc>
          <w:tcPr>
            <w:tcW w:w="215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导向辊</w:t>
            </w:r>
          </w:p>
        </w:tc>
        <w:tc>
          <w:tcPr>
            <w:tcW w:w="170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 xml:space="preserve">　</w:t>
            </w:r>
          </w:p>
        </w:tc>
        <w:tc>
          <w:tcPr>
            <w:tcW w:w="825"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件</w:t>
            </w:r>
          </w:p>
        </w:tc>
        <w:tc>
          <w:tcPr>
            <w:tcW w:w="708" w:type="dxa"/>
            <w:tcBorders>
              <w:top w:val="nil"/>
              <w:left w:val="nil"/>
              <w:bottom w:val="single" w:sz="4" w:space="0" w:color="000000"/>
              <w:right w:val="single" w:sz="4" w:space="0" w:color="000000"/>
            </w:tcBorders>
            <w:vAlign w:val="center"/>
          </w:tcPr>
          <w:p w:rsidR="007A73F4" w:rsidRPr="00233A00" w:rsidRDefault="001E22DA"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0</w:t>
            </w:r>
          </w:p>
        </w:tc>
        <w:tc>
          <w:tcPr>
            <w:tcW w:w="2177" w:type="dxa"/>
            <w:tcBorders>
              <w:top w:val="nil"/>
              <w:left w:val="nil"/>
              <w:bottom w:val="single" w:sz="4" w:space="0" w:color="000000"/>
              <w:right w:val="single" w:sz="4" w:space="0" w:color="000000"/>
            </w:tcBorders>
            <w:vAlign w:val="center"/>
          </w:tcPr>
          <w:p w:rsidR="007A73F4" w:rsidRPr="00233A00" w:rsidRDefault="001E22DA" w:rsidP="00233A00">
            <w:pPr>
              <w:widowControl/>
              <w:snapToGrid w:val="0"/>
              <w:spacing w:line="360" w:lineRule="auto"/>
              <w:jc w:val="left"/>
              <w:rPr>
                <w:rFonts w:asciiTheme="minorEastAsia" w:eastAsiaTheme="minorEastAsia" w:hAnsiTheme="minorEastAsia" w:cs="宋体"/>
                <w:kern w:val="0"/>
                <w:sz w:val="24"/>
                <w:szCs w:val="28"/>
              </w:rPr>
            </w:pPr>
            <w:proofErr w:type="gramStart"/>
            <w:r w:rsidRPr="00233A00">
              <w:rPr>
                <w:rFonts w:asciiTheme="minorEastAsia" w:eastAsiaTheme="minorEastAsia" w:hAnsiTheme="minorEastAsia" w:cs="宋体" w:hint="eastAsia"/>
                <w:kern w:val="0"/>
                <w:sz w:val="24"/>
                <w:szCs w:val="28"/>
              </w:rPr>
              <w:t>删</w:t>
            </w:r>
            <w:proofErr w:type="gramEnd"/>
            <w:r w:rsidRPr="00233A00">
              <w:rPr>
                <w:rFonts w:asciiTheme="minorEastAsia" w:eastAsiaTheme="minorEastAsia" w:hAnsiTheme="minorEastAsia" w:cs="宋体" w:hint="eastAsia"/>
                <w:kern w:val="0"/>
                <w:sz w:val="24"/>
                <w:szCs w:val="28"/>
              </w:rPr>
              <w:t>4</w:t>
            </w:r>
          </w:p>
        </w:tc>
      </w:tr>
      <w:tr w:rsidR="007A73F4" w:rsidRPr="00233A00" w:rsidTr="008155DB">
        <w:trPr>
          <w:trHeight w:val="402"/>
        </w:trPr>
        <w:tc>
          <w:tcPr>
            <w:tcW w:w="954" w:type="dxa"/>
            <w:tcBorders>
              <w:top w:val="nil"/>
              <w:left w:val="single" w:sz="4" w:space="0" w:color="000000"/>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18</w:t>
            </w:r>
          </w:p>
        </w:tc>
        <w:tc>
          <w:tcPr>
            <w:tcW w:w="215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拉</w:t>
            </w:r>
            <w:proofErr w:type="gramStart"/>
            <w:r w:rsidRPr="00233A00">
              <w:rPr>
                <w:rFonts w:asciiTheme="minorEastAsia" w:eastAsiaTheme="minorEastAsia" w:hAnsiTheme="minorEastAsia" w:cs="宋体" w:hint="eastAsia"/>
                <w:kern w:val="0"/>
                <w:sz w:val="24"/>
                <w:szCs w:val="28"/>
              </w:rPr>
              <w:t>矫</w:t>
            </w:r>
            <w:proofErr w:type="gramEnd"/>
            <w:r w:rsidRPr="00233A00">
              <w:rPr>
                <w:rFonts w:asciiTheme="minorEastAsia" w:eastAsiaTheme="minorEastAsia" w:hAnsiTheme="minorEastAsia" w:cs="宋体" w:hint="eastAsia"/>
                <w:kern w:val="0"/>
                <w:sz w:val="24"/>
                <w:szCs w:val="28"/>
              </w:rPr>
              <w:t>机</w:t>
            </w:r>
          </w:p>
        </w:tc>
        <w:tc>
          <w:tcPr>
            <w:tcW w:w="170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p>
        </w:tc>
        <w:tc>
          <w:tcPr>
            <w:tcW w:w="825"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p>
        </w:tc>
        <w:tc>
          <w:tcPr>
            <w:tcW w:w="708"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p>
        </w:tc>
        <w:tc>
          <w:tcPr>
            <w:tcW w:w="2177"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p>
        </w:tc>
      </w:tr>
      <w:tr w:rsidR="007A73F4" w:rsidRPr="00233A00" w:rsidTr="008155DB">
        <w:trPr>
          <w:trHeight w:val="402"/>
        </w:trPr>
        <w:tc>
          <w:tcPr>
            <w:tcW w:w="954" w:type="dxa"/>
            <w:tcBorders>
              <w:top w:val="nil"/>
              <w:left w:val="single" w:sz="4" w:space="0" w:color="000000"/>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18.1</w:t>
            </w:r>
          </w:p>
        </w:tc>
        <w:tc>
          <w:tcPr>
            <w:tcW w:w="215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上主动</w:t>
            </w:r>
            <w:proofErr w:type="gramStart"/>
            <w:r w:rsidRPr="00233A00">
              <w:rPr>
                <w:rFonts w:asciiTheme="minorEastAsia" w:eastAsiaTheme="minorEastAsia" w:hAnsiTheme="minorEastAsia" w:cs="宋体" w:hint="eastAsia"/>
                <w:kern w:val="0"/>
                <w:sz w:val="24"/>
                <w:szCs w:val="28"/>
              </w:rPr>
              <w:t>辊</w:t>
            </w:r>
            <w:proofErr w:type="gramEnd"/>
            <w:r w:rsidRPr="00233A00">
              <w:rPr>
                <w:rFonts w:asciiTheme="minorEastAsia" w:eastAsiaTheme="minorEastAsia" w:hAnsiTheme="minorEastAsia" w:cs="宋体" w:hint="eastAsia"/>
                <w:kern w:val="0"/>
                <w:sz w:val="24"/>
                <w:szCs w:val="28"/>
              </w:rPr>
              <w:t>装配</w:t>
            </w:r>
          </w:p>
        </w:tc>
        <w:tc>
          <w:tcPr>
            <w:tcW w:w="170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 xml:space="preserve">　</w:t>
            </w:r>
          </w:p>
        </w:tc>
        <w:tc>
          <w:tcPr>
            <w:tcW w:w="825"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套</w:t>
            </w:r>
          </w:p>
        </w:tc>
        <w:tc>
          <w:tcPr>
            <w:tcW w:w="708" w:type="dxa"/>
            <w:tcBorders>
              <w:top w:val="nil"/>
              <w:left w:val="nil"/>
              <w:bottom w:val="single" w:sz="4" w:space="0" w:color="000000"/>
              <w:right w:val="single" w:sz="4" w:space="0" w:color="000000"/>
            </w:tcBorders>
            <w:vAlign w:val="center"/>
          </w:tcPr>
          <w:p w:rsidR="007A73F4" w:rsidRPr="00233A00" w:rsidRDefault="001E22DA"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0</w:t>
            </w:r>
          </w:p>
        </w:tc>
        <w:tc>
          <w:tcPr>
            <w:tcW w:w="2177" w:type="dxa"/>
            <w:tcBorders>
              <w:top w:val="nil"/>
              <w:left w:val="nil"/>
              <w:bottom w:val="single" w:sz="4" w:space="0" w:color="000000"/>
              <w:right w:val="single" w:sz="4" w:space="0" w:color="000000"/>
            </w:tcBorders>
            <w:vAlign w:val="center"/>
          </w:tcPr>
          <w:p w:rsidR="007A73F4" w:rsidRPr="00233A00" w:rsidRDefault="001E22DA" w:rsidP="00233A00">
            <w:pPr>
              <w:widowControl/>
              <w:snapToGrid w:val="0"/>
              <w:spacing w:line="360" w:lineRule="auto"/>
              <w:jc w:val="left"/>
              <w:rPr>
                <w:rFonts w:asciiTheme="minorEastAsia" w:eastAsiaTheme="minorEastAsia" w:hAnsiTheme="minorEastAsia" w:cs="宋体"/>
                <w:kern w:val="0"/>
                <w:sz w:val="24"/>
                <w:szCs w:val="28"/>
              </w:rPr>
            </w:pPr>
            <w:proofErr w:type="gramStart"/>
            <w:r w:rsidRPr="00233A00">
              <w:rPr>
                <w:rFonts w:asciiTheme="minorEastAsia" w:eastAsiaTheme="minorEastAsia" w:hAnsiTheme="minorEastAsia" w:cs="宋体" w:hint="eastAsia"/>
                <w:kern w:val="0"/>
                <w:sz w:val="24"/>
                <w:szCs w:val="28"/>
              </w:rPr>
              <w:t>删</w:t>
            </w:r>
            <w:proofErr w:type="gramEnd"/>
            <w:r w:rsidRPr="00233A00">
              <w:rPr>
                <w:rFonts w:asciiTheme="minorEastAsia" w:eastAsiaTheme="minorEastAsia" w:hAnsiTheme="minorEastAsia" w:cs="宋体" w:hint="eastAsia"/>
                <w:kern w:val="0"/>
                <w:sz w:val="24"/>
                <w:szCs w:val="28"/>
              </w:rPr>
              <w:t>6</w:t>
            </w:r>
          </w:p>
        </w:tc>
      </w:tr>
      <w:tr w:rsidR="007A73F4" w:rsidRPr="00233A00" w:rsidTr="008155DB">
        <w:trPr>
          <w:trHeight w:val="402"/>
        </w:trPr>
        <w:tc>
          <w:tcPr>
            <w:tcW w:w="954" w:type="dxa"/>
            <w:tcBorders>
              <w:top w:val="nil"/>
              <w:left w:val="single" w:sz="4" w:space="0" w:color="000000"/>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18.2</w:t>
            </w:r>
          </w:p>
        </w:tc>
        <w:tc>
          <w:tcPr>
            <w:tcW w:w="215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下主动</w:t>
            </w:r>
            <w:proofErr w:type="gramStart"/>
            <w:r w:rsidRPr="00233A00">
              <w:rPr>
                <w:rFonts w:asciiTheme="minorEastAsia" w:eastAsiaTheme="minorEastAsia" w:hAnsiTheme="minorEastAsia" w:cs="宋体" w:hint="eastAsia"/>
                <w:kern w:val="0"/>
                <w:sz w:val="24"/>
                <w:szCs w:val="28"/>
              </w:rPr>
              <w:t>辊</w:t>
            </w:r>
            <w:proofErr w:type="gramEnd"/>
            <w:r w:rsidRPr="00233A00">
              <w:rPr>
                <w:rFonts w:asciiTheme="minorEastAsia" w:eastAsiaTheme="minorEastAsia" w:hAnsiTheme="minorEastAsia" w:cs="宋体" w:hint="eastAsia"/>
                <w:kern w:val="0"/>
                <w:sz w:val="24"/>
                <w:szCs w:val="28"/>
              </w:rPr>
              <w:t>装配</w:t>
            </w:r>
          </w:p>
        </w:tc>
        <w:tc>
          <w:tcPr>
            <w:tcW w:w="170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 xml:space="preserve">　</w:t>
            </w:r>
          </w:p>
        </w:tc>
        <w:tc>
          <w:tcPr>
            <w:tcW w:w="825"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套</w:t>
            </w:r>
          </w:p>
        </w:tc>
        <w:tc>
          <w:tcPr>
            <w:tcW w:w="708" w:type="dxa"/>
            <w:tcBorders>
              <w:top w:val="nil"/>
              <w:left w:val="nil"/>
              <w:bottom w:val="single" w:sz="4" w:space="0" w:color="000000"/>
              <w:right w:val="single" w:sz="4" w:space="0" w:color="000000"/>
            </w:tcBorders>
            <w:vAlign w:val="center"/>
          </w:tcPr>
          <w:p w:rsidR="007A73F4" w:rsidRPr="00233A00" w:rsidRDefault="001E22DA"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0</w:t>
            </w:r>
          </w:p>
        </w:tc>
        <w:tc>
          <w:tcPr>
            <w:tcW w:w="2177" w:type="dxa"/>
            <w:tcBorders>
              <w:top w:val="nil"/>
              <w:left w:val="nil"/>
              <w:bottom w:val="single" w:sz="4" w:space="0" w:color="000000"/>
              <w:right w:val="single" w:sz="4" w:space="0" w:color="000000"/>
            </w:tcBorders>
            <w:vAlign w:val="center"/>
          </w:tcPr>
          <w:p w:rsidR="007A73F4" w:rsidRPr="00233A00" w:rsidRDefault="001E22DA" w:rsidP="00233A00">
            <w:pPr>
              <w:widowControl/>
              <w:snapToGrid w:val="0"/>
              <w:spacing w:line="360" w:lineRule="auto"/>
              <w:jc w:val="left"/>
              <w:rPr>
                <w:rFonts w:asciiTheme="minorEastAsia" w:eastAsiaTheme="minorEastAsia" w:hAnsiTheme="minorEastAsia" w:cs="宋体"/>
                <w:kern w:val="0"/>
                <w:sz w:val="24"/>
                <w:szCs w:val="28"/>
              </w:rPr>
            </w:pPr>
            <w:proofErr w:type="gramStart"/>
            <w:r w:rsidRPr="00233A00">
              <w:rPr>
                <w:rFonts w:asciiTheme="minorEastAsia" w:eastAsiaTheme="minorEastAsia" w:hAnsiTheme="minorEastAsia" w:cs="宋体" w:hint="eastAsia"/>
                <w:kern w:val="0"/>
                <w:sz w:val="24"/>
                <w:szCs w:val="28"/>
              </w:rPr>
              <w:t>删</w:t>
            </w:r>
            <w:proofErr w:type="gramEnd"/>
            <w:r w:rsidRPr="00233A00">
              <w:rPr>
                <w:rFonts w:asciiTheme="minorEastAsia" w:eastAsiaTheme="minorEastAsia" w:hAnsiTheme="minorEastAsia" w:cs="宋体" w:hint="eastAsia"/>
                <w:kern w:val="0"/>
                <w:sz w:val="24"/>
                <w:szCs w:val="28"/>
              </w:rPr>
              <w:t>4</w:t>
            </w:r>
          </w:p>
        </w:tc>
      </w:tr>
      <w:tr w:rsidR="007A73F4" w:rsidRPr="00233A00" w:rsidTr="008155DB">
        <w:trPr>
          <w:trHeight w:val="402"/>
        </w:trPr>
        <w:tc>
          <w:tcPr>
            <w:tcW w:w="954" w:type="dxa"/>
            <w:tcBorders>
              <w:top w:val="nil"/>
              <w:left w:val="single" w:sz="4" w:space="0" w:color="000000"/>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18.3</w:t>
            </w:r>
          </w:p>
        </w:tc>
        <w:tc>
          <w:tcPr>
            <w:tcW w:w="215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过渡</w:t>
            </w:r>
            <w:proofErr w:type="gramStart"/>
            <w:r w:rsidRPr="00233A00">
              <w:rPr>
                <w:rFonts w:asciiTheme="minorEastAsia" w:eastAsiaTheme="minorEastAsia" w:hAnsiTheme="minorEastAsia" w:cs="宋体" w:hint="eastAsia"/>
                <w:kern w:val="0"/>
                <w:sz w:val="24"/>
                <w:szCs w:val="28"/>
              </w:rPr>
              <w:t>辊</w:t>
            </w:r>
            <w:proofErr w:type="gramEnd"/>
            <w:r w:rsidRPr="00233A00">
              <w:rPr>
                <w:rFonts w:asciiTheme="minorEastAsia" w:eastAsiaTheme="minorEastAsia" w:hAnsiTheme="minorEastAsia" w:cs="宋体" w:hint="eastAsia"/>
                <w:kern w:val="0"/>
                <w:sz w:val="24"/>
                <w:szCs w:val="28"/>
              </w:rPr>
              <w:t>装配</w:t>
            </w:r>
          </w:p>
        </w:tc>
        <w:tc>
          <w:tcPr>
            <w:tcW w:w="170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 xml:space="preserve">　</w:t>
            </w:r>
          </w:p>
        </w:tc>
        <w:tc>
          <w:tcPr>
            <w:tcW w:w="825"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套</w:t>
            </w:r>
          </w:p>
        </w:tc>
        <w:tc>
          <w:tcPr>
            <w:tcW w:w="708" w:type="dxa"/>
            <w:tcBorders>
              <w:top w:val="nil"/>
              <w:left w:val="nil"/>
              <w:bottom w:val="single" w:sz="4" w:space="0" w:color="000000"/>
              <w:right w:val="single" w:sz="4" w:space="0" w:color="000000"/>
            </w:tcBorders>
            <w:vAlign w:val="center"/>
          </w:tcPr>
          <w:p w:rsidR="007A73F4" w:rsidRPr="00233A00" w:rsidRDefault="001E22DA"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0</w:t>
            </w:r>
          </w:p>
        </w:tc>
        <w:tc>
          <w:tcPr>
            <w:tcW w:w="2177" w:type="dxa"/>
            <w:tcBorders>
              <w:top w:val="nil"/>
              <w:left w:val="nil"/>
              <w:bottom w:val="single" w:sz="4" w:space="0" w:color="000000"/>
              <w:right w:val="single" w:sz="4" w:space="0" w:color="000000"/>
            </w:tcBorders>
            <w:vAlign w:val="center"/>
          </w:tcPr>
          <w:p w:rsidR="007A73F4" w:rsidRPr="00233A00" w:rsidRDefault="001E22DA" w:rsidP="00233A00">
            <w:pPr>
              <w:widowControl/>
              <w:snapToGrid w:val="0"/>
              <w:spacing w:line="360" w:lineRule="auto"/>
              <w:jc w:val="left"/>
              <w:rPr>
                <w:rFonts w:asciiTheme="minorEastAsia" w:eastAsiaTheme="minorEastAsia" w:hAnsiTheme="minorEastAsia" w:cs="宋体"/>
                <w:kern w:val="0"/>
                <w:sz w:val="24"/>
                <w:szCs w:val="28"/>
              </w:rPr>
            </w:pPr>
            <w:proofErr w:type="gramStart"/>
            <w:r w:rsidRPr="00233A00">
              <w:rPr>
                <w:rFonts w:asciiTheme="minorEastAsia" w:eastAsiaTheme="minorEastAsia" w:hAnsiTheme="minorEastAsia" w:cs="宋体" w:hint="eastAsia"/>
                <w:kern w:val="0"/>
                <w:sz w:val="24"/>
                <w:szCs w:val="28"/>
              </w:rPr>
              <w:t>删</w:t>
            </w:r>
            <w:proofErr w:type="gramEnd"/>
            <w:r w:rsidRPr="00233A00">
              <w:rPr>
                <w:rFonts w:asciiTheme="minorEastAsia" w:eastAsiaTheme="minorEastAsia" w:hAnsiTheme="minorEastAsia" w:cs="宋体" w:hint="eastAsia"/>
                <w:kern w:val="0"/>
                <w:sz w:val="24"/>
                <w:szCs w:val="28"/>
              </w:rPr>
              <w:t>2</w:t>
            </w:r>
          </w:p>
        </w:tc>
      </w:tr>
      <w:tr w:rsidR="007A73F4" w:rsidRPr="00233A00" w:rsidTr="008155DB">
        <w:trPr>
          <w:trHeight w:val="402"/>
        </w:trPr>
        <w:tc>
          <w:tcPr>
            <w:tcW w:w="954" w:type="dxa"/>
            <w:tcBorders>
              <w:top w:val="nil"/>
              <w:left w:val="single" w:sz="4" w:space="0" w:color="000000"/>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18.4</w:t>
            </w:r>
          </w:p>
        </w:tc>
        <w:tc>
          <w:tcPr>
            <w:tcW w:w="215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下被动</w:t>
            </w:r>
            <w:proofErr w:type="gramStart"/>
            <w:r w:rsidRPr="00233A00">
              <w:rPr>
                <w:rFonts w:asciiTheme="minorEastAsia" w:eastAsiaTheme="minorEastAsia" w:hAnsiTheme="minorEastAsia" w:cs="宋体" w:hint="eastAsia"/>
                <w:kern w:val="0"/>
                <w:sz w:val="24"/>
                <w:szCs w:val="28"/>
              </w:rPr>
              <w:t>辊</w:t>
            </w:r>
            <w:proofErr w:type="gramEnd"/>
            <w:r w:rsidRPr="00233A00">
              <w:rPr>
                <w:rFonts w:asciiTheme="minorEastAsia" w:eastAsiaTheme="minorEastAsia" w:hAnsiTheme="minorEastAsia" w:cs="宋体" w:hint="eastAsia"/>
                <w:kern w:val="0"/>
                <w:sz w:val="24"/>
                <w:szCs w:val="28"/>
              </w:rPr>
              <w:t>装配</w:t>
            </w:r>
          </w:p>
        </w:tc>
        <w:tc>
          <w:tcPr>
            <w:tcW w:w="170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 xml:space="preserve">　</w:t>
            </w:r>
          </w:p>
        </w:tc>
        <w:tc>
          <w:tcPr>
            <w:tcW w:w="825"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套</w:t>
            </w:r>
          </w:p>
        </w:tc>
        <w:tc>
          <w:tcPr>
            <w:tcW w:w="708" w:type="dxa"/>
            <w:tcBorders>
              <w:top w:val="nil"/>
              <w:left w:val="nil"/>
              <w:bottom w:val="single" w:sz="4" w:space="0" w:color="000000"/>
              <w:right w:val="single" w:sz="4" w:space="0" w:color="000000"/>
            </w:tcBorders>
            <w:vAlign w:val="center"/>
          </w:tcPr>
          <w:p w:rsidR="007A73F4" w:rsidRPr="00233A00" w:rsidRDefault="001E22DA"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0</w:t>
            </w:r>
          </w:p>
        </w:tc>
        <w:tc>
          <w:tcPr>
            <w:tcW w:w="2177" w:type="dxa"/>
            <w:tcBorders>
              <w:top w:val="nil"/>
              <w:left w:val="nil"/>
              <w:bottom w:val="single" w:sz="4" w:space="0" w:color="000000"/>
              <w:right w:val="single" w:sz="4" w:space="0" w:color="000000"/>
            </w:tcBorders>
            <w:vAlign w:val="center"/>
          </w:tcPr>
          <w:p w:rsidR="007A73F4" w:rsidRPr="00233A00" w:rsidRDefault="001E22DA" w:rsidP="00233A00">
            <w:pPr>
              <w:widowControl/>
              <w:snapToGrid w:val="0"/>
              <w:spacing w:line="360" w:lineRule="auto"/>
              <w:jc w:val="left"/>
              <w:rPr>
                <w:rFonts w:asciiTheme="minorEastAsia" w:eastAsiaTheme="minorEastAsia" w:hAnsiTheme="minorEastAsia" w:cs="宋体"/>
                <w:kern w:val="0"/>
                <w:sz w:val="24"/>
                <w:szCs w:val="28"/>
              </w:rPr>
            </w:pPr>
            <w:proofErr w:type="gramStart"/>
            <w:r w:rsidRPr="00233A00">
              <w:rPr>
                <w:rFonts w:asciiTheme="minorEastAsia" w:eastAsiaTheme="minorEastAsia" w:hAnsiTheme="minorEastAsia" w:cs="宋体" w:hint="eastAsia"/>
                <w:kern w:val="0"/>
                <w:sz w:val="24"/>
                <w:szCs w:val="28"/>
              </w:rPr>
              <w:t>删</w:t>
            </w:r>
            <w:proofErr w:type="gramEnd"/>
            <w:r w:rsidRPr="00233A00">
              <w:rPr>
                <w:rFonts w:asciiTheme="minorEastAsia" w:eastAsiaTheme="minorEastAsia" w:hAnsiTheme="minorEastAsia" w:cs="宋体" w:hint="eastAsia"/>
                <w:kern w:val="0"/>
                <w:sz w:val="24"/>
                <w:szCs w:val="28"/>
              </w:rPr>
              <w:t>2</w:t>
            </w:r>
          </w:p>
        </w:tc>
      </w:tr>
      <w:tr w:rsidR="007A73F4" w:rsidRPr="00233A00" w:rsidTr="008155DB">
        <w:trPr>
          <w:trHeight w:val="402"/>
        </w:trPr>
        <w:tc>
          <w:tcPr>
            <w:tcW w:w="954" w:type="dxa"/>
            <w:tcBorders>
              <w:top w:val="nil"/>
              <w:left w:val="single" w:sz="4" w:space="0" w:color="000000"/>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18.5</w:t>
            </w:r>
          </w:p>
        </w:tc>
        <w:tc>
          <w:tcPr>
            <w:tcW w:w="215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减速机</w:t>
            </w:r>
          </w:p>
        </w:tc>
        <w:tc>
          <w:tcPr>
            <w:tcW w:w="170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 xml:space="preserve">　</w:t>
            </w:r>
          </w:p>
        </w:tc>
        <w:tc>
          <w:tcPr>
            <w:tcW w:w="825"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台</w:t>
            </w:r>
          </w:p>
        </w:tc>
        <w:tc>
          <w:tcPr>
            <w:tcW w:w="708" w:type="dxa"/>
            <w:tcBorders>
              <w:top w:val="nil"/>
              <w:left w:val="nil"/>
              <w:bottom w:val="single" w:sz="4" w:space="0" w:color="000000"/>
              <w:right w:val="single" w:sz="4" w:space="0" w:color="000000"/>
            </w:tcBorders>
            <w:vAlign w:val="center"/>
          </w:tcPr>
          <w:p w:rsidR="007A73F4" w:rsidRPr="00233A00" w:rsidRDefault="001E22DA"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0</w:t>
            </w:r>
          </w:p>
        </w:tc>
        <w:tc>
          <w:tcPr>
            <w:tcW w:w="2177" w:type="dxa"/>
            <w:tcBorders>
              <w:top w:val="nil"/>
              <w:left w:val="nil"/>
              <w:bottom w:val="single" w:sz="4" w:space="0" w:color="000000"/>
              <w:right w:val="single" w:sz="4" w:space="0" w:color="000000"/>
            </w:tcBorders>
            <w:vAlign w:val="center"/>
          </w:tcPr>
          <w:p w:rsidR="007A73F4" w:rsidRPr="00233A00" w:rsidRDefault="001E22DA" w:rsidP="00233A00">
            <w:pPr>
              <w:widowControl/>
              <w:snapToGrid w:val="0"/>
              <w:spacing w:line="360" w:lineRule="auto"/>
              <w:jc w:val="left"/>
              <w:rPr>
                <w:rFonts w:asciiTheme="minorEastAsia" w:eastAsiaTheme="minorEastAsia" w:hAnsiTheme="minorEastAsia" w:cs="宋体"/>
                <w:kern w:val="0"/>
                <w:sz w:val="24"/>
                <w:szCs w:val="28"/>
              </w:rPr>
            </w:pPr>
            <w:proofErr w:type="gramStart"/>
            <w:r w:rsidRPr="00233A00">
              <w:rPr>
                <w:rFonts w:asciiTheme="minorEastAsia" w:eastAsiaTheme="minorEastAsia" w:hAnsiTheme="minorEastAsia" w:cs="宋体" w:hint="eastAsia"/>
                <w:kern w:val="0"/>
                <w:sz w:val="24"/>
                <w:szCs w:val="28"/>
              </w:rPr>
              <w:t>删</w:t>
            </w:r>
            <w:proofErr w:type="gramEnd"/>
            <w:r w:rsidRPr="00233A00">
              <w:rPr>
                <w:rFonts w:asciiTheme="minorEastAsia" w:eastAsiaTheme="minorEastAsia" w:hAnsiTheme="minorEastAsia" w:cs="宋体" w:hint="eastAsia"/>
                <w:kern w:val="0"/>
                <w:sz w:val="24"/>
                <w:szCs w:val="28"/>
              </w:rPr>
              <w:t>4</w:t>
            </w:r>
          </w:p>
        </w:tc>
      </w:tr>
      <w:tr w:rsidR="007A73F4" w:rsidRPr="00233A00" w:rsidTr="008155DB">
        <w:trPr>
          <w:trHeight w:val="402"/>
        </w:trPr>
        <w:tc>
          <w:tcPr>
            <w:tcW w:w="954" w:type="dxa"/>
            <w:tcBorders>
              <w:top w:val="nil"/>
              <w:left w:val="single" w:sz="4" w:space="0" w:color="000000"/>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18.6</w:t>
            </w:r>
          </w:p>
        </w:tc>
        <w:tc>
          <w:tcPr>
            <w:tcW w:w="215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电机</w:t>
            </w:r>
          </w:p>
        </w:tc>
        <w:tc>
          <w:tcPr>
            <w:tcW w:w="170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 xml:space="preserve">　</w:t>
            </w:r>
          </w:p>
        </w:tc>
        <w:tc>
          <w:tcPr>
            <w:tcW w:w="825"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台</w:t>
            </w:r>
          </w:p>
        </w:tc>
        <w:tc>
          <w:tcPr>
            <w:tcW w:w="708" w:type="dxa"/>
            <w:tcBorders>
              <w:top w:val="nil"/>
              <w:left w:val="nil"/>
              <w:bottom w:val="single" w:sz="4" w:space="0" w:color="000000"/>
              <w:right w:val="single" w:sz="4" w:space="0" w:color="000000"/>
            </w:tcBorders>
            <w:vAlign w:val="center"/>
          </w:tcPr>
          <w:p w:rsidR="007A73F4" w:rsidRPr="00233A00" w:rsidRDefault="001E22DA"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0</w:t>
            </w:r>
          </w:p>
        </w:tc>
        <w:tc>
          <w:tcPr>
            <w:tcW w:w="2177" w:type="dxa"/>
            <w:tcBorders>
              <w:top w:val="nil"/>
              <w:left w:val="nil"/>
              <w:bottom w:val="single" w:sz="4" w:space="0" w:color="000000"/>
              <w:right w:val="single" w:sz="4" w:space="0" w:color="000000"/>
            </w:tcBorders>
            <w:vAlign w:val="center"/>
          </w:tcPr>
          <w:p w:rsidR="007A73F4" w:rsidRPr="00233A00" w:rsidRDefault="001E22DA" w:rsidP="00233A00">
            <w:pPr>
              <w:widowControl/>
              <w:snapToGrid w:val="0"/>
              <w:spacing w:line="360" w:lineRule="auto"/>
              <w:jc w:val="left"/>
              <w:rPr>
                <w:rFonts w:asciiTheme="minorEastAsia" w:eastAsiaTheme="minorEastAsia" w:hAnsiTheme="minorEastAsia" w:cs="宋体"/>
                <w:kern w:val="0"/>
                <w:sz w:val="24"/>
                <w:szCs w:val="28"/>
              </w:rPr>
            </w:pPr>
            <w:proofErr w:type="gramStart"/>
            <w:r w:rsidRPr="00233A00">
              <w:rPr>
                <w:rFonts w:asciiTheme="minorEastAsia" w:eastAsiaTheme="minorEastAsia" w:hAnsiTheme="minorEastAsia" w:cs="宋体" w:hint="eastAsia"/>
                <w:kern w:val="0"/>
                <w:sz w:val="24"/>
                <w:szCs w:val="28"/>
              </w:rPr>
              <w:t>删</w:t>
            </w:r>
            <w:proofErr w:type="gramEnd"/>
            <w:r w:rsidRPr="00233A00">
              <w:rPr>
                <w:rFonts w:asciiTheme="minorEastAsia" w:eastAsiaTheme="minorEastAsia" w:hAnsiTheme="minorEastAsia" w:cs="宋体" w:hint="eastAsia"/>
                <w:kern w:val="0"/>
                <w:sz w:val="24"/>
                <w:szCs w:val="28"/>
              </w:rPr>
              <w:t>4</w:t>
            </w:r>
          </w:p>
        </w:tc>
      </w:tr>
      <w:tr w:rsidR="007A73F4" w:rsidRPr="00233A00" w:rsidTr="008155DB">
        <w:trPr>
          <w:trHeight w:val="402"/>
        </w:trPr>
        <w:tc>
          <w:tcPr>
            <w:tcW w:w="954" w:type="dxa"/>
            <w:tcBorders>
              <w:top w:val="nil"/>
              <w:left w:val="single" w:sz="4" w:space="0" w:color="000000"/>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18.7</w:t>
            </w:r>
          </w:p>
        </w:tc>
        <w:tc>
          <w:tcPr>
            <w:tcW w:w="215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液压缸</w:t>
            </w:r>
          </w:p>
        </w:tc>
        <w:tc>
          <w:tcPr>
            <w:tcW w:w="170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 xml:space="preserve">　</w:t>
            </w:r>
          </w:p>
        </w:tc>
        <w:tc>
          <w:tcPr>
            <w:tcW w:w="825"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条</w:t>
            </w:r>
          </w:p>
        </w:tc>
        <w:tc>
          <w:tcPr>
            <w:tcW w:w="708" w:type="dxa"/>
            <w:tcBorders>
              <w:top w:val="nil"/>
              <w:left w:val="nil"/>
              <w:bottom w:val="single" w:sz="4" w:space="0" w:color="000000"/>
              <w:right w:val="single" w:sz="4" w:space="0" w:color="000000"/>
            </w:tcBorders>
            <w:vAlign w:val="center"/>
          </w:tcPr>
          <w:p w:rsidR="007A73F4" w:rsidRPr="00233A00" w:rsidRDefault="001E22DA"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0</w:t>
            </w:r>
          </w:p>
        </w:tc>
        <w:tc>
          <w:tcPr>
            <w:tcW w:w="2177" w:type="dxa"/>
            <w:tcBorders>
              <w:top w:val="nil"/>
              <w:left w:val="nil"/>
              <w:bottom w:val="single" w:sz="4" w:space="0" w:color="000000"/>
              <w:right w:val="single" w:sz="4" w:space="0" w:color="000000"/>
            </w:tcBorders>
            <w:vAlign w:val="center"/>
          </w:tcPr>
          <w:p w:rsidR="007A73F4" w:rsidRPr="00233A00" w:rsidRDefault="001E22DA" w:rsidP="00233A00">
            <w:pPr>
              <w:widowControl/>
              <w:snapToGrid w:val="0"/>
              <w:spacing w:line="360" w:lineRule="auto"/>
              <w:jc w:val="left"/>
              <w:rPr>
                <w:rFonts w:asciiTheme="minorEastAsia" w:eastAsiaTheme="minorEastAsia" w:hAnsiTheme="minorEastAsia" w:cs="宋体"/>
                <w:kern w:val="0"/>
                <w:sz w:val="24"/>
                <w:szCs w:val="28"/>
              </w:rPr>
            </w:pPr>
            <w:proofErr w:type="gramStart"/>
            <w:r w:rsidRPr="00233A00">
              <w:rPr>
                <w:rFonts w:asciiTheme="minorEastAsia" w:eastAsiaTheme="minorEastAsia" w:hAnsiTheme="minorEastAsia" w:cs="宋体" w:hint="eastAsia"/>
                <w:kern w:val="0"/>
                <w:sz w:val="24"/>
                <w:szCs w:val="28"/>
              </w:rPr>
              <w:t>删</w:t>
            </w:r>
            <w:proofErr w:type="gramEnd"/>
            <w:r w:rsidRPr="00233A00">
              <w:rPr>
                <w:rFonts w:asciiTheme="minorEastAsia" w:eastAsiaTheme="minorEastAsia" w:hAnsiTheme="minorEastAsia" w:cs="宋体" w:hint="eastAsia"/>
                <w:kern w:val="0"/>
                <w:sz w:val="24"/>
                <w:szCs w:val="28"/>
              </w:rPr>
              <w:t>4</w:t>
            </w:r>
          </w:p>
        </w:tc>
      </w:tr>
      <w:tr w:rsidR="007A73F4" w:rsidRPr="00233A00" w:rsidTr="008155DB">
        <w:trPr>
          <w:trHeight w:val="402"/>
        </w:trPr>
        <w:tc>
          <w:tcPr>
            <w:tcW w:w="954" w:type="dxa"/>
            <w:tcBorders>
              <w:top w:val="nil"/>
              <w:left w:val="single" w:sz="4" w:space="0" w:color="000000"/>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22</w:t>
            </w:r>
          </w:p>
        </w:tc>
        <w:tc>
          <w:tcPr>
            <w:tcW w:w="215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proofErr w:type="gramStart"/>
            <w:r w:rsidRPr="00233A00">
              <w:rPr>
                <w:rFonts w:asciiTheme="minorEastAsia" w:eastAsiaTheme="minorEastAsia" w:hAnsiTheme="minorEastAsia" w:cs="宋体" w:hint="eastAsia"/>
                <w:kern w:val="0"/>
                <w:sz w:val="24"/>
                <w:szCs w:val="28"/>
              </w:rPr>
              <w:t>切前辊道</w:t>
            </w:r>
            <w:proofErr w:type="gramEnd"/>
          </w:p>
        </w:tc>
        <w:tc>
          <w:tcPr>
            <w:tcW w:w="170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 xml:space="preserve">　</w:t>
            </w:r>
          </w:p>
        </w:tc>
        <w:tc>
          <w:tcPr>
            <w:tcW w:w="825"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p>
        </w:tc>
        <w:tc>
          <w:tcPr>
            <w:tcW w:w="708"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p>
        </w:tc>
        <w:tc>
          <w:tcPr>
            <w:tcW w:w="2177"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 xml:space="preserve">　</w:t>
            </w:r>
          </w:p>
        </w:tc>
      </w:tr>
      <w:tr w:rsidR="007A73F4" w:rsidRPr="00233A00" w:rsidTr="008155DB">
        <w:trPr>
          <w:trHeight w:val="402"/>
        </w:trPr>
        <w:tc>
          <w:tcPr>
            <w:tcW w:w="954" w:type="dxa"/>
            <w:tcBorders>
              <w:top w:val="nil"/>
              <w:left w:val="single" w:sz="4" w:space="0" w:color="000000"/>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22.1</w:t>
            </w:r>
          </w:p>
        </w:tc>
        <w:tc>
          <w:tcPr>
            <w:tcW w:w="215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辊子装配</w:t>
            </w:r>
          </w:p>
        </w:tc>
        <w:tc>
          <w:tcPr>
            <w:tcW w:w="170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 xml:space="preserve">　</w:t>
            </w:r>
          </w:p>
        </w:tc>
        <w:tc>
          <w:tcPr>
            <w:tcW w:w="825"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套</w:t>
            </w:r>
          </w:p>
        </w:tc>
        <w:tc>
          <w:tcPr>
            <w:tcW w:w="708" w:type="dxa"/>
            <w:tcBorders>
              <w:top w:val="nil"/>
              <w:left w:val="nil"/>
              <w:bottom w:val="single" w:sz="4" w:space="0" w:color="000000"/>
              <w:right w:val="single" w:sz="4" w:space="0" w:color="000000"/>
            </w:tcBorders>
            <w:vAlign w:val="center"/>
          </w:tcPr>
          <w:p w:rsidR="007A73F4" w:rsidRPr="00233A00" w:rsidRDefault="001E22DA"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0</w:t>
            </w:r>
          </w:p>
        </w:tc>
        <w:tc>
          <w:tcPr>
            <w:tcW w:w="2177" w:type="dxa"/>
            <w:tcBorders>
              <w:top w:val="nil"/>
              <w:left w:val="nil"/>
              <w:bottom w:val="single" w:sz="4" w:space="0" w:color="000000"/>
              <w:right w:val="single" w:sz="4" w:space="0" w:color="000000"/>
            </w:tcBorders>
            <w:vAlign w:val="center"/>
          </w:tcPr>
          <w:p w:rsidR="007A73F4" w:rsidRPr="00233A00" w:rsidRDefault="001E22DA" w:rsidP="00233A00">
            <w:pPr>
              <w:widowControl/>
              <w:snapToGrid w:val="0"/>
              <w:spacing w:line="360" w:lineRule="auto"/>
              <w:jc w:val="left"/>
              <w:rPr>
                <w:rFonts w:asciiTheme="minorEastAsia" w:eastAsiaTheme="minorEastAsia" w:hAnsiTheme="minorEastAsia" w:cs="宋体"/>
                <w:kern w:val="0"/>
                <w:sz w:val="24"/>
                <w:szCs w:val="28"/>
              </w:rPr>
            </w:pPr>
            <w:proofErr w:type="gramStart"/>
            <w:r w:rsidRPr="00233A00">
              <w:rPr>
                <w:rFonts w:asciiTheme="minorEastAsia" w:eastAsiaTheme="minorEastAsia" w:hAnsiTheme="minorEastAsia" w:cs="宋体" w:hint="eastAsia"/>
                <w:kern w:val="0"/>
                <w:sz w:val="24"/>
                <w:szCs w:val="28"/>
              </w:rPr>
              <w:t>删</w:t>
            </w:r>
            <w:proofErr w:type="gramEnd"/>
            <w:r w:rsidRPr="00233A00">
              <w:rPr>
                <w:rFonts w:asciiTheme="minorEastAsia" w:eastAsiaTheme="minorEastAsia" w:hAnsiTheme="minorEastAsia" w:cs="宋体" w:hint="eastAsia"/>
                <w:kern w:val="0"/>
                <w:sz w:val="24"/>
                <w:szCs w:val="28"/>
              </w:rPr>
              <w:t>4</w:t>
            </w:r>
          </w:p>
        </w:tc>
      </w:tr>
      <w:tr w:rsidR="007A73F4" w:rsidRPr="00233A00" w:rsidTr="008155DB">
        <w:trPr>
          <w:trHeight w:val="750"/>
        </w:trPr>
        <w:tc>
          <w:tcPr>
            <w:tcW w:w="954" w:type="dxa"/>
            <w:tcBorders>
              <w:top w:val="nil"/>
              <w:left w:val="single" w:sz="4" w:space="0" w:color="000000"/>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23</w:t>
            </w:r>
          </w:p>
        </w:tc>
        <w:tc>
          <w:tcPr>
            <w:tcW w:w="215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辅助拉</w:t>
            </w:r>
            <w:proofErr w:type="gramStart"/>
            <w:r w:rsidRPr="00233A00">
              <w:rPr>
                <w:rFonts w:asciiTheme="minorEastAsia" w:eastAsiaTheme="minorEastAsia" w:hAnsiTheme="minorEastAsia" w:cs="宋体" w:hint="eastAsia"/>
                <w:kern w:val="0"/>
                <w:sz w:val="24"/>
                <w:szCs w:val="28"/>
              </w:rPr>
              <w:t>矫</w:t>
            </w:r>
            <w:proofErr w:type="gramEnd"/>
            <w:r w:rsidRPr="00233A00">
              <w:rPr>
                <w:rFonts w:asciiTheme="minorEastAsia" w:eastAsiaTheme="minorEastAsia" w:hAnsiTheme="minorEastAsia" w:cs="宋体" w:hint="eastAsia"/>
                <w:kern w:val="0"/>
                <w:sz w:val="24"/>
                <w:szCs w:val="28"/>
              </w:rPr>
              <w:t>机及公用底座</w:t>
            </w:r>
          </w:p>
        </w:tc>
        <w:tc>
          <w:tcPr>
            <w:tcW w:w="170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 xml:space="preserve">　</w:t>
            </w:r>
          </w:p>
        </w:tc>
        <w:tc>
          <w:tcPr>
            <w:tcW w:w="825"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p>
        </w:tc>
        <w:tc>
          <w:tcPr>
            <w:tcW w:w="708"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p>
        </w:tc>
        <w:tc>
          <w:tcPr>
            <w:tcW w:w="2177"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p>
        </w:tc>
      </w:tr>
      <w:tr w:rsidR="007A73F4" w:rsidRPr="00233A00" w:rsidTr="008155DB">
        <w:trPr>
          <w:trHeight w:val="402"/>
        </w:trPr>
        <w:tc>
          <w:tcPr>
            <w:tcW w:w="954" w:type="dxa"/>
            <w:tcBorders>
              <w:top w:val="nil"/>
              <w:left w:val="single" w:sz="4" w:space="0" w:color="000000"/>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23.1</w:t>
            </w:r>
          </w:p>
        </w:tc>
        <w:tc>
          <w:tcPr>
            <w:tcW w:w="215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液压缸</w:t>
            </w:r>
          </w:p>
        </w:tc>
        <w:tc>
          <w:tcPr>
            <w:tcW w:w="170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 xml:space="preserve">　</w:t>
            </w:r>
          </w:p>
        </w:tc>
        <w:tc>
          <w:tcPr>
            <w:tcW w:w="825"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条</w:t>
            </w:r>
          </w:p>
        </w:tc>
        <w:tc>
          <w:tcPr>
            <w:tcW w:w="708" w:type="dxa"/>
            <w:tcBorders>
              <w:top w:val="nil"/>
              <w:left w:val="nil"/>
              <w:bottom w:val="single" w:sz="4" w:space="0" w:color="000000"/>
              <w:right w:val="single" w:sz="4" w:space="0" w:color="000000"/>
            </w:tcBorders>
            <w:vAlign w:val="center"/>
          </w:tcPr>
          <w:p w:rsidR="007A73F4" w:rsidRPr="00233A00" w:rsidRDefault="001E22DA"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0</w:t>
            </w:r>
          </w:p>
        </w:tc>
        <w:tc>
          <w:tcPr>
            <w:tcW w:w="2177" w:type="dxa"/>
            <w:tcBorders>
              <w:top w:val="nil"/>
              <w:left w:val="nil"/>
              <w:bottom w:val="single" w:sz="4" w:space="0" w:color="000000"/>
              <w:right w:val="single" w:sz="4" w:space="0" w:color="000000"/>
            </w:tcBorders>
            <w:vAlign w:val="center"/>
          </w:tcPr>
          <w:p w:rsidR="007A73F4" w:rsidRPr="00233A00" w:rsidRDefault="001E22DA" w:rsidP="00233A00">
            <w:pPr>
              <w:widowControl/>
              <w:snapToGrid w:val="0"/>
              <w:spacing w:line="360" w:lineRule="auto"/>
              <w:jc w:val="left"/>
              <w:rPr>
                <w:rFonts w:asciiTheme="minorEastAsia" w:eastAsiaTheme="minorEastAsia" w:hAnsiTheme="minorEastAsia" w:cs="宋体"/>
                <w:strike/>
                <w:kern w:val="0"/>
                <w:sz w:val="24"/>
                <w:szCs w:val="28"/>
              </w:rPr>
            </w:pPr>
            <w:proofErr w:type="gramStart"/>
            <w:r w:rsidRPr="00233A00">
              <w:rPr>
                <w:rFonts w:asciiTheme="minorEastAsia" w:eastAsiaTheme="minorEastAsia" w:hAnsiTheme="minorEastAsia" w:cs="宋体" w:hint="eastAsia"/>
                <w:kern w:val="0"/>
                <w:sz w:val="24"/>
                <w:szCs w:val="28"/>
              </w:rPr>
              <w:t>删</w:t>
            </w:r>
            <w:proofErr w:type="gramEnd"/>
            <w:r w:rsidRPr="00233A00">
              <w:rPr>
                <w:rFonts w:asciiTheme="minorEastAsia" w:eastAsiaTheme="minorEastAsia" w:hAnsiTheme="minorEastAsia" w:cs="宋体" w:hint="eastAsia"/>
                <w:kern w:val="0"/>
                <w:sz w:val="24"/>
                <w:szCs w:val="28"/>
              </w:rPr>
              <w:t>2</w:t>
            </w:r>
          </w:p>
        </w:tc>
      </w:tr>
      <w:tr w:rsidR="007A73F4" w:rsidRPr="00233A00" w:rsidTr="008155DB">
        <w:trPr>
          <w:trHeight w:val="402"/>
        </w:trPr>
        <w:tc>
          <w:tcPr>
            <w:tcW w:w="954" w:type="dxa"/>
            <w:tcBorders>
              <w:top w:val="nil"/>
              <w:left w:val="single" w:sz="4" w:space="0" w:color="000000"/>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23.2</w:t>
            </w:r>
          </w:p>
        </w:tc>
        <w:tc>
          <w:tcPr>
            <w:tcW w:w="215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液压软管</w:t>
            </w:r>
          </w:p>
        </w:tc>
        <w:tc>
          <w:tcPr>
            <w:tcW w:w="170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各种规格</w:t>
            </w:r>
          </w:p>
        </w:tc>
        <w:tc>
          <w:tcPr>
            <w:tcW w:w="825"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各/根</w:t>
            </w:r>
          </w:p>
        </w:tc>
        <w:tc>
          <w:tcPr>
            <w:tcW w:w="708" w:type="dxa"/>
            <w:tcBorders>
              <w:top w:val="nil"/>
              <w:left w:val="nil"/>
              <w:bottom w:val="single" w:sz="4" w:space="0" w:color="000000"/>
              <w:right w:val="single" w:sz="4" w:space="0" w:color="000000"/>
            </w:tcBorders>
            <w:vAlign w:val="center"/>
          </w:tcPr>
          <w:p w:rsidR="007A73F4" w:rsidRPr="00233A00" w:rsidRDefault="001E22DA"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0</w:t>
            </w:r>
          </w:p>
        </w:tc>
        <w:tc>
          <w:tcPr>
            <w:tcW w:w="2177" w:type="dxa"/>
            <w:tcBorders>
              <w:top w:val="nil"/>
              <w:left w:val="nil"/>
              <w:bottom w:val="single" w:sz="4" w:space="0" w:color="000000"/>
              <w:right w:val="single" w:sz="4" w:space="0" w:color="000000"/>
            </w:tcBorders>
            <w:vAlign w:val="center"/>
          </w:tcPr>
          <w:p w:rsidR="007A73F4" w:rsidRPr="00233A00" w:rsidRDefault="001E22DA" w:rsidP="00233A00">
            <w:pPr>
              <w:widowControl/>
              <w:snapToGrid w:val="0"/>
              <w:spacing w:line="360" w:lineRule="auto"/>
              <w:jc w:val="left"/>
              <w:rPr>
                <w:rFonts w:asciiTheme="minorEastAsia" w:eastAsiaTheme="minorEastAsia" w:hAnsiTheme="minorEastAsia" w:cs="宋体"/>
                <w:strike/>
                <w:kern w:val="0"/>
                <w:sz w:val="24"/>
                <w:szCs w:val="28"/>
              </w:rPr>
            </w:pPr>
            <w:proofErr w:type="gramStart"/>
            <w:r w:rsidRPr="00233A00">
              <w:rPr>
                <w:rFonts w:asciiTheme="minorEastAsia" w:eastAsiaTheme="minorEastAsia" w:hAnsiTheme="minorEastAsia" w:cs="宋体" w:hint="eastAsia"/>
                <w:kern w:val="0"/>
                <w:sz w:val="24"/>
                <w:szCs w:val="28"/>
              </w:rPr>
              <w:t>删</w:t>
            </w:r>
            <w:proofErr w:type="gramEnd"/>
            <w:r w:rsidRPr="00233A00">
              <w:rPr>
                <w:rFonts w:asciiTheme="minorEastAsia" w:eastAsiaTheme="minorEastAsia" w:hAnsiTheme="minorEastAsia" w:cs="宋体" w:hint="eastAsia"/>
                <w:kern w:val="0"/>
                <w:sz w:val="24"/>
                <w:szCs w:val="28"/>
              </w:rPr>
              <w:t>5</w:t>
            </w:r>
          </w:p>
        </w:tc>
      </w:tr>
      <w:tr w:rsidR="007A73F4" w:rsidRPr="00233A00" w:rsidTr="008155DB">
        <w:trPr>
          <w:trHeight w:val="402"/>
        </w:trPr>
        <w:tc>
          <w:tcPr>
            <w:tcW w:w="954" w:type="dxa"/>
            <w:tcBorders>
              <w:top w:val="nil"/>
              <w:left w:val="single" w:sz="4" w:space="0" w:color="000000"/>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26</w:t>
            </w:r>
          </w:p>
        </w:tc>
        <w:tc>
          <w:tcPr>
            <w:tcW w:w="215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切后、运输辊道</w:t>
            </w:r>
          </w:p>
        </w:tc>
        <w:tc>
          <w:tcPr>
            <w:tcW w:w="170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 xml:space="preserve">　</w:t>
            </w:r>
          </w:p>
        </w:tc>
        <w:tc>
          <w:tcPr>
            <w:tcW w:w="825"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p>
        </w:tc>
        <w:tc>
          <w:tcPr>
            <w:tcW w:w="708"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p>
        </w:tc>
        <w:tc>
          <w:tcPr>
            <w:tcW w:w="2177"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 xml:space="preserve">　</w:t>
            </w:r>
          </w:p>
        </w:tc>
      </w:tr>
      <w:tr w:rsidR="007A73F4" w:rsidRPr="00233A00" w:rsidTr="008155DB">
        <w:trPr>
          <w:trHeight w:val="402"/>
        </w:trPr>
        <w:tc>
          <w:tcPr>
            <w:tcW w:w="954" w:type="dxa"/>
            <w:tcBorders>
              <w:top w:val="nil"/>
              <w:left w:val="single" w:sz="4" w:space="0" w:color="000000"/>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26.1</w:t>
            </w:r>
          </w:p>
        </w:tc>
        <w:tc>
          <w:tcPr>
            <w:tcW w:w="215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辊子装配</w:t>
            </w:r>
          </w:p>
        </w:tc>
        <w:tc>
          <w:tcPr>
            <w:tcW w:w="170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 xml:space="preserve">　</w:t>
            </w:r>
          </w:p>
        </w:tc>
        <w:tc>
          <w:tcPr>
            <w:tcW w:w="825"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套</w:t>
            </w:r>
          </w:p>
        </w:tc>
        <w:tc>
          <w:tcPr>
            <w:tcW w:w="708" w:type="dxa"/>
            <w:tcBorders>
              <w:top w:val="nil"/>
              <w:left w:val="nil"/>
              <w:bottom w:val="single" w:sz="4" w:space="0" w:color="000000"/>
              <w:right w:val="single" w:sz="4" w:space="0" w:color="000000"/>
            </w:tcBorders>
            <w:vAlign w:val="center"/>
          </w:tcPr>
          <w:p w:rsidR="007A73F4" w:rsidRPr="00233A00" w:rsidRDefault="00A258AF"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0</w:t>
            </w:r>
          </w:p>
        </w:tc>
        <w:tc>
          <w:tcPr>
            <w:tcW w:w="2177" w:type="dxa"/>
            <w:tcBorders>
              <w:top w:val="nil"/>
              <w:left w:val="nil"/>
              <w:bottom w:val="single" w:sz="4" w:space="0" w:color="000000"/>
              <w:right w:val="single" w:sz="4" w:space="0" w:color="000000"/>
            </w:tcBorders>
            <w:vAlign w:val="center"/>
          </w:tcPr>
          <w:p w:rsidR="007A73F4" w:rsidRPr="00233A00" w:rsidRDefault="00A258AF" w:rsidP="00233A00">
            <w:pPr>
              <w:widowControl/>
              <w:snapToGrid w:val="0"/>
              <w:spacing w:line="360" w:lineRule="auto"/>
              <w:jc w:val="left"/>
              <w:rPr>
                <w:rFonts w:asciiTheme="minorEastAsia" w:eastAsiaTheme="minorEastAsia" w:hAnsiTheme="minorEastAsia" w:cs="宋体"/>
                <w:kern w:val="0"/>
                <w:sz w:val="24"/>
                <w:szCs w:val="28"/>
              </w:rPr>
            </w:pPr>
            <w:proofErr w:type="gramStart"/>
            <w:r w:rsidRPr="00233A00">
              <w:rPr>
                <w:rFonts w:asciiTheme="minorEastAsia" w:eastAsiaTheme="minorEastAsia" w:hAnsiTheme="minorEastAsia" w:cs="宋体" w:hint="eastAsia"/>
                <w:kern w:val="0"/>
                <w:sz w:val="24"/>
                <w:szCs w:val="28"/>
              </w:rPr>
              <w:t>删</w:t>
            </w:r>
            <w:proofErr w:type="gramEnd"/>
            <w:r w:rsidRPr="00233A00">
              <w:rPr>
                <w:rFonts w:asciiTheme="minorEastAsia" w:eastAsiaTheme="minorEastAsia" w:hAnsiTheme="minorEastAsia" w:cs="宋体" w:hint="eastAsia"/>
                <w:kern w:val="0"/>
                <w:sz w:val="24"/>
                <w:szCs w:val="28"/>
              </w:rPr>
              <w:t>16</w:t>
            </w:r>
          </w:p>
        </w:tc>
      </w:tr>
      <w:tr w:rsidR="007A73F4" w:rsidRPr="00233A00" w:rsidTr="008155DB">
        <w:trPr>
          <w:trHeight w:val="402"/>
        </w:trPr>
        <w:tc>
          <w:tcPr>
            <w:tcW w:w="954" w:type="dxa"/>
            <w:tcBorders>
              <w:top w:val="nil"/>
              <w:left w:val="single" w:sz="4" w:space="0" w:color="000000"/>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26.2</w:t>
            </w:r>
          </w:p>
        </w:tc>
        <w:tc>
          <w:tcPr>
            <w:tcW w:w="215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减速电机</w:t>
            </w:r>
          </w:p>
        </w:tc>
        <w:tc>
          <w:tcPr>
            <w:tcW w:w="170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 xml:space="preserve">　</w:t>
            </w:r>
          </w:p>
        </w:tc>
        <w:tc>
          <w:tcPr>
            <w:tcW w:w="825"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台</w:t>
            </w:r>
          </w:p>
        </w:tc>
        <w:tc>
          <w:tcPr>
            <w:tcW w:w="708" w:type="dxa"/>
            <w:tcBorders>
              <w:top w:val="nil"/>
              <w:left w:val="nil"/>
              <w:bottom w:val="single" w:sz="4" w:space="0" w:color="000000"/>
              <w:right w:val="single" w:sz="4" w:space="0" w:color="000000"/>
            </w:tcBorders>
            <w:vAlign w:val="center"/>
          </w:tcPr>
          <w:p w:rsidR="007A73F4" w:rsidRPr="00233A00" w:rsidRDefault="00A258AF"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0</w:t>
            </w:r>
          </w:p>
        </w:tc>
        <w:tc>
          <w:tcPr>
            <w:tcW w:w="2177" w:type="dxa"/>
            <w:tcBorders>
              <w:top w:val="nil"/>
              <w:left w:val="single" w:sz="4" w:space="0" w:color="000000"/>
              <w:bottom w:val="single" w:sz="4" w:space="0" w:color="000000"/>
              <w:right w:val="single" w:sz="4" w:space="0" w:color="000000"/>
            </w:tcBorders>
            <w:vAlign w:val="center"/>
          </w:tcPr>
          <w:p w:rsidR="007A73F4" w:rsidRPr="00233A00" w:rsidRDefault="00A258AF" w:rsidP="00233A00">
            <w:pPr>
              <w:widowControl/>
              <w:snapToGrid w:val="0"/>
              <w:spacing w:line="360" w:lineRule="auto"/>
              <w:jc w:val="left"/>
              <w:rPr>
                <w:rFonts w:asciiTheme="minorEastAsia" w:eastAsiaTheme="minorEastAsia" w:hAnsiTheme="minorEastAsia" w:cs="宋体"/>
                <w:kern w:val="0"/>
                <w:sz w:val="24"/>
                <w:szCs w:val="28"/>
              </w:rPr>
            </w:pPr>
            <w:proofErr w:type="gramStart"/>
            <w:r w:rsidRPr="00233A00">
              <w:rPr>
                <w:rFonts w:asciiTheme="minorEastAsia" w:eastAsiaTheme="minorEastAsia" w:hAnsiTheme="minorEastAsia" w:cs="宋体" w:hint="eastAsia"/>
                <w:kern w:val="0"/>
                <w:sz w:val="24"/>
                <w:szCs w:val="28"/>
              </w:rPr>
              <w:t>删</w:t>
            </w:r>
            <w:proofErr w:type="gramEnd"/>
            <w:r w:rsidRPr="00233A00">
              <w:rPr>
                <w:rFonts w:asciiTheme="minorEastAsia" w:eastAsiaTheme="minorEastAsia" w:hAnsiTheme="minorEastAsia" w:cs="宋体" w:hint="eastAsia"/>
                <w:kern w:val="0"/>
                <w:sz w:val="24"/>
                <w:szCs w:val="28"/>
              </w:rPr>
              <w:t>4</w:t>
            </w:r>
          </w:p>
        </w:tc>
      </w:tr>
      <w:tr w:rsidR="007A73F4" w:rsidRPr="00233A00" w:rsidTr="008155DB">
        <w:trPr>
          <w:trHeight w:val="402"/>
        </w:trPr>
        <w:tc>
          <w:tcPr>
            <w:tcW w:w="954" w:type="dxa"/>
            <w:tcBorders>
              <w:top w:val="nil"/>
              <w:left w:val="single" w:sz="4" w:space="0" w:color="000000"/>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26.3</w:t>
            </w:r>
          </w:p>
        </w:tc>
        <w:tc>
          <w:tcPr>
            <w:tcW w:w="215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传动轴装配</w:t>
            </w:r>
          </w:p>
        </w:tc>
        <w:tc>
          <w:tcPr>
            <w:tcW w:w="170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各种规格</w:t>
            </w:r>
          </w:p>
        </w:tc>
        <w:tc>
          <w:tcPr>
            <w:tcW w:w="825"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各/套</w:t>
            </w:r>
          </w:p>
        </w:tc>
        <w:tc>
          <w:tcPr>
            <w:tcW w:w="708" w:type="dxa"/>
            <w:tcBorders>
              <w:top w:val="nil"/>
              <w:left w:val="nil"/>
              <w:bottom w:val="single" w:sz="4" w:space="0" w:color="000000"/>
              <w:right w:val="single" w:sz="4" w:space="0" w:color="000000"/>
            </w:tcBorders>
            <w:vAlign w:val="center"/>
          </w:tcPr>
          <w:p w:rsidR="007A73F4" w:rsidRPr="00233A00" w:rsidRDefault="00A258AF"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0</w:t>
            </w:r>
          </w:p>
        </w:tc>
        <w:tc>
          <w:tcPr>
            <w:tcW w:w="2177" w:type="dxa"/>
            <w:tcBorders>
              <w:top w:val="nil"/>
              <w:left w:val="nil"/>
              <w:bottom w:val="single" w:sz="4" w:space="0" w:color="000000"/>
              <w:right w:val="single" w:sz="4" w:space="0" w:color="000000"/>
            </w:tcBorders>
            <w:vAlign w:val="center"/>
          </w:tcPr>
          <w:p w:rsidR="007A73F4" w:rsidRPr="00233A00" w:rsidRDefault="00A258AF" w:rsidP="00233A00">
            <w:pPr>
              <w:widowControl/>
              <w:snapToGrid w:val="0"/>
              <w:spacing w:line="360" w:lineRule="auto"/>
              <w:jc w:val="left"/>
              <w:rPr>
                <w:rFonts w:asciiTheme="minorEastAsia" w:eastAsiaTheme="minorEastAsia" w:hAnsiTheme="minorEastAsia" w:cs="宋体"/>
                <w:kern w:val="0"/>
                <w:sz w:val="24"/>
                <w:szCs w:val="28"/>
              </w:rPr>
            </w:pPr>
            <w:proofErr w:type="gramStart"/>
            <w:r w:rsidRPr="00233A00">
              <w:rPr>
                <w:rFonts w:asciiTheme="minorEastAsia" w:eastAsiaTheme="minorEastAsia" w:hAnsiTheme="minorEastAsia" w:cs="宋体" w:hint="eastAsia"/>
                <w:kern w:val="0"/>
                <w:sz w:val="24"/>
                <w:szCs w:val="28"/>
              </w:rPr>
              <w:t>删</w:t>
            </w:r>
            <w:proofErr w:type="gramEnd"/>
            <w:r w:rsidRPr="00233A00">
              <w:rPr>
                <w:rFonts w:asciiTheme="minorEastAsia" w:eastAsiaTheme="minorEastAsia" w:hAnsiTheme="minorEastAsia" w:cs="宋体" w:hint="eastAsia"/>
                <w:kern w:val="0"/>
                <w:sz w:val="24"/>
                <w:szCs w:val="28"/>
              </w:rPr>
              <w:t>2</w:t>
            </w:r>
          </w:p>
        </w:tc>
      </w:tr>
      <w:tr w:rsidR="007A73F4" w:rsidRPr="00233A00" w:rsidTr="008155DB">
        <w:trPr>
          <w:trHeight w:val="402"/>
        </w:trPr>
        <w:tc>
          <w:tcPr>
            <w:tcW w:w="954" w:type="dxa"/>
            <w:tcBorders>
              <w:top w:val="nil"/>
              <w:left w:val="single" w:sz="4" w:space="0" w:color="000000"/>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28</w:t>
            </w:r>
          </w:p>
        </w:tc>
        <w:tc>
          <w:tcPr>
            <w:tcW w:w="215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出坯辊道</w:t>
            </w:r>
          </w:p>
        </w:tc>
        <w:tc>
          <w:tcPr>
            <w:tcW w:w="170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 xml:space="preserve">　</w:t>
            </w:r>
          </w:p>
        </w:tc>
        <w:tc>
          <w:tcPr>
            <w:tcW w:w="825"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p>
        </w:tc>
        <w:tc>
          <w:tcPr>
            <w:tcW w:w="708"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p>
        </w:tc>
        <w:tc>
          <w:tcPr>
            <w:tcW w:w="2177"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 xml:space="preserve">　</w:t>
            </w:r>
          </w:p>
        </w:tc>
      </w:tr>
      <w:tr w:rsidR="007A73F4" w:rsidRPr="00233A00" w:rsidTr="008155DB">
        <w:trPr>
          <w:trHeight w:val="402"/>
        </w:trPr>
        <w:tc>
          <w:tcPr>
            <w:tcW w:w="954" w:type="dxa"/>
            <w:tcBorders>
              <w:top w:val="nil"/>
              <w:left w:val="single" w:sz="4" w:space="0" w:color="000000"/>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28.1</w:t>
            </w:r>
          </w:p>
        </w:tc>
        <w:tc>
          <w:tcPr>
            <w:tcW w:w="215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辊子装配</w:t>
            </w:r>
          </w:p>
        </w:tc>
        <w:tc>
          <w:tcPr>
            <w:tcW w:w="170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 xml:space="preserve">　</w:t>
            </w:r>
          </w:p>
        </w:tc>
        <w:tc>
          <w:tcPr>
            <w:tcW w:w="825"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套</w:t>
            </w:r>
          </w:p>
        </w:tc>
        <w:tc>
          <w:tcPr>
            <w:tcW w:w="708" w:type="dxa"/>
            <w:tcBorders>
              <w:top w:val="nil"/>
              <w:left w:val="nil"/>
              <w:bottom w:val="single" w:sz="4" w:space="0" w:color="000000"/>
              <w:right w:val="single" w:sz="4" w:space="0" w:color="000000"/>
            </w:tcBorders>
            <w:vAlign w:val="center"/>
          </w:tcPr>
          <w:p w:rsidR="007A73F4" w:rsidRPr="00233A00" w:rsidRDefault="00A258AF"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0</w:t>
            </w:r>
          </w:p>
        </w:tc>
        <w:tc>
          <w:tcPr>
            <w:tcW w:w="2177" w:type="dxa"/>
            <w:tcBorders>
              <w:top w:val="nil"/>
              <w:left w:val="nil"/>
              <w:bottom w:val="single" w:sz="4" w:space="0" w:color="000000"/>
              <w:right w:val="single" w:sz="4" w:space="0" w:color="000000"/>
            </w:tcBorders>
            <w:vAlign w:val="center"/>
          </w:tcPr>
          <w:p w:rsidR="007A73F4" w:rsidRPr="00233A00" w:rsidRDefault="00A258AF" w:rsidP="00233A00">
            <w:pPr>
              <w:widowControl/>
              <w:snapToGrid w:val="0"/>
              <w:spacing w:line="360" w:lineRule="auto"/>
              <w:jc w:val="left"/>
              <w:rPr>
                <w:rFonts w:asciiTheme="minorEastAsia" w:eastAsiaTheme="minorEastAsia" w:hAnsiTheme="minorEastAsia" w:cs="宋体"/>
                <w:kern w:val="0"/>
                <w:sz w:val="24"/>
                <w:szCs w:val="28"/>
              </w:rPr>
            </w:pPr>
            <w:proofErr w:type="gramStart"/>
            <w:r w:rsidRPr="00233A00">
              <w:rPr>
                <w:rFonts w:asciiTheme="minorEastAsia" w:eastAsiaTheme="minorEastAsia" w:hAnsiTheme="minorEastAsia" w:cs="宋体" w:hint="eastAsia"/>
                <w:kern w:val="0"/>
                <w:sz w:val="24"/>
                <w:szCs w:val="28"/>
              </w:rPr>
              <w:t>删</w:t>
            </w:r>
            <w:proofErr w:type="gramEnd"/>
            <w:r w:rsidRPr="00233A00">
              <w:rPr>
                <w:rFonts w:asciiTheme="minorEastAsia" w:eastAsiaTheme="minorEastAsia" w:hAnsiTheme="minorEastAsia" w:cs="宋体" w:hint="eastAsia"/>
                <w:kern w:val="0"/>
                <w:sz w:val="24"/>
                <w:szCs w:val="28"/>
              </w:rPr>
              <w:t>2</w:t>
            </w:r>
          </w:p>
        </w:tc>
      </w:tr>
      <w:tr w:rsidR="007A73F4" w:rsidRPr="00233A00" w:rsidTr="008155DB">
        <w:trPr>
          <w:trHeight w:val="402"/>
        </w:trPr>
        <w:tc>
          <w:tcPr>
            <w:tcW w:w="954" w:type="dxa"/>
            <w:tcBorders>
              <w:top w:val="nil"/>
              <w:left w:val="single" w:sz="4" w:space="0" w:color="000000"/>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28.2</w:t>
            </w:r>
          </w:p>
        </w:tc>
        <w:tc>
          <w:tcPr>
            <w:tcW w:w="215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减速电机</w:t>
            </w:r>
          </w:p>
        </w:tc>
        <w:tc>
          <w:tcPr>
            <w:tcW w:w="170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 xml:space="preserve">　</w:t>
            </w:r>
          </w:p>
        </w:tc>
        <w:tc>
          <w:tcPr>
            <w:tcW w:w="825"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套</w:t>
            </w:r>
          </w:p>
        </w:tc>
        <w:tc>
          <w:tcPr>
            <w:tcW w:w="708" w:type="dxa"/>
            <w:tcBorders>
              <w:top w:val="nil"/>
              <w:left w:val="nil"/>
              <w:bottom w:val="single" w:sz="4" w:space="0" w:color="000000"/>
              <w:right w:val="single" w:sz="4" w:space="0" w:color="000000"/>
            </w:tcBorders>
            <w:vAlign w:val="center"/>
          </w:tcPr>
          <w:p w:rsidR="007A73F4" w:rsidRPr="00233A00" w:rsidRDefault="00A258AF"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0</w:t>
            </w:r>
          </w:p>
        </w:tc>
        <w:tc>
          <w:tcPr>
            <w:tcW w:w="2177" w:type="dxa"/>
            <w:tcBorders>
              <w:top w:val="nil"/>
              <w:left w:val="single" w:sz="4" w:space="0" w:color="000000"/>
              <w:bottom w:val="single" w:sz="4" w:space="0" w:color="000000"/>
              <w:right w:val="single" w:sz="4" w:space="0" w:color="000000"/>
            </w:tcBorders>
            <w:vAlign w:val="center"/>
          </w:tcPr>
          <w:p w:rsidR="007A73F4" w:rsidRPr="00233A00" w:rsidRDefault="00A258AF" w:rsidP="00233A00">
            <w:pPr>
              <w:widowControl/>
              <w:snapToGrid w:val="0"/>
              <w:spacing w:line="360" w:lineRule="auto"/>
              <w:jc w:val="left"/>
              <w:rPr>
                <w:rFonts w:asciiTheme="minorEastAsia" w:eastAsiaTheme="minorEastAsia" w:hAnsiTheme="minorEastAsia" w:cs="宋体"/>
                <w:kern w:val="0"/>
                <w:sz w:val="24"/>
                <w:szCs w:val="28"/>
              </w:rPr>
            </w:pPr>
            <w:proofErr w:type="gramStart"/>
            <w:r w:rsidRPr="00233A00">
              <w:rPr>
                <w:rFonts w:asciiTheme="minorEastAsia" w:eastAsiaTheme="minorEastAsia" w:hAnsiTheme="minorEastAsia" w:cs="宋体" w:hint="eastAsia"/>
                <w:kern w:val="0"/>
                <w:sz w:val="24"/>
                <w:szCs w:val="28"/>
              </w:rPr>
              <w:t>删</w:t>
            </w:r>
            <w:proofErr w:type="gramEnd"/>
            <w:r w:rsidRPr="00233A00">
              <w:rPr>
                <w:rFonts w:asciiTheme="minorEastAsia" w:eastAsiaTheme="minorEastAsia" w:hAnsiTheme="minorEastAsia" w:cs="宋体" w:hint="eastAsia"/>
                <w:kern w:val="0"/>
                <w:sz w:val="24"/>
                <w:szCs w:val="28"/>
              </w:rPr>
              <w:t>2</w:t>
            </w:r>
          </w:p>
        </w:tc>
      </w:tr>
      <w:tr w:rsidR="007A73F4" w:rsidRPr="00233A00" w:rsidTr="008155DB">
        <w:trPr>
          <w:trHeight w:val="705"/>
        </w:trPr>
        <w:tc>
          <w:tcPr>
            <w:tcW w:w="954" w:type="dxa"/>
            <w:tcBorders>
              <w:top w:val="nil"/>
              <w:left w:val="single" w:sz="4" w:space="0" w:color="000000"/>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32</w:t>
            </w:r>
          </w:p>
        </w:tc>
        <w:tc>
          <w:tcPr>
            <w:tcW w:w="215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proofErr w:type="gramStart"/>
            <w:r w:rsidRPr="00233A00">
              <w:rPr>
                <w:rFonts w:asciiTheme="minorEastAsia" w:eastAsiaTheme="minorEastAsia" w:hAnsiTheme="minorEastAsia" w:cs="宋体" w:hint="eastAsia"/>
                <w:kern w:val="0"/>
                <w:sz w:val="24"/>
                <w:szCs w:val="28"/>
              </w:rPr>
              <w:t>热送辊道</w:t>
            </w:r>
            <w:proofErr w:type="gramEnd"/>
          </w:p>
        </w:tc>
        <w:tc>
          <w:tcPr>
            <w:tcW w:w="170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p>
        </w:tc>
        <w:tc>
          <w:tcPr>
            <w:tcW w:w="825"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p>
        </w:tc>
        <w:tc>
          <w:tcPr>
            <w:tcW w:w="708"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p>
        </w:tc>
        <w:tc>
          <w:tcPr>
            <w:tcW w:w="2177"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p>
        </w:tc>
      </w:tr>
      <w:tr w:rsidR="007A73F4" w:rsidRPr="00233A00" w:rsidTr="008155DB">
        <w:trPr>
          <w:trHeight w:val="705"/>
        </w:trPr>
        <w:tc>
          <w:tcPr>
            <w:tcW w:w="954" w:type="dxa"/>
            <w:tcBorders>
              <w:top w:val="nil"/>
              <w:left w:val="single" w:sz="4" w:space="0" w:color="000000"/>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32.1</w:t>
            </w:r>
          </w:p>
        </w:tc>
        <w:tc>
          <w:tcPr>
            <w:tcW w:w="215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辊子装配</w:t>
            </w:r>
          </w:p>
        </w:tc>
        <w:tc>
          <w:tcPr>
            <w:tcW w:w="170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p>
        </w:tc>
        <w:tc>
          <w:tcPr>
            <w:tcW w:w="825"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套</w:t>
            </w:r>
          </w:p>
        </w:tc>
        <w:tc>
          <w:tcPr>
            <w:tcW w:w="708" w:type="dxa"/>
            <w:tcBorders>
              <w:top w:val="nil"/>
              <w:left w:val="nil"/>
              <w:bottom w:val="single" w:sz="4" w:space="0" w:color="000000"/>
              <w:right w:val="single" w:sz="4" w:space="0" w:color="000000"/>
            </w:tcBorders>
            <w:vAlign w:val="center"/>
          </w:tcPr>
          <w:p w:rsidR="007A73F4" w:rsidRPr="00233A00" w:rsidRDefault="00A258AF"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2</w:t>
            </w:r>
          </w:p>
        </w:tc>
        <w:tc>
          <w:tcPr>
            <w:tcW w:w="2177" w:type="dxa"/>
            <w:tcBorders>
              <w:top w:val="nil"/>
              <w:left w:val="nil"/>
              <w:bottom w:val="single" w:sz="4" w:space="0" w:color="000000"/>
              <w:right w:val="single" w:sz="4" w:space="0" w:color="000000"/>
            </w:tcBorders>
            <w:vAlign w:val="center"/>
          </w:tcPr>
          <w:p w:rsidR="007A73F4" w:rsidRPr="00233A00" w:rsidRDefault="00A258AF"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由4改2</w:t>
            </w:r>
            <w:r w:rsidR="007A73F4" w:rsidRPr="00233A00">
              <w:rPr>
                <w:rFonts w:asciiTheme="minorEastAsia" w:eastAsiaTheme="minorEastAsia" w:hAnsiTheme="minorEastAsia" w:cs="宋体" w:hint="eastAsia"/>
                <w:kern w:val="0"/>
                <w:sz w:val="24"/>
                <w:szCs w:val="28"/>
              </w:rPr>
              <w:t>，含减速电机</w:t>
            </w:r>
          </w:p>
        </w:tc>
      </w:tr>
      <w:tr w:rsidR="007A73F4" w:rsidRPr="00233A00" w:rsidTr="008155DB">
        <w:trPr>
          <w:trHeight w:val="705"/>
        </w:trPr>
        <w:tc>
          <w:tcPr>
            <w:tcW w:w="954" w:type="dxa"/>
            <w:tcBorders>
              <w:top w:val="nil"/>
              <w:left w:val="single" w:sz="4" w:space="0" w:color="000000"/>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33</w:t>
            </w:r>
          </w:p>
        </w:tc>
        <w:tc>
          <w:tcPr>
            <w:tcW w:w="215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翻转冷床</w:t>
            </w:r>
          </w:p>
        </w:tc>
        <w:tc>
          <w:tcPr>
            <w:tcW w:w="170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 xml:space="preserve">　</w:t>
            </w:r>
          </w:p>
        </w:tc>
        <w:tc>
          <w:tcPr>
            <w:tcW w:w="825"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p>
        </w:tc>
        <w:tc>
          <w:tcPr>
            <w:tcW w:w="708"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p>
        </w:tc>
        <w:tc>
          <w:tcPr>
            <w:tcW w:w="2177"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p>
        </w:tc>
      </w:tr>
      <w:tr w:rsidR="007A73F4" w:rsidRPr="00233A00" w:rsidTr="008155DB">
        <w:trPr>
          <w:trHeight w:val="420"/>
        </w:trPr>
        <w:tc>
          <w:tcPr>
            <w:tcW w:w="954" w:type="dxa"/>
            <w:tcBorders>
              <w:top w:val="nil"/>
              <w:left w:val="single" w:sz="4" w:space="0" w:color="000000"/>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33.2</w:t>
            </w:r>
          </w:p>
        </w:tc>
        <w:tc>
          <w:tcPr>
            <w:tcW w:w="215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液压软管</w:t>
            </w:r>
          </w:p>
        </w:tc>
        <w:tc>
          <w:tcPr>
            <w:tcW w:w="170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各种规格</w:t>
            </w:r>
          </w:p>
        </w:tc>
        <w:tc>
          <w:tcPr>
            <w:tcW w:w="825"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各/根</w:t>
            </w:r>
          </w:p>
        </w:tc>
        <w:tc>
          <w:tcPr>
            <w:tcW w:w="708" w:type="dxa"/>
            <w:tcBorders>
              <w:top w:val="nil"/>
              <w:left w:val="nil"/>
              <w:bottom w:val="single" w:sz="4" w:space="0" w:color="000000"/>
              <w:right w:val="single" w:sz="4" w:space="0" w:color="000000"/>
            </w:tcBorders>
            <w:vAlign w:val="center"/>
          </w:tcPr>
          <w:p w:rsidR="007A73F4" w:rsidRPr="00233A00" w:rsidRDefault="00A258AF"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2</w:t>
            </w:r>
          </w:p>
        </w:tc>
        <w:tc>
          <w:tcPr>
            <w:tcW w:w="2177" w:type="dxa"/>
            <w:tcBorders>
              <w:top w:val="nil"/>
              <w:left w:val="nil"/>
              <w:bottom w:val="single" w:sz="4" w:space="0" w:color="000000"/>
              <w:right w:val="single" w:sz="4" w:space="0" w:color="000000"/>
            </w:tcBorders>
            <w:vAlign w:val="center"/>
          </w:tcPr>
          <w:p w:rsidR="007A73F4" w:rsidRPr="00233A00" w:rsidRDefault="00A258AF"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由10改2</w:t>
            </w:r>
          </w:p>
        </w:tc>
      </w:tr>
      <w:tr w:rsidR="007A73F4" w:rsidRPr="00233A00" w:rsidTr="008155DB">
        <w:trPr>
          <w:trHeight w:val="402"/>
        </w:trPr>
        <w:tc>
          <w:tcPr>
            <w:tcW w:w="954" w:type="dxa"/>
            <w:tcBorders>
              <w:top w:val="nil"/>
              <w:left w:val="single" w:sz="4" w:space="0" w:color="000000"/>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34</w:t>
            </w:r>
          </w:p>
        </w:tc>
        <w:tc>
          <w:tcPr>
            <w:tcW w:w="215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铸坯收集输送辊道</w:t>
            </w:r>
          </w:p>
        </w:tc>
        <w:tc>
          <w:tcPr>
            <w:tcW w:w="170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p>
        </w:tc>
        <w:tc>
          <w:tcPr>
            <w:tcW w:w="825"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p>
        </w:tc>
        <w:tc>
          <w:tcPr>
            <w:tcW w:w="708"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p>
        </w:tc>
        <w:tc>
          <w:tcPr>
            <w:tcW w:w="2177"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p>
        </w:tc>
      </w:tr>
      <w:tr w:rsidR="007A73F4" w:rsidRPr="00233A00" w:rsidTr="008155DB">
        <w:trPr>
          <w:trHeight w:val="402"/>
        </w:trPr>
        <w:tc>
          <w:tcPr>
            <w:tcW w:w="954" w:type="dxa"/>
            <w:tcBorders>
              <w:top w:val="nil"/>
              <w:left w:val="single" w:sz="4" w:space="0" w:color="000000"/>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lastRenderedPageBreak/>
              <w:t>34.1</w:t>
            </w:r>
          </w:p>
        </w:tc>
        <w:tc>
          <w:tcPr>
            <w:tcW w:w="215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辊子装配</w:t>
            </w:r>
          </w:p>
        </w:tc>
        <w:tc>
          <w:tcPr>
            <w:tcW w:w="170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p>
        </w:tc>
        <w:tc>
          <w:tcPr>
            <w:tcW w:w="825"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套</w:t>
            </w:r>
          </w:p>
        </w:tc>
        <w:tc>
          <w:tcPr>
            <w:tcW w:w="708" w:type="dxa"/>
            <w:tcBorders>
              <w:top w:val="nil"/>
              <w:left w:val="nil"/>
              <w:bottom w:val="single" w:sz="4" w:space="0" w:color="000000"/>
              <w:right w:val="single" w:sz="4" w:space="0" w:color="000000"/>
            </w:tcBorders>
            <w:vAlign w:val="center"/>
          </w:tcPr>
          <w:p w:rsidR="007A73F4" w:rsidRPr="00233A00" w:rsidRDefault="00A258AF"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2</w:t>
            </w:r>
          </w:p>
        </w:tc>
        <w:tc>
          <w:tcPr>
            <w:tcW w:w="2177" w:type="dxa"/>
            <w:tcBorders>
              <w:top w:val="nil"/>
              <w:left w:val="nil"/>
              <w:bottom w:val="single" w:sz="4" w:space="0" w:color="000000"/>
              <w:right w:val="single" w:sz="4" w:space="0" w:color="000000"/>
            </w:tcBorders>
            <w:vAlign w:val="center"/>
          </w:tcPr>
          <w:p w:rsidR="007A73F4" w:rsidRPr="00233A00" w:rsidRDefault="00A258AF"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由4改2</w:t>
            </w:r>
            <w:r w:rsidR="007A73F4" w:rsidRPr="00233A00">
              <w:rPr>
                <w:rFonts w:asciiTheme="minorEastAsia" w:eastAsiaTheme="minorEastAsia" w:hAnsiTheme="minorEastAsia" w:cs="宋体" w:hint="eastAsia"/>
                <w:kern w:val="0"/>
                <w:sz w:val="24"/>
                <w:szCs w:val="28"/>
              </w:rPr>
              <w:t>，含减速电机</w:t>
            </w:r>
          </w:p>
        </w:tc>
      </w:tr>
      <w:tr w:rsidR="007A73F4" w:rsidRPr="00233A00" w:rsidTr="008155DB">
        <w:trPr>
          <w:trHeight w:val="402"/>
        </w:trPr>
        <w:tc>
          <w:tcPr>
            <w:tcW w:w="954" w:type="dxa"/>
            <w:tcBorders>
              <w:top w:val="nil"/>
              <w:left w:val="single" w:sz="4" w:space="0" w:color="000000"/>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b/>
                <w:bCs/>
                <w:kern w:val="0"/>
                <w:sz w:val="24"/>
                <w:szCs w:val="28"/>
              </w:rPr>
            </w:pPr>
            <w:r w:rsidRPr="00233A00">
              <w:rPr>
                <w:rFonts w:asciiTheme="minorEastAsia" w:eastAsiaTheme="minorEastAsia" w:hAnsiTheme="minorEastAsia" w:cs="宋体" w:hint="eastAsia"/>
                <w:b/>
                <w:bCs/>
                <w:kern w:val="0"/>
                <w:sz w:val="24"/>
                <w:szCs w:val="28"/>
              </w:rPr>
              <w:t>二</w:t>
            </w:r>
          </w:p>
        </w:tc>
        <w:tc>
          <w:tcPr>
            <w:tcW w:w="215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b/>
                <w:bCs/>
                <w:kern w:val="0"/>
                <w:sz w:val="24"/>
                <w:szCs w:val="28"/>
              </w:rPr>
            </w:pPr>
            <w:r w:rsidRPr="00233A00">
              <w:rPr>
                <w:rFonts w:asciiTheme="minorEastAsia" w:eastAsiaTheme="minorEastAsia" w:hAnsiTheme="minorEastAsia" w:cs="宋体" w:hint="eastAsia"/>
                <w:b/>
                <w:bCs/>
                <w:kern w:val="0"/>
                <w:sz w:val="24"/>
                <w:szCs w:val="28"/>
              </w:rPr>
              <w:t>线外设备</w:t>
            </w:r>
          </w:p>
        </w:tc>
        <w:tc>
          <w:tcPr>
            <w:tcW w:w="170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b/>
                <w:bCs/>
                <w:kern w:val="0"/>
                <w:sz w:val="24"/>
                <w:szCs w:val="28"/>
              </w:rPr>
            </w:pPr>
            <w:r w:rsidRPr="00233A00">
              <w:rPr>
                <w:rFonts w:asciiTheme="minorEastAsia" w:eastAsiaTheme="minorEastAsia" w:hAnsiTheme="minorEastAsia" w:cs="宋体" w:hint="eastAsia"/>
                <w:b/>
                <w:bCs/>
                <w:kern w:val="0"/>
                <w:sz w:val="24"/>
                <w:szCs w:val="28"/>
              </w:rPr>
              <w:t xml:space="preserve">　</w:t>
            </w:r>
          </w:p>
        </w:tc>
        <w:tc>
          <w:tcPr>
            <w:tcW w:w="825"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 xml:space="preserve">　</w:t>
            </w:r>
          </w:p>
        </w:tc>
        <w:tc>
          <w:tcPr>
            <w:tcW w:w="708"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 xml:space="preserve">　</w:t>
            </w:r>
          </w:p>
        </w:tc>
        <w:tc>
          <w:tcPr>
            <w:tcW w:w="2177"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 xml:space="preserve">　</w:t>
            </w:r>
          </w:p>
        </w:tc>
      </w:tr>
      <w:tr w:rsidR="007A73F4" w:rsidRPr="00233A00" w:rsidTr="008155DB">
        <w:trPr>
          <w:trHeight w:val="402"/>
        </w:trPr>
        <w:tc>
          <w:tcPr>
            <w:tcW w:w="954" w:type="dxa"/>
            <w:tcBorders>
              <w:top w:val="nil"/>
              <w:left w:val="single" w:sz="4" w:space="0" w:color="000000"/>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1</w:t>
            </w:r>
          </w:p>
        </w:tc>
        <w:tc>
          <w:tcPr>
            <w:tcW w:w="215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中间罐倾翻装置</w:t>
            </w:r>
          </w:p>
        </w:tc>
        <w:tc>
          <w:tcPr>
            <w:tcW w:w="170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 xml:space="preserve">　</w:t>
            </w:r>
          </w:p>
        </w:tc>
        <w:tc>
          <w:tcPr>
            <w:tcW w:w="825"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p>
        </w:tc>
        <w:tc>
          <w:tcPr>
            <w:tcW w:w="708"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p>
        </w:tc>
        <w:tc>
          <w:tcPr>
            <w:tcW w:w="2177"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p>
        </w:tc>
      </w:tr>
      <w:tr w:rsidR="007A73F4" w:rsidRPr="00233A00" w:rsidTr="008155DB">
        <w:trPr>
          <w:trHeight w:val="402"/>
        </w:trPr>
        <w:tc>
          <w:tcPr>
            <w:tcW w:w="954" w:type="dxa"/>
            <w:tcBorders>
              <w:top w:val="nil"/>
              <w:left w:val="single" w:sz="4" w:space="0" w:color="000000"/>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1.1</w:t>
            </w:r>
          </w:p>
        </w:tc>
        <w:tc>
          <w:tcPr>
            <w:tcW w:w="215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proofErr w:type="gramStart"/>
            <w:r w:rsidRPr="00233A00">
              <w:rPr>
                <w:rFonts w:asciiTheme="minorEastAsia" w:eastAsiaTheme="minorEastAsia" w:hAnsiTheme="minorEastAsia" w:cs="宋体" w:hint="eastAsia"/>
                <w:kern w:val="0"/>
                <w:sz w:val="24"/>
                <w:szCs w:val="28"/>
              </w:rPr>
              <w:t>顶松液压缸</w:t>
            </w:r>
            <w:proofErr w:type="gramEnd"/>
          </w:p>
        </w:tc>
        <w:tc>
          <w:tcPr>
            <w:tcW w:w="170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 xml:space="preserve">　</w:t>
            </w:r>
          </w:p>
        </w:tc>
        <w:tc>
          <w:tcPr>
            <w:tcW w:w="825"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条</w:t>
            </w:r>
          </w:p>
        </w:tc>
        <w:tc>
          <w:tcPr>
            <w:tcW w:w="708" w:type="dxa"/>
            <w:tcBorders>
              <w:top w:val="nil"/>
              <w:left w:val="nil"/>
              <w:bottom w:val="single" w:sz="4" w:space="0" w:color="000000"/>
              <w:right w:val="single" w:sz="4" w:space="0" w:color="000000"/>
            </w:tcBorders>
            <w:vAlign w:val="center"/>
          </w:tcPr>
          <w:p w:rsidR="007A73F4" w:rsidRPr="00233A00" w:rsidRDefault="00A258AF"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0</w:t>
            </w:r>
          </w:p>
        </w:tc>
        <w:tc>
          <w:tcPr>
            <w:tcW w:w="2177" w:type="dxa"/>
            <w:tcBorders>
              <w:top w:val="nil"/>
              <w:left w:val="nil"/>
              <w:bottom w:val="single" w:sz="4" w:space="0" w:color="000000"/>
              <w:right w:val="single" w:sz="4" w:space="0" w:color="000000"/>
            </w:tcBorders>
            <w:vAlign w:val="center"/>
          </w:tcPr>
          <w:p w:rsidR="007A73F4" w:rsidRPr="00233A00" w:rsidRDefault="00A258AF" w:rsidP="00233A00">
            <w:pPr>
              <w:widowControl/>
              <w:snapToGrid w:val="0"/>
              <w:spacing w:line="360" w:lineRule="auto"/>
              <w:jc w:val="left"/>
              <w:rPr>
                <w:rFonts w:asciiTheme="minorEastAsia" w:eastAsiaTheme="minorEastAsia" w:hAnsiTheme="minorEastAsia" w:cs="宋体"/>
                <w:kern w:val="0"/>
                <w:sz w:val="24"/>
                <w:szCs w:val="28"/>
              </w:rPr>
            </w:pPr>
            <w:proofErr w:type="gramStart"/>
            <w:r w:rsidRPr="00233A00">
              <w:rPr>
                <w:rFonts w:asciiTheme="minorEastAsia" w:eastAsiaTheme="minorEastAsia" w:hAnsiTheme="minorEastAsia" w:cs="宋体" w:hint="eastAsia"/>
                <w:kern w:val="0"/>
                <w:sz w:val="24"/>
                <w:szCs w:val="28"/>
              </w:rPr>
              <w:t>删</w:t>
            </w:r>
            <w:proofErr w:type="gramEnd"/>
            <w:r w:rsidRPr="00233A00">
              <w:rPr>
                <w:rFonts w:asciiTheme="minorEastAsia" w:eastAsiaTheme="minorEastAsia" w:hAnsiTheme="minorEastAsia" w:cs="宋体" w:hint="eastAsia"/>
                <w:kern w:val="0"/>
                <w:sz w:val="24"/>
                <w:szCs w:val="28"/>
              </w:rPr>
              <w:t>2</w:t>
            </w:r>
          </w:p>
        </w:tc>
      </w:tr>
      <w:tr w:rsidR="007A73F4" w:rsidRPr="00233A00" w:rsidTr="008155DB">
        <w:trPr>
          <w:trHeight w:val="490"/>
        </w:trPr>
        <w:tc>
          <w:tcPr>
            <w:tcW w:w="954" w:type="dxa"/>
            <w:tcBorders>
              <w:top w:val="nil"/>
              <w:left w:val="single" w:sz="4" w:space="0" w:color="000000"/>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b/>
                <w:bCs/>
                <w:kern w:val="0"/>
                <w:sz w:val="24"/>
                <w:szCs w:val="28"/>
              </w:rPr>
            </w:pPr>
            <w:r w:rsidRPr="00233A00">
              <w:rPr>
                <w:rFonts w:asciiTheme="minorEastAsia" w:eastAsiaTheme="minorEastAsia" w:hAnsiTheme="minorEastAsia" w:cs="宋体" w:hint="eastAsia"/>
                <w:b/>
                <w:bCs/>
                <w:kern w:val="0"/>
                <w:sz w:val="24"/>
                <w:szCs w:val="28"/>
              </w:rPr>
              <w:t>三</w:t>
            </w:r>
          </w:p>
        </w:tc>
        <w:tc>
          <w:tcPr>
            <w:tcW w:w="215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b/>
                <w:bCs/>
                <w:kern w:val="0"/>
                <w:sz w:val="24"/>
                <w:szCs w:val="28"/>
              </w:rPr>
            </w:pPr>
            <w:r w:rsidRPr="00233A00">
              <w:rPr>
                <w:rFonts w:asciiTheme="minorEastAsia" w:eastAsiaTheme="minorEastAsia" w:hAnsiTheme="minorEastAsia" w:cs="宋体" w:hint="eastAsia"/>
                <w:b/>
                <w:bCs/>
                <w:kern w:val="0"/>
                <w:sz w:val="24"/>
                <w:szCs w:val="28"/>
              </w:rPr>
              <w:t>液压、润滑及气动</w:t>
            </w:r>
          </w:p>
        </w:tc>
        <w:tc>
          <w:tcPr>
            <w:tcW w:w="170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b/>
                <w:bCs/>
                <w:kern w:val="0"/>
                <w:sz w:val="24"/>
                <w:szCs w:val="28"/>
              </w:rPr>
            </w:pPr>
            <w:r w:rsidRPr="00233A00">
              <w:rPr>
                <w:rFonts w:asciiTheme="minorEastAsia" w:eastAsiaTheme="minorEastAsia" w:hAnsiTheme="minorEastAsia" w:cs="宋体" w:hint="eastAsia"/>
                <w:b/>
                <w:bCs/>
                <w:kern w:val="0"/>
                <w:sz w:val="24"/>
                <w:szCs w:val="28"/>
              </w:rPr>
              <w:t xml:space="preserve">　</w:t>
            </w:r>
          </w:p>
        </w:tc>
        <w:tc>
          <w:tcPr>
            <w:tcW w:w="825"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 xml:space="preserve">　</w:t>
            </w:r>
          </w:p>
        </w:tc>
        <w:tc>
          <w:tcPr>
            <w:tcW w:w="708"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 xml:space="preserve">　</w:t>
            </w:r>
          </w:p>
        </w:tc>
        <w:tc>
          <w:tcPr>
            <w:tcW w:w="2177"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 xml:space="preserve">　</w:t>
            </w:r>
          </w:p>
        </w:tc>
      </w:tr>
      <w:tr w:rsidR="007A73F4" w:rsidRPr="00233A00" w:rsidTr="008155DB">
        <w:trPr>
          <w:trHeight w:val="402"/>
        </w:trPr>
        <w:tc>
          <w:tcPr>
            <w:tcW w:w="954" w:type="dxa"/>
            <w:tcBorders>
              <w:top w:val="nil"/>
              <w:left w:val="single" w:sz="4" w:space="0" w:color="000000"/>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2</w:t>
            </w:r>
          </w:p>
        </w:tc>
        <w:tc>
          <w:tcPr>
            <w:tcW w:w="215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润滑系统</w:t>
            </w:r>
          </w:p>
        </w:tc>
        <w:tc>
          <w:tcPr>
            <w:tcW w:w="1704"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p>
        </w:tc>
        <w:tc>
          <w:tcPr>
            <w:tcW w:w="825"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p>
        </w:tc>
        <w:tc>
          <w:tcPr>
            <w:tcW w:w="708"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center"/>
              <w:rPr>
                <w:rFonts w:asciiTheme="minorEastAsia" w:eastAsiaTheme="minorEastAsia" w:hAnsiTheme="minorEastAsia" w:cs="宋体"/>
                <w:kern w:val="0"/>
                <w:sz w:val="24"/>
                <w:szCs w:val="28"/>
              </w:rPr>
            </w:pPr>
          </w:p>
        </w:tc>
        <w:tc>
          <w:tcPr>
            <w:tcW w:w="2177" w:type="dxa"/>
            <w:tcBorders>
              <w:top w:val="nil"/>
              <w:left w:val="nil"/>
              <w:bottom w:val="single" w:sz="4" w:space="0" w:color="000000"/>
              <w:right w:val="single" w:sz="4" w:space="0" w:color="000000"/>
            </w:tcBorders>
            <w:vAlign w:val="center"/>
          </w:tcPr>
          <w:p w:rsidR="007A73F4" w:rsidRPr="00233A00" w:rsidRDefault="007A73F4" w:rsidP="00233A00">
            <w:pPr>
              <w:widowControl/>
              <w:snapToGrid w:val="0"/>
              <w:spacing w:line="360" w:lineRule="auto"/>
              <w:jc w:val="left"/>
              <w:rPr>
                <w:rFonts w:asciiTheme="minorEastAsia" w:eastAsiaTheme="minorEastAsia" w:hAnsiTheme="minorEastAsia" w:cs="宋体"/>
                <w:kern w:val="0"/>
                <w:sz w:val="24"/>
                <w:szCs w:val="28"/>
              </w:rPr>
            </w:pPr>
          </w:p>
        </w:tc>
      </w:tr>
      <w:tr w:rsidR="00A258AF" w:rsidRPr="00233A00" w:rsidTr="008155DB">
        <w:trPr>
          <w:trHeight w:val="402"/>
        </w:trPr>
        <w:tc>
          <w:tcPr>
            <w:tcW w:w="954" w:type="dxa"/>
            <w:tcBorders>
              <w:top w:val="nil"/>
              <w:left w:val="single" w:sz="4" w:space="0" w:color="000000"/>
              <w:bottom w:val="single" w:sz="4" w:space="0" w:color="000000"/>
              <w:right w:val="single" w:sz="4" w:space="0" w:color="000000"/>
            </w:tcBorders>
            <w:vAlign w:val="center"/>
          </w:tcPr>
          <w:p w:rsidR="00A258AF" w:rsidRPr="00233A00" w:rsidRDefault="00A258AF"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2.1</w:t>
            </w:r>
          </w:p>
        </w:tc>
        <w:tc>
          <w:tcPr>
            <w:tcW w:w="2154" w:type="dxa"/>
            <w:tcBorders>
              <w:top w:val="nil"/>
              <w:left w:val="nil"/>
              <w:bottom w:val="single" w:sz="4" w:space="0" w:color="000000"/>
              <w:right w:val="single" w:sz="4" w:space="0" w:color="000000"/>
            </w:tcBorders>
            <w:vAlign w:val="center"/>
          </w:tcPr>
          <w:p w:rsidR="00A258AF" w:rsidRPr="00233A00" w:rsidRDefault="00A258AF"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润滑泵</w:t>
            </w:r>
          </w:p>
        </w:tc>
        <w:tc>
          <w:tcPr>
            <w:tcW w:w="1704" w:type="dxa"/>
            <w:tcBorders>
              <w:top w:val="nil"/>
              <w:left w:val="nil"/>
              <w:bottom w:val="single" w:sz="4" w:space="0" w:color="000000"/>
              <w:right w:val="single" w:sz="4" w:space="0" w:color="000000"/>
            </w:tcBorders>
            <w:vAlign w:val="center"/>
          </w:tcPr>
          <w:p w:rsidR="00A258AF" w:rsidRPr="00233A00" w:rsidRDefault="00A258AF" w:rsidP="00233A00">
            <w:pPr>
              <w:widowControl/>
              <w:snapToGrid w:val="0"/>
              <w:spacing w:line="360" w:lineRule="auto"/>
              <w:jc w:val="left"/>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各种型号</w:t>
            </w:r>
          </w:p>
        </w:tc>
        <w:tc>
          <w:tcPr>
            <w:tcW w:w="825" w:type="dxa"/>
            <w:tcBorders>
              <w:top w:val="nil"/>
              <w:left w:val="nil"/>
              <w:bottom w:val="single" w:sz="4" w:space="0" w:color="000000"/>
              <w:right w:val="single" w:sz="4" w:space="0" w:color="000000"/>
            </w:tcBorders>
            <w:vAlign w:val="center"/>
          </w:tcPr>
          <w:p w:rsidR="00A258AF" w:rsidRPr="00233A00" w:rsidRDefault="00A258AF"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各/套</w:t>
            </w:r>
          </w:p>
        </w:tc>
        <w:tc>
          <w:tcPr>
            <w:tcW w:w="708" w:type="dxa"/>
            <w:tcBorders>
              <w:top w:val="nil"/>
              <w:left w:val="nil"/>
              <w:bottom w:val="single" w:sz="4" w:space="0" w:color="000000"/>
              <w:right w:val="single" w:sz="4" w:space="0" w:color="000000"/>
            </w:tcBorders>
            <w:vAlign w:val="center"/>
          </w:tcPr>
          <w:p w:rsidR="00A258AF" w:rsidRPr="00233A00" w:rsidRDefault="00A258AF" w:rsidP="00233A00">
            <w:pPr>
              <w:widowControl/>
              <w:snapToGrid w:val="0"/>
              <w:spacing w:line="360" w:lineRule="auto"/>
              <w:jc w:val="center"/>
              <w:rPr>
                <w:rFonts w:asciiTheme="minorEastAsia" w:eastAsiaTheme="minorEastAsia" w:hAnsiTheme="minorEastAsia" w:cs="宋体"/>
                <w:kern w:val="0"/>
                <w:sz w:val="24"/>
                <w:szCs w:val="28"/>
              </w:rPr>
            </w:pPr>
            <w:r w:rsidRPr="00233A00">
              <w:rPr>
                <w:rFonts w:asciiTheme="minorEastAsia" w:eastAsiaTheme="minorEastAsia" w:hAnsiTheme="minorEastAsia" w:cs="宋体" w:hint="eastAsia"/>
                <w:kern w:val="0"/>
                <w:sz w:val="24"/>
                <w:szCs w:val="28"/>
              </w:rPr>
              <w:t>0</w:t>
            </w:r>
          </w:p>
        </w:tc>
        <w:tc>
          <w:tcPr>
            <w:tcW w:w="2177" w:type="dxa"/>
            <w:tcBorders>
              <w:top w:val="nil"/>
              <w:left w:val="nil"/>
              <w:bottom w:val="single" w:sz="4" w:space="0" w:color="000000"/>
              <w:right w:val="single" w:sz="4" w:space="0" w:color="000000"/>
            </w:tcBorders>
            <w:vAlign w:val="center"/>
          </w:tcPr>
          <w:p w:rsidR="00A258AF" w:rsidRPr="00233A00" w:rsidRDefault="00A258AF" w:rsidP="00233A00">
            <w:pPr>
              <w:widowControl/>
              <w:snapToGrid w:val="0"/>
              <w:spacing w:line="360" w:lineRule="auto"/>
              <w:jc w:val="left"/>
              <w:rPr>
                <w:rFonts w:asciiTheme="minorEastAsia" w:eastAsiaTheme="minorEastAsia" w:hAnsiTheme="minorEastAsia" w:cs="宋体"/>
                <w:kern w:val="0"/>
                <w:sz w:val="24"/>
                <w:szCs w:val="28"/>
              </w:rPr>
            </w:pPr>
            <w:proofErr w:type="gramStart"/>
            <w:r w:rsidRPr="00233A00">
              <w:rPr>
                <w:rFonts w:asciiTheme="minorEastAsia" w:eastAsiaTheme="minorEastAsia" w:hAnsiTheme="minorEastAsia" w:cs="宋体" w:hint="eastAsia"/>
                <w:kern w:val="0"/>
                <w:sz w:val="24"/>
                <w:szCs w:val="28"/>
              </w:rPr>
              <w:t>删</w:t>
            </w:r>
            <w:proofErr w:type="gramEnd"/>
            <w:r w:rsidRPr="00233A00">
              <w:rPr>
                <w:rFonts w:asciiTheme="minorEastAsia" w:eastAsiaTheme="minorEastAsia" w:hAnsiTheme="minorEastAsia" w:cs="宋体" w:hint="eastAsia"/>
                <w:kern w:val="0"/>
                <w:sz w:val="24"/>
                <w:szCs w:val="28"/>
              </w:rPr>
              <w:t>1</w:t>
            </w:r>
          </w:p>
        </w:tc>
      </w:tr>
    </w:tbl>
    <w:p w:rsidR="007A73F4" w:rsidRPr="00233A00" w:rsidRDefault="007A2C25" w:rsidP="00233A00">
      <w:pPr>
        <w:snapToGrid w:val="0"/>
        <w:spacing w:line="360" w:lineRule="auto"/>
        <w:ind w:firstLineChars="200" w:firstLine="562"/>
        <w:rPr>
          <w:rFonts w:asciiTheme="minorEastAsia" w:eastAsiaTheme="minorEastAsia" w:hAnsiTheme="minorEastAsia"/>
          <w:b/>
          <w:sz w:val="28"/>
          <w:szCs w:val="28"/>
        </w:rPr>
      </w:pPr>
      <w:r w:rsidRPr="00233A00">
        <w:rPr>
          <w:rFonts w:asciiTheme="minorEastAsia" w:eastAsiaTheme="minorEastAsia" w:hAnsiTheme="minorEastAsia"/>
          <w:b/>
          <w:sz w:val="28"/>
          <w:szCs w:val="28"/>
        </w:rPr>
        <w:t>注</w:t>
      </w:r>
      <w:r w:rsidRPr="00233A00">
        <w:rPr>
          <w:rFonts w:asciiTheme="minorEastAsia" w:eastAsiaTheme="minorEastAsia" w:hAnsiTheme="minorEastAsia" w:hint="eastAsia"/>
          <w:b/>
          <w:sz w:val="28"/>
          <w:szCs w:val="28"/>
        </w:rPr>
        <w:t>：</w:t>
      </w:r>
      <w:r w:rsidRPr="00233A00">
        <w:rPr>
          <w:rFonts w:asciiTheme="minorEastAsia" w:eastAsiaTheme="minorEastAsia" w:hAnsiTheme="minorEastAsia"/>
          <w:b/>
          <w:sz w:val="28"/>
          <w:szCs w:val="28"/>
        </w:rPr>
        <w:t>上表未提及的随机备件</w:t>
      </w:r>
      <w:r w:rsidRPr="00233A00">
        <w:rPr>
          <w:rFonts w:asciiTheme="minorEastAsia" w:eastAsiaTheme="minorEastAsia" w:hAnsiTheme="minorEastAsia" w:hint="eastAsia"/>
          <w:b/>
          <w:sz w:val="28"/>
          <w:szCs w:val="28"/>
        </w:rPr>
        <w:t>，</w:t>
      </w:r>
      <w:r w:rsidRPr="00233A00">
        <w:rPr>
          <w:rFonts w:asciiTheme="minorEastAsia" w:eastAsiaTheme="minorEastAsia" w:hAnsiTheme="minorEastAsia"/>
          <w:b/>
          <w:sz w:val="28"/>
          <w:szCs w:val="28"/>
        </w:rPr>
        <w:t>按</w:t>
      </w:r>
      <w:proofErr w:type="gramStart"/>
      <w:r w:rsidRPr="00233A00">
        <w:rPr>
          <w:rFonts w:asciiTheme="minorEastAsia" w:eastAsiaTheme="minorEastAsia" w:hAnsiTheme="minorEastAsia"/>
          <w:b/>
          <w:sz w:val="28"/>
          <w:szCs w:val="28"/>
        </w:rPr>
        <w:t>原数量</w:t>
      </w:r>
      <w:proofErr w:type="gramEnd"/>
      <w:r w:rsidRPr="00233A00">
        <w:rPr>
          <w:rFonts w:asciiTheme="minorEastAsia" w:eastAsiaTheme="minorEastAsia" w:hAnsiTheme="minorEastAsia"/>
          <w:b/>
          <w:sz w:val="28"/>
          <w:szCs w:val="28"/>
        </w:rPr>
        <w:t>供货</w:t>
      </w:r>
      <w:r w:rsidRPr="00233A00">
        <w:rPr>
          <w:rFonts w:asciiTheme="minorEastAsia" w:eastAsiaTheme="minorEastAsia" w:hAnsiTheme="minorEastAsia" w:hint="eastAsia"/>
          <w:b/>
          <w:sz w:val="28"/>
          <w:szCs w:val="28"/>
        </w:rPr>
        <w:t>。</w:t>
      </w:r>
    </w:p>
    <w:p w:rsidR="002E070B" w:rsidRPr="00233A00" w:rsidRDefault="00ED4EF2" w:rsidP="00233A00">
      <w:pPr>
        <w:snapToGrid w:val="0"/>
        <w:spacing w:line="360" w:lineRule="auto"/>
        <w:outlineLvl w:val="0"/>
        <w:rPr>
          <w:rFonts w:asciiTheme="minorEastAsia" w:eastAsiaTheme="minorEastAsia" w:hAnsiTheme="minorEastAsia"/>
          <w:b/>
          <w:sz w:val="28"/>
          <w:szCs w:val="28"/>
        </w:rPr>
      </w:pPr>
      <w:r w:rsidRPr="00233A00">
        <w:rPr>
          <w:rFonts w:asciiTheme="minorEastAsia" w:eastAsiaTheme="minorEastAsia" w:hAnsiTheme="minorEastAsia" w:hint="eastAsia"/>
          <w:b/>
          <w:sz w:val="28"/>
          <w:szCs w:val="28"/>
        </w:rPr>
        <w:t>3、</w:t>
      </w:r>
      <w:r w:rsidR="002E070B" w:rsidRPr="00233A00">
        <w:rPr>
          <w:rFonts w:asciiTheme="minorEastAsia" w:eastAsiaTheme="minorEastAsia" w:hAnsiTheme="minorEastAsia" w:hint="eastAsia"/>
          <w:b/>
          <w:sz w:val="28"/>
          <w:szCs w:val="28"/>
        </w:rPr>
        <w:t>电气</w:t>
      </w:r>
    </w:p>
    <w:p w:rsidR="00ED4EF2" w:rsidRPr="00233A00" w:rsidRDefault="002E070B" w:rsidP="00233A00">
      <w:pPr>
        <w:snapToGrid w:val="0"/>
        <w:spacing w:line="360" w:lineRule="auto"/>
        <w:ind w:firstLineChars="196" w:firstLine="551"/>
        <w:outlineLvl w:val="0"/>
        <w:rPr>
          <w:rFonts w:asciiTheme="minorEastAsia" w:eastAsiaTheme="minorEastAsia" w:hAnsiTheme="minorEastAsia"/>
          <w:b/>
          <w:sz w:val="28"/>
          <w:szCs w:val="28"/>
        </w:rPr>
      </w:pPr>
      <w:r w:rsidRPr="00233A00">
        <w:rPr>
          <w:rFonts w:asciiTheme="minorEastAsia" w:eastAsiaTheme="minorEastAsia" w:hAnsiTheme="minorEastAsia" w:hint="eastAsia"/>
          <w:b/>
          <w:sz w:val="28"/>
          <w:szCs w:val="28"/>
        </w:rPr>
        <w:t>（1）</w:t>
      </w:r>
      <w:r w:rsidR="00ED4EF2" w:rsidRPr="00233A00">
        <w:rPr>
          <w:rFonts w:asciiTheme="minorEastAsia" w:eastAsiaTheme="minorEastAsia" w:hAnsiTheme="minorEastAsia" w:hint="eastAsia"/>
          <w:b/>
          <w:sz w:val="28"/>
          <w:szCs w:val="28"/>
        </w:rPr>
        <w:t>附件1</w:t>
      </w:r>
      <w:r w:rsidR="002877D8" w:rsidRPr="00233A00">
        <w:rPr>
          <w:rFonts w:asciiTheme="minorEastAsia" w:eastAsiaTheme="minorEastAsia" w:hAnsiTheme="minorEastAsia" w:hint="eastAsia"/>
          <w:b/>
          <w:sz w:val="28"/>
          <w:szCs w:val="28"/>
        </w:rPr>
        <w:t>--</w:t>
      </w:r>
      <w:r w:rsidR="00ED4EF2" w:rsidRPr="00233A00">
        <w:rPr>
          <w:rFonts w:asciiTheme="minorEastAsia" w:eastAsiaTheme="minorEastAsia" w:hAnsiTheme="minorEastAsia" w:hint="eastAsia"/>
          <w:b/>
          <w:sz w:val="28"/>
          <w:szCs w:val="28"/>
        </w:rPr>
        <w:t>12.7主要电气设备选型</w:t>
      </w:r>
    </w:p>
    <w:p w:rsidR="00ED4EF2" w:rsidRPr="00233A00" w:rsidRDefault="00ED4EF2" w:rsidP="00233A00">
      <w:pPr>
        <w:pStyle w:val="a0"/>
        <w:snapToGrid w:val="0"/>
        <w:spacing w:line="360" w:lineRule="auto"/>
        <w:rPr>
          <w:rFonts w:asciiTheme="minorEastAsia" w:eastAsiaTheme="minorEastAsia" w:hAnsiTheme="minorEastAsia"/>
          <w:szCs w:val="28"/>
        </w:rPr>
      </w:pPr>
      <w:r w:rsidRPr="00233A00">
        <w:rPr>
          <w:rFonts w:asciiTheme="minorEastAsia" w:eastAsiaTheme="minorEastAsia" w:hAnsiTheme="minorEastAsia" w:hint="eastAsia"/>
          <w:szCs w:val="28"/>
        </w:rPr>
        <w:t>75KW及以上电动机采用</w:t>
      </w:r>
      <w:proofErr w:type="gramStart"/>
      <w:r w:rsidRPr="00233A00">
        <w:rPr>
          <w:rFonts w:asciiTheme="minorEastAsia" w:eastAsiaTheme="minorEastAsia" w:hAnsiTheme="minorEastAsia" w:hint="eastAsia"/>
          <w:szCs w:val="28"/>
        </w:rPr>
        <w:t>软启动带</w:t>
      </w:r>
      <w:proofErr w:type="gramEnd"/>
      <w:r w:rsidRPr="00233A00">
        <w:rPr>
          <w:rFonts w:asciiTheme="minorEastAsia" w:eastAsiaTheme="minorEastAsia" w:hAnsiTheme="minorEastAsia" w:hint="eastAsia"/>
          <w:szCs w:val="28"/>
        </w:rPr>
        <w:t>旁路接触器的启动运行方式。根据工艺需求，需要调速运行的设备采用变频运行控制方式。</w:t>
      </w:r>
    </w:p>
    <w:p w:rsidR="00ED4EF2" w:rsidRPr="00233A00" w:rsidRDefault="00ED4EF2" w:rsidP="00233A00">
      <w:pPr>
        <w:pStyle w:val="a0"/>
        <w:snapToGrid w:val="0"/>
        <w:spacing w:line="360" w:lineRule="auto"/>
        <w:rPr>
          <w:rFonts w:asciiTheme="minorEastAsia" w:eastAsiaTheme="minorEastAsia" w:hAnsiTheme="minorEastAsia"/>
          <w:szCs w:val="28"/>
        </w:rPr>
      </w:pPr>
      <w:r w:rsidRPr="00233A00">
        <w:rPr>
          <w:rFonts w:asciiTheme="minorEastAsia" w:eastAsiaTheme="minorEastAsia" w:hAnsiTheme="minorEastAsia" w:hint="eastAsia"/>
          <w:szCs w:val="28"/>
        </w:rPr>
        <w:t>100KW以上的变频驱动的电动机应采用绝缘轴套，并配置接地碳刷，防止轴电流对电机轴承造成损坏，保证安全运行。</w:t>
      </w:r>
    </w:p>
    <w:p w:rsidR="00ED4EF2" w:rsidRPr="00233A00" w:rsidRDefault="00ED4EF2" w:rsidP="00233A00">
      <w:pPr>
        <w:pStyle w:val="a0"/>
        <w:snapToGrid w:val="0"/>
        <w:spacing w:line="360" w:lineRule="auto"/>
        <w:rPr>
          <w:rFonts w:asciiTheme="minorEastAsia" w:eastAsiaTheme="minorEastAsia" w:hAnsiTheme="minorEastAsia"/>
          <w:szCs w:val="28"/>
        </w:rPr>
      </w:pPr>
      <w:r w:rsidRPr="00233A00">
        <w:rPr>
          <w:rFonts w:asciiTheme="minorEastAsia" w:eastAsiaTheme="minorEastAsia" w:hAnsiTheme="minorEastAsia" w:hint="eastAsia"/>
          <w:szCs w:val="28"/>
        </w:rPr>
        <w:t>电气设备、材料选型按照</w:t>
      </w:r>
      <w:r w:rsidRPr="00233A00">
        <w:rPr>
          <w:rFonts w:asciiTheme="minorEastAsia" w:eastAsiaTheme="minorEastAsia" w:hAnsiTheme="minorEastAsia" w:hint="eastAsia"/>
          <w:b/>
          <w:szCs w:val="28"/>
        </w:rPr>
        <w:t>附件</w:t>
      </w:r>
      <w:r w:rsidRPr="00233A00">
        <w:rPr>
          <w:rFonts w:asciiTheme="minorEastAsia" w:eastAsiaTheme="minorEastAsia" w:hAnsiTheme="minorEastAsia"/>
          <w:b/>
          <w:szCs w:val="28"/>
        </w:rPr>
        <w:t>4</w:t>
      </w:r>
      <w:r w:rsidRPr="00233A00">
        <w:rPr>
          <w:rFonts w:asciiTheme="minorEastAsia" w:eastAsiaTheme="minorEastAsia" w:hAnsiTheme="minorEastAsia" w:hint="eastAsia"/>
          <w:b/>
          <w:szCs w:val="28"/>
        </w:rPr>
        <w:t>配电设备中的品牌进行选择。</w:t>
      </w:r>
      <w:r w:rsidRPr="00233A00">
        <w:rPr>
          <w:rFonts w:asciiTheme="minorEastAsia" w:eastAsiaTheme="minorEastAsia" w:hAnsiTheme="minorEastAsia" w:hint="eastAsia"/>
          <w:szCs w:val="28"/>
        </w:rPr>
        <w:t>名单中未列出的设备、材料应选</w:t>
      </w:r>
      <w:proofErr w:type="gramStart"/>
      <w:r w:rsidRPr="00233A00">
        <w:rPr>
          <w:rFonts w:asciiTheme="minorEastAsia" w:eastAsiaTheme="minorEastAsia" w:hAnsiTheme="minorEastAsia" w:hint="eastAsia"/>
          <w:szCs w:val="28"/>
        </w:rPr>
        <w:t>择国内</w:t>
      </w:r>
      <w:proofErr w:type="gramEnd"/>
      <w:r w:rsidRPr="00233A00">
        <w:rPr>
          <w:rFonts w:asciiTheme="minorEastAsia" w:eastAsiaTheme="minorEastAsia" w:hAnsiTheme="minorEastAsia" w:hint="eastAsia"/>
          <w:szCs w:val="28"/>
        </w:rPr>
        <w:t>一线品牌，以保证设备的性能、质量，满足生产要求。并经过发包方同意。</w:t>
      </w:r>
    </w:p>
    <w:p w:rsidR="00ED4EF2" w:rsidRPr="00233A00" w:rsidRDefault="00ED4EF2" w:rsidP="00233A00">
      <w:pPr>
        <w:snapToGrid w:val="0"/>
        <w:spacing w:line="360" w:lineRule="auto"/>
        <w:ind w:firstLineChars="200" w:firstLine="560"/>
        <w:rPr>
          <w:rFonts w:asciiTheme="minorEastAsia" w:eastAsiaTheme="minorEastAsia" w:hAnsiTheme="minorEastAsia"/>
          <w:bCs/>
          <w:sz w:val="28"/>
          <w:szCs w:val="28"/>
        </w:rPr>
      </w:pPr>
      <w:r w:rsidRPr="00233A00">
        <w:rPr>
          <w:rFonts w:asciiTheme="minorEastAsia" w:eastAsiaTheme="minorEastAsia" w:hAnsiTheme="minorEastAsia" w:hint="eastAsia"/>
          <w:bCs/>
          <w:sz w:val="28"/>
          <w:szCs w:val="28"/>
        </w:rPr>
        <w:t>电线、电缆的芯线均采用铜芯，特殊场（经过转炉/连铸机旁高温区域）所选用阻燃电缆。</w:t>
      </w:r>
    </w:p>
    <w:p w:rsidR="00ED4EF2" w:rsidRPr="00233A00" w:rsidRDefault="00A1778D" w:rsidP="00233A00">
      <w:pPr>
        <w:snapToGrid w:val="0"/>
        <w:spacing w:line="360" w:lineRule="auto"/>
        <w:ind w:firstLineChars="250" w:firstLine="700"/>
        <w:rPr>
          <w:rFonts w:asciiTheme="minorEastAsia" w:eastAsiaTheme="minorEastAsia" w:hAnsiTheme="minorEastAsia"/>
          <w:bCs/>
          <w:sz w:val="28"/>
          <w:szCs w:val="28"/>
        </w:rPr>
      </w:pPr>
      <w:r w:rsidRPr="00233A00">
        <w:rPr>
          <w:rFonts w:asciiTheme="minorEastAsia" w:eastAsiaTheme="minorEastAsia" w:hAnsiTheme="minorEastAsia" w:hint="eastAsia"/>
          <w:bCs/>
          <w:sz w:val="28"/>
          <w:szCs w:val="28"/>
        </w:rPr>
        <w:t>……</w:t>
      </w:r>
      <w:proofErr w:type="gramStart"/>
      <w:r w:rsidRPr="00233A00">
        <w:rPr>
          <w:rFonts w:asciiTheme="minorEastAsia" w:eastAsiaTheme="minorEastAsia" w:hAnsiTheme="minorEastAsia" w:hint="eastAsia"/>
          <w:bCs/>
          <w:sz w:val="28"/>
          <w:szCs w:val="28"/>
        </w:rPr>
        <w:t>……</w:t>
      </w:r>
      <w:proofErr w:type="gramEnd"/>
    </w:p>
    <w:p w:rsidR="00A1778D" w:rsidRPr="00233A00" w:rsidRDefault="00653460" w:rsidP="00233A00">
      <w:pPr>
        <w:pStyle w:val="a0"/>
        <w:snapToGrid w:val="0"/>
        <w:spacing w:line="360" w:lineRule="auto"/>
        <w:rPr>
          <w:rFonts w:asciiTheme="minorEastAsia" w:eastAsiaTheme="minorEastAsia" w:hAnsiTheme="minorEastAsia"/>
          <w:szCs w:val="28"/>
        </w:rPr>
      </w:pPr>
      <w:r w:rsidRPr="00233A00">
        <w:rPr>
          <w:rFonts w:asciiTheme="minorEastAsia" w:eastAsiaTheme="minorEastAsia" w:hAnsiTheme="minorEastAsia" w:hint="eastAsia"/>
          <w:szCs w:val="28"/>
        </w:rPr>
        <w:t>澄清</w:t>
      </w:r>
      <w:r w:rsidR="00A1778D" w:rsidRPr="00233A00">
        <w:rPr>
          <w:rFonts w:asciiTheme="minorEastAsia" w:eastAsiaTheme="minorEastAsia" w:hAnsiTheme="minorEastAsia" w:hint="eastAsia"/>
          <w:szCs w:val="28"/>
        </w:rPr>
        <w:t>：</w:t>
      </w:r>
    </w:p>
    <w:p w:rsidR="00A1778D" w:rsidRPr="00233A00" w:rsidRDefault="00A1778D" w:rsidP="00233A00">
      <w:pPr>
        <w:pStyle w:val="a0"/>
        <w:snapToGrid w:val="0"/>
        <w:spacing w:line="360" w:lineRule="auto"/>
        <w:rPr>
          <w:rFonts w:asciiTheme="minorEastAsia" w:eastAsiaTheme="minorEastAsia" w:hAnsiTheme="minorEastAsia" w:cs="Times New Roman"/>
          <w:szCs w:val="28"/>
        </w:rPr>
      </w:pPr>
      <w:r w:rsidRPr="00233A00">
        <w:rPr>
          <w:rFonts w:asciiTheme="minorEastAsia" w:eastAsiaTheme="minorEastAsia" w:hAnsiTheme="minorEastAsia" w:cs="Times New Roman" w:hint="eastAsia"/>
          <w:szCs w:val="28"/>
        </w:rPr>
        <w:t>75KW及以上电动机采用</w:t>
      </w:r>
      <w:proofErr w:type="gramStart"/>
      <w:r w:rsidRPr="00233A00">
        <w:rPr>
          <w:rFonts w:asciiTheme="minorEastAsia" w:eastAsiaTheme="minorEastAsia" w:hAnsiTheme="minorEastAsia" w:cs="Times New Roman" w:hint="eastAsia"/>
          <w:szCs w:val="28"/>
        </w:rPr>
        <w:t>软启动带</w:t>
      </w:r>
      <w:proofErr w:type="gramEnd"/>
      <w:r w:rsidRPr="00233A00">
        <w:rPr>
          <w:rFonts w:asciiTheme="minorEastAsia" w:eastAsiaTheme="minorEastAsia" w:hAnsiTheme="minorEastAsia" w:cs="Times New Roman" w:hint="eastAsia"/>
          <w:szCs w:val="28"/>
        </w:rPr>
        <w:t>旁路接触器的启动运行方式。根据工艺需求，需要调速运行的设备采用变频运行控制方式。</w:t>
      </w:r>
    </w:p>
    <w:p w:rsidR="00A1778D" w:rsidRPr="00233A00" w:rsidRDefault="00A1778D" w:rsidP="00233A00">
      <w:pPr>
        <w:pStyle w:val="a0"/>
        <w:snapToGrid w:val="0"/>
        <w:spacing w:line="360" w:lineRule="auto"/>
        <w:rPr>
          <w:rFonts w:asciiTheme="minorEastAsia" w:eastAsiaTheme="minorEastAsia" w:hAnsiTheme="minorEastAsia" w:cs="Times New Roman"/>
          <w:szCs w:val="28"/>
        </w:rPr>
      </w:pPr>
      <w:r w:rsidRPr="00233A00">
        <w:rPr>
          <w:rFonts w:asciiTheme="minorEastAsia" w:eastAsiaTheme="minorEastAsia" w:hAnsiTheme="minorEastAsia" w:cs="Times New Roman" w:hint="eastAsia"/>
          <w:szCs w:val="28"/>
        </w:rPr>
        <w:t>100KW以上的变频驱动的电动机应采用绝缘轴套，并配置接地碳刷，防止轴电流对电机轴承造成损坏，保证安全运行。</w:t>
      </w:r>
    </w:p>
    <w:p w:rsidR="00A1778D" w:rsidRPr="00233A00" w:rsidRDefault="00A1778D" w:rsidP="00233A00">
      <w:pPr>
        <w:pStyle w:val="a0"/>
        <w:snapToGrid w:val="0"/>
        <w:spacing w:line="360" w:lineRule="auto"/>
        <w:rPr>
          <w:rFonts w:asciiTheme="minorEastAsia" w:eastAsiaTheme="minorEastAsia" w:hAnsiTheme="minorEastAsia" w:cs="Times New Roman"/>
          <w:szCs w:val="28"/>
        </w:rPr>
      </w:pPr>
      <w:r w:rsidRPr="00233A00">
        <w:rPr>
          <w:rFonts w:asciiTheme="minorEastAsia" w:eastAsiaTheme="minorEastAsia" w:hAnsiTheme="minorEastAsia" w:cs="Times New Roman" w:hint="eastAsia"/>
          <w:szCs w:val="28"/>
        </w:rPr>
        <w:lastRenderedPageBreak/>
        <w:t>电气设备、材料选型按照生产主线设备和生产辅助线设备选择。</w:t>
      </w:r>
    </w:p>
    <w:p w:rsidR="00A1778D" w:rsidRPr="00233A00" w:rsidRDefault="00A1778D" w:rsidP="00233A00">
      <w:pPr>
        <w:pStyle w:val="a0"/>
        <w:snapToGrid w:val="0"/>
        <w:spacing w:line="360" w:lineRule="auto"/>
        <w:rPr>
          <w:rFonts w:asciiTheme="minorEastAsia" w:eastAsiaTheme="minorEastAsia" w:hAnsiTheme="minorEastAsia" w:cs="Times New Roman"/>
          <w:szCs w:val="28"/>
        </w:rPr>
      </w:pPr>
      <w:r w:rsidRPr="00233A00">
        <w:rPr>
          <w:rFonts w:asciiTheme="minorEastAsia" w:eastAsiaTheme="minorEastAsia" w:hAnsiTheme="minorEastAsia" w:cs="Times New Roman" w:hint="eastAsia"/>
          <w:szCs w:val="28"/>
        </w:rPr>
        <w:t>生产主线指转炉主配电、转炉倾动、转炉氧枪、精炼炉、连铸机主配电、连铸机拉</w:t>
      </w:r>
      <w:proofErr w:type="gramStart"/>
      <w:r w:rsidRPr="00233A00">
        <w:rPr>
          <w:rFonts w:asciiTheme="minorEastAsia" w:eastAsiaTheme="minorEastAsia" w:hAnsiTheme="minorEastAsia" w:cs="Times New Roman" w:hint="eastAsia"/>
          <w:szCs w:val="28"/>
        </w:rPr>
        <w:t>矫</w:t>
      </w:r>
      <w:proofErr w:type="gramEnd"/>
      <w:r w:rsidRPr="00233A00">
        <w:rPr>
          <w:rFonts w:asciiTheme="minorEastAsia" w:eastAsiaTheme="minorEastAsia" w:hAnsiTheme="minorEastAsia" w:cs="Times New Roman" w:hint="eastAsia"/>
          <w:szCs w:val="28"/>
        </w:rPr>
        <w:t>振动、连铸机大包回转台、连铸机中间包车、水泵房电缆沟内以及易积水的电缆沟内的电缆。</w:t>
      </w:r>
    </w:p>
    <w:p w:rsidR="00A1778D" w:rsidRPr="00233A00" w:rsidRDefault="00A1778D" w:rsidP="00233A00">
      <w:pPr>
        <w:pStyle w:val="a0"/>
        <w:snapToGrid w:val="0"/>
        <w:spacing w:line="360" w:lineRule="auto"/>
        <w:rPr>
          <w:rFonts w:asciiTheme="minorEastAsia" w:eastAsiaTheme="minorEastAsia" w:hAnsiTheme="minorEastAsia" w:cs="Times New Roman"/>
          <w:szCs w:val="28"/>
        </w:rPr>
      </w:pPr>
      <w:r w:rsidRPr="00233A00">
        <w:rPr>
          <w:rFonts w:asciiTheme="minorEastAsia" w:eastAsiaTheme="minorEastAsia" w:hAnsiTheme="minorEastAsia" w:cs="Times New Roman" w:hint="eastAsia"/>
          <w:szCs w:val="28"/>
        </w:rPr>
        <w:t>生产主线的电气设备、材料按照</w:t>
      </w:r>
      <w:r w:rsidRPr="00233A00">
        <w:rPr>
          <w:rFonts w:asciiTheme="minorEastAsia" w:eastAsiaTheme="minorEastAsia" w:hAnsiTheme="minorEastAsia" w:hint="eastAsia"/>
          <w:b/>
          <w:szCs w:val="28"/>
        </w:rPr>
        <w:t>附件</w:t>
      </w:r>
      <w:r w:rsidRPr="00233A00">
        <w:rPr>
          <w:rFonts w:asciiTheme="minorEastAsia" w:eastAsiaTheme="minorEastAsia" w:hAnsiTheme="minorEastAsia"/>
          <w:b/>
          <w:szCs w:val="28"/>
        </w:rPr>
        <w:t>4</w:t>
      </w:r>
      <w:r w:rsidRPr="00233A00">
        <w:rPr>
          <w:rFonts w:asciiTheme="minorEastAsia" w:eastAsiaTheme="minorEastAsia" w:hAnsiTheme="minorEastAsia" w:hint="eastAsia"/>
          <w:b/>
          <w:szCs w:val="28"/>
        </w:rPr>
        <w:t>配电设备</w:t>
      </w:r>
      <w:r w:rsidRPr="00233A00">
        <w:rPr>
          <w:rFonts w:asciiTheme="minorEastAsia" w:eastAsiaTheme="minorEastAsia" w:hAnsiTheme="minorEastAsia" w:hint="eastAsia"/>
          <w:szCs w:val="28"/>
        </w:rPr>
        <w:t>中的品牌进行选择。</w:t>
      </w:r>
      <w:r w:rsidRPr="00233A00">
        <w:rPr>
          <w:rFonts w:asciiTheme="minorEastAsia" w:eastAsiaTheme="minorEastAsia" w:hAnsiTheme="minorEastAsia" w:cs="Times New Roman" w:hint="eastAsia"/>
          <w:szCs w:val="28"/>
        </w:rPr>
        <w:t>名单中未列出的设备、材料应选</w:t>
      </w:r>
      <w:proofErr w:type="gramStart"/>
      <w:r w:rsidRPr="00233A00">
        <w:rPr>
          <w:rFonts w:asciiTheme="minorEastAsia" w:eastAsiaTheme="minorEastAsia" w:hAnsiTheme="minorEastAsia" w:cs="Times New Roman" w:hint="eastAsia"/>
          <w:szCs w:val="28"/>
        </w:rPr>
        <w:t>择国内</w:t>
      </w:r>
      <w:proofErr w:type="gramEnd"/>
      <w:r w:rsidRPr="00233A00">
        <w:rPr>
          <w:rFonts w:asciiTheme="minorEastAsia" w:eastAsiaTheme="minorEastAsia" w:hAnsiTheme="minorEastAsia" w:cs="Times New Roman" w:hint="eastAsia"/>
          <w:szCs w:val="28"/>
        </w:rPr>
        <w:t>一线品牌，以保证设备的性能、质量，满足生产要求。</w:t>
      </w:r>
    </w:p>
    <w:p w:rsidR="004648BE" w:rsidRPr="00233A00" w:rsidRDefault="00A1778D" w:rsidP="00233A00">
      <w:pPr>
        <w:pStyle w:val="a0"/>
        <w:snapToGrid w:val="0"/>
        <w:spacing w:line="360" w:lineRule="auto"/>
        <w:rPr>
          <w:rFonts w:asciiTheme="minorEastAsia" w:eastAsiaTheme="minorEastAsia" w:hAnsiTheme="minorEastAsia" w:cs="Times New Roman"/>
          <w:szCs w:val="28"/>
        </w:rPr>
      </w:pPr>
      <w:r w:rsidRPr="00233A00">
        <w:rPr>
          <w:rFonts w:asciiTheme="minorEastAsia" w:eastAsiaTheme="minorEastAsia" w:hAnsiTheme="minorEastAsia" w:cs="Times New Roman" w:hint="eastAsia"/>
          <w:szCs w:val="28"/>
        </w:rPr>
        <w:t>生产辅助线的电气设备、材料在</w:t>
      </w:r>
      <w:r w:rsidRPr="00233A00">
        <w:rPr>
          <w:rFonts w:asciiTheme="minorEastAsia" w:eastAsiaTheme="minorEastAsia" w:hAnsiTheme="minorEastAsia" w:hint="eastAsia"/>
          <w:szCs w:val="28"/>
        </w:rPr>
        <w:t>下表</w:t>
      </w:r>
      <w:r w:rsidRPr="00233A00">
        <w:rPr>
          <w:rFonts w:asciiTheme="minorEastAsia" w:eastAsiaTheme="minorEastAsia" w:hAnsiTheme="minorEastAsia" w:hint="eastAsia"/>
          <w:b/>
          <w:szCs w:val="28"/>
        </w:rPr>
        <w:t>配电设备</w:t>
      </w:r>
      <w:r w:rsidRPr="00233A00">
        <w:rPr>
          <w:rFonts w:asciiTheme="minorEastAsia" w:eastAsiaTheme="minorEastAsia" w:hAnsiTheme="minorEastAsia" w:cs="Times New Roman" w:hint="eastAsia"/>
          <w:b/>
          <w:szCs w:val="28"/>
        </w:rPr>
        <w:t>（二）</w:t>
      </w:r>
      <w:r w:rsidRPr="00233A00">
        <w:rPr>
          <w:rFonts w:asciiTheme="minorEastAsia" w:eastAsiaTheme="minorEastAsia" w:hAnsiTheme="minorEastAsia" w:cs="Times New Roman" w:hint="eastAsia"/>
          <w:szCs w:val="28"/>
        </w:rPr>
        <w:t>中的</w:t>
      </w:r>
      <w:r w:rsidRPr="00233A00">
        <w:rPr>
          <w:rFonts w:asciiTheme="minorEastAsia" w:eastAsiaTheme="minorEastAsia" w:hAnsiTheme="minorEastAsia" w:hint="eastAsia"/>
          <w:szCs w:val="28"/>
        </w:rPr>
        <w:t>品牌进行选择。</w:t>
      </w:r>
      <w:r w:rsidRPr="00233A00">
        <w:rPr>
          <w:rFonts w:asciiTheme="minorEastAsia" w:eastAsiaTheme="minorEastAsia" w:hAnsiTheme="minorEastAsia" w:hint="eastAsia"/>
          <w:b/>
          <w:szCs w:val="28"/>
        </w:rPr>
        <w:t>配电设备</w:t>
      </w:r>
      <w:r w:rsidRPr="00233A00">
        <w:rPr>
          <w:rFonts w:asciiTheme="minorEastAsia" w:eastAsiaTheme="minorEastAsia" w:hAnsiTheme="minorEastAsia" w:cs="Times New Roman" w:hint="eastAsia"/>
          <w:b/>
          <w:szCs w:val="28"/>
        </w:rPr>
        <w:t>（二）</w:t>
      </w:r>
      <w:r w:rsidRPr="00233A00">
        <w:rPr>
          <w:rFonts w:asciiTheme="minorEastAsia" w:eastAsiaTheme="minorEastAsia" w:hAnsiTheme="minorEastAsia" w:cs="Times New Roman" w:hint="eastAsia"/>
          <w:szCs w:val="28"/>
        </w:rPr>
        <w:t>其中未涉及的，应按照</w:t>
      </w:r>
      <w:r w:rsidRPr="00233A00">
        <w:rPr>
          <w:rFonts w:asciiTheme="minorEastAsia" w:eastAsiaTheme="minorEastAsia" w:hAnsiTheme="minorEastAsia" w:hint="eastAsia"/>
          <w:b/>
          <w:szCs w:val="28"/>
        </w:rPr>
        <w:t>附件</w:t>
      </w:r>
      <w:r w:rsidRPr="00233A00">
        <w:rPr>
          <w:rFonts w:asciiTheme="minorEastAsia" w:eastAsiaTheme="minorEastAsia" w:hAnsiTheme="minorEastAsia"/>
          <w:b/>
          <w:szCs w:val="28"/>
        </w:rPr>
        <w:t>4</w:t>
      </w:r>
      <w:r w:rsidRPr="00233A00">
        <w:rPr>
          <w:rFonts w:asciiTheme="minorEastAsia" w:eastAsiaTheme="minorEastAsia" w:hAnsiTheme="minorEastAsia" w:hint="eastAsia"/>
          <w:b/>
          <w:szCs w:val="28"/>
        </w:rPr>
        <w:t>配电设备</w:t>
      </w:r>
      <w:r w:rsidRPr="00233A00">
        <w:rPr>
          <w:rFonts w:asciiTheme="minorEastAsia" w:eastAsiaTheme="minorEastAsia" w:hAnsiTheme="minorEastAsia" w:cs="Times New Roman" w:hint="eastAsia"/>
          <w:szCs w:val="28"/>
        </w:rPr>
        <w:t>中的品牌进行选择。</w:t>
      </w:r>
    </w:p>
    <w:p w:rsidR="00A1778D" w:rsidRPr="00233A00" w:rsidRDefault="004648BE" w:rsidP="00233A00">
      <w:pPr>
        <w:pStyle w:val="a0"/>
        <w:snapToGrid w:val="0"/>
        <w:spacing w:line="360" w:lineRule="auto"/>
        <w:rPr>
          <w:rFonts w:asciiTheme="minorEastAsia" w:eastAsiaTheme="minorEastAsia" w:hAnsiTheme="minorEastAsia" w:cs="Times New Roman"/>
          <w:szCs w:val="28"/>
        </w:rPr>
      </w:pPr>
      <w:r w:rsidRPr="00233A00">
        <w:rPr>
          <w:rFonts w:asciiTheme="minorEastAsia" w:eastAsiaTheme="minorEastAsia" w:hAnsiTheme="minorEastAsia" w:hint="eastAsia"/>
          <w:b/>
          <w:szCs w:val="28"/>
        </w:rPr>
        <w:t>附件</w:t>
      </w:r>
      <w:r w:rsidRPr="00233A00">
        <w:rPr>
          <w:rFonts w:asciiTheme="minorEastAsia" w:eastAsiaTheme="minorEastAsia" w:hAnsiTheme="minorEastAsia"/>
          <w:b/>
          <w:szCs w:val="28"/>
        </w:rPr>
        <w:t>4</w:t>
      </w:r>
      <w:r w:rsidRPr="00233A00">
        <w:rPr>
          <w:rFonts w:asciiTheme="minorEastAsia" w:eastAsiaTheme="minorEastAsia" w:hAnsiTheme="minorEastAsia" w:hint="eastAsia"/>
          <w:b/>
          <w:szCs w:val="28"/>
        </w:rPr>
        <w:t>配电设备和配电设备</w:t>
      </w:r>
      <w:r w:rsidRPr="00233A00">
        <w:rPr>
          <w:rFonts w:asciiTheme="minorEastAsia" w:eastAsiaTheme="minorEastAsia" w:hAnsiTheme="minorEastAsia" w:cs="Times New Roman" w:hint="eastAsia"/>
          <w:b/>
          <w:szCs w:val="28"/>
        </w:rPr>
        <w:t>（二）</w:t>
      </w:r>
      <w:r w:rsidR="00A1778D" w:rsidRPr="00233A00">
        <w:rPr>
          <w:rFonts w:asciiTheme="minorEastAsia" w:eastAsiaTheme="minorEastAsia" w:hAnsiTheme="minorEastAsia" w:cs="Times New Roman" w:hint="eastAsia"/>
          <w:szCs w:val="28"/>
        </w:rPr>
        <w:t>都未涉及的电气设备、材料，应选择性能质量稳定可靠的产品，并经过发包方同意。</w:t>
      </w:r>
    </w:p>
    <w:p w:rsidR="004648BE" w:rsidRPr="00233A00" w:rsidRDefault="004648BE" w:rsidP="00233A00">
      <w:pPr>
        <w:snapToGrid w:val="0"/>
        <w:spacing w:line="360" w:lineRule="auto"/>
        <w:ind w:firstLineChars="1176" w:firstLine="3306"/>
        <w:rPr>
          <w:rFonts w:asciiTheme="minorEastAsia" w:eastAsiaTheme="minorEastAsia" w:hAnsiTheme="minorEastAsia"/>
          <w:b/>
          <w:bCs/>
          <w:sz w:val="28"/>
          <w:szCs w:val="28"/>
        </w:rPr>
      </w:pPr>
      <w:r w:rsidRPr="00233A00">
        <w:rPr>
          <w:rFonts w:asciiTheme="minorEastAsia" w:eastAsiaTheme="minorEastAsia" w:hAnsiTheme="minorEastAsia" w:hint="eastAsia"/>
          <w:b/>
          <w:bCs/>
          <w:sz w:val="28"/>
          <w:szCs w:val="28"/>
        </w:rPr>
        <w:t>配电设备（二）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1907"/>
        <w:gridCol w:w="4285"/>
        <w:gridCol w:w="1750"/>
      </w:tblGrid>
      <w:tr w:rsidR="004648BE" w:rsidRPr="00233A00" w:rsidTr="00893FB3">
        <w:trPr>
          <w:trHeight w:val="495"/>
        </w:trPr>
        <w:tc>
          <w:tcPr>
            <w:tcW w:w="340" w:type="pct"/>
            <w:vAlign w:val="center"/>
          </w:tcPr>
          <w:p w:rsidR="004648BE" w:rsidRPr="00233A00" w:rsidRDefault="004648BE" w:rsidP="00233A00">
            <w:pPr>
              <w:snapToGrid w:val="0"/>
              <w:spacing w:line="360" w:lineRule="auto"/>
              <w:jc w:val="center"/>
              <w:rPr>
                <w:rFonts w:asciiTheme="minorEastAsia" w:eastAsiaTheme="minorEastAsia" w:hAnsiTheme="minorEastAsia" w:cs="宋体"/>
                <w:sz w:val="28"/>
                <w:szCs w:val="28"/>
              </w:rPr>
            </w:pPr>
            <w:r w:rsidRPr="00233A00">
              <w:rPr>
                <w:rFonts w:asciiTheme="minorEastAsia" w:eastAsiaTheme="minorEastAsia" w:hAnsiTheme="minorEastAsia" w:cs="宋体" w:hint="eastAsia"/>
                <w:sz w:val="28"/>
                <w:szCs w:val="28"/>
              </w:rPr>
              <w:t>序号</w:t>
            </w:r>
          </w:p>
        </w:tc>
        <w:tc>
          <w:tcPr>
            <w:tcW w:w="1119" w:type="pct"/>
            <w:vAlign w:val="center"/>
          </w:tcPr>
          <w:p w:rsidR="004648BE" w:rsidRPr="00233A00" w:rsidRDefault="004648BE" w:rsidP="00233A00">
            <w:pPr>
              <w:snapToGrid w:val="0"/>
              <w:spacing w:line="360" w:lineRule="auto"/>
              <w:jc w:val="center"/>
              <w:rPr>
                <w:rFonts w:asciiTheme="minorEastAsia" w:eastAsiaTheme="minorEastAsia" w:hAnsiTheme="minorEastAsia" w:cs="宋体"/>
                <w:sz w:val="28"/>
                <w:szCs w:val="28"/>
              </w:rPr>
            </w:pPr>
            <w:r w:rsidRPr="00233A00">
              <w:rPr>
                <w:rFonts w:asciiTheme="minorEastAsia" w:eastAsiaTheme="minorEastAsia" w:hAnsiTheme="minorEastAsia" w:cs="宋体" w:hint="eastAsia"/>
                <w:sz w:val="28"/>
                <w:szCs w:val="28"/>
              </w:rPr>
              <w:t>名称</w:t>
            </w:r>
          </w:p>
        </w:tc>
        <w:tc>
          <w:tcPr>
            <w:tcW w:w="2514" w:type="pct"/>
            <w:vAlign w:val="center"/>
          </w:tcPr>
          <w:p w:rsidR="004648BE" w:rsidRPr="00233A00" w:rsidRDefault="004648BE" w:rsidP="00233A00">
            <w:pPr>
              <w:snapToGrid w:val="0"/>
              <w:spacing w:line="360" w:lineRule="auto"/>
              <w:jc w:val="center"/>
              <w:rPr>
                <w:rFonts w:asciiTheme="minorEastAsia" w:eastAsiaTheme="minorEastAsia" w:hAnsiTheme="minorEastAsia" w:cs="宋体"/>
                <w:sz w:val="28"/>
                <w:szCs w:val="28"/>
              </w:rPr>
            </w:pPr>
            <w:r w:rsidRPr="00233A00">
              <w:rPr>
                <w:rFonts w:asciiTheme="minorEastAsia" w:eastAsiaTheme="minorEastAsia" w:hAnsiTheme="minorEastAsia" w:cs="宋体" w:hint="eastAsia"/>
                <w:sz w:val="28"/>
                <w:szCs w:val="28"/>
              </w:rPr>
              <w:t>推荐厂家及品牌</w:t>
            </w:r>
          </w:p>
        </w:tc>
        <w:tc>
          <w:tcPr>
            <w:tcW w:w="1027" w:type="pct"/>
            <w:vAlign w:val="center"/>
          </w:tcPr>
          <w:p w:rsidR="004648BE" w:rsidRPr="00233A00" w:rsidRDefault="004648BE" w:rsidP="00233A00">
            <w:pPr>
              <w:snapToGrid w:val="0"/>
              <w:spacing w:line="360" w:lineRule="auto"/>
              <w:jc w:val="center"/>
              <w:rPr>
                <w:rFonts w:asciiTheme="minorEastAsia" w:eastAsiaTheme="minorEastAsia" w:hAnsiTheme="minorEastAsia" w:cs="宋体"/>
                <w:sz w:val="28"/>
                <w:szCs w:val="28"/>
              </w:rPr>
            </w:pPr>
            <w:r w:rsidRPr="00233A00">
              <w:rPr>
                <w:rFonts w:asciiTheme="minorEastAsia" w:eastAsiaTheme="minorEastAsia" w:hAnsiTheme="minorEastAsia" w:cs="宋体" w:hint="eastAsia"/>
                <w:sz w:val="28"/>
                <w:szCs w:val="28"/>
              </w:rPr>
              <w:t>备注</w:t>
            </w:r>
          </w:p>
        </w:tc>
      </w:tr>
      <w:tr w:rsidR="004648BE" w:rsidRPr="00233A00" w:rsidTr="00893FB3">
        <w:trPr>
          <w:trHeight w:val="635"/>
        </w:trPr>
        <w:tc>
          <w:tcPr>
            <w:tcW w:w="340" w:type="pct"/>
          </w:tcPr>
          <w:p w:rsidR="004648BE" w:rsidRPr="00233A00" w:rsidRDefault="004648BE" w:rsidP="00233A00">
            <w:pPr>
              <w:snapToGrid w:val="0"/>
              <w:spacing w:line="360" w:lineRule="auto"/>
              <w:rPr>
                <w:rFonts w:asciiTheme="minorEastAsia" w:eastAsiaTheme="minorEastAsia" w:hAnsiTheme="minorEastAsia" w:cs="宋体"/>
                <w:sz w:val="28"/>
                <w:szCs w:val="28"/>
              </w:rPr>
            </w:pPr>
            <w:r w:rsidRPr="00233A00">
              <w:rPr>
                <w:rFonts w:asciiTheme="minorEastAsia" w:eastAsiaTheme="minorEastAsia" w:hAnsiTheme="minorEastAsia" w:cs="宋体" w:hint="eastAsia"/>
                <w:sz w:val="28"/>
                <w:szCs w:val="28"/>
              </w:rPr>
              <w:t>1</w:t>
            </w:r>
          </w:p>
        </w:tc>
        <w:tc>
          <w:tcPr>
            <w:tcW w:w="1119" w:type="pct"/>
          </w:tcPr>
          <w:p w:rsidR="004648BE" w:rsidRPr="00233A00" w:rsidRDefault="004648BE" w:rsidP="00233A00">
            <w:pPr>
              <w:snapToGrid w:val="0"/>
              <w:spacing w:line="360" w:lineRule="auto"/>
              <w:rPr>
                <w:rFonts w:asciiTheme="minorEastAsia" w:eastAsiaTheme="minorEastAsia" w:hAnsiTheme="minorEastAsia" w:cs="宋体"/>
                <w:sz w:val="28"/>
                <w:szCs w:val="28"/>
              </w:rPr>
            </w:pPr>
            <w:r w:rsidRPr="00233A00">
              <w:rPr>
                <w:rFonts w:asciiTheme="minorEastAsia" w:eastAsiaTheme="minorEastAsia" w:hAnsiTheme="minorEastAsia" w:cs="宋体" w:hint="eastAsia"/>
                <w:sz w:val="28"/>
                <w:szCs w:val="28"/>
              </w:rPr>
              <w:t>低压电机</w:t>
            </w:r>
          </w:p>
        </w:tc>
        <w:tc>
          <w:tcPr>
            <w:tcW w:w="2514" w:type="pct"/>
          </w:tcPr>
          <w:p w:rsidR="004648BE" w:rsidRPr="00233A00" w:rsidRDefault="004648BE" w:rsidP="00233A00">
            <w:pPr>
              <w:snapToGrid w:val="0"/>
              <w:spacing w:line="360" w:lineRule="auto"/>
              <w:rPr>
                <w:rFonts w:asciiTheme="minorEastAsia" w:eastAsiaTheme="minorEastAsia" w:hAnsiTheme="minorEastAsia" w:cs="宋体"/>
                <w:sz w:val="28"/>
                <w:szCs w:val="28"/>
              </w:rPr>
            </w:pPr>
            <w:r w:rsidRPr="00233A00">
              <w:rPr>
                <w:rFonts w:asciiTheme="minorEastAsia" w:eastAsiaTheme="minorEastAsia" w:hAnsiTheme="minorEastAsia" w:cs="宋体"/>
                <w:sz w:val="28"/>
                <w:szCs w:val="28"/>
              </w:rPr>
              <w:t>长江航运</w:t>
            </w:r>
            <w:r w:rsidRPr="00233A00">
              <w:rPr>
                <w:rFonts w:asciiTheme="minorEastAsia" w:eastAsiaTheme="minorEastAsia" w:hAnsiTheme="minorEastAsia" w:cs="宋体" w:hint="eastAsia"/>
                <w:sz w:val="28"/>
                <w:szCs w:val="28"/>
              </w:rPr>
              <w:t>，</w:t>
            </w:r>
            <w:r w:rsidRPr="00233A00">
              <w:rPr>
                <w:rFonts w:asciiTheme="minorEastAsia" w:eastAsiaTheme="minorEastAsia" w:hAnsiTheme="minorEastAsia" w:cs="宋体"/>
                <w:sz w:val="28"/>
                <w:szCs w:val="28"/>
              </w:rPr>
              <w:t>江西江特</w:t>
            </w:r>
            <w:r w:rsidRPr="00233A00">
              <w:rPr>
                <w:rFonts w:asciiTheme="minorEastAsia" w:eastAsiaTheme="minorEastAsia" w:hAnsiTheme="minorEastAsia" w:cs="宋体" w:hint="eastAsia"/>
                <w:sz w:val="28"/>
                <w:szCs w:val="28"/>
              </w:rPr>
              <w:t>、江苏大中</w:t>
            </w:r>
          </w:p>
        </w:tc>
        <w:tc>
          <w:tcPr>
            <w:tcW w:w="1027" w:type="pct"/>
          </w:tcPr>
          <w:p w:rsidR="004648BE" w:rsidRPr="00233A00" w:rsidRDefault="004648BE" w:rsidP="00233A00">
            <w:pPr>
              <w:snapToGrid w:val="0"/>
              <w:spacing w:line="360" w:lineRule="auto"/>
              <w:rPr>
                <w:rFonts w:asciiTheme="minorEastAsia" w:eastAsiaTheme="minorEastAsia" w:hAnsiTheme="minorEastAsia" w:cs="宋体"/>
                <w:sz w:val="28"/>
                <w:szCs w:val="28"/>
              </w:rPr>
            </w:pPr>
          </w:p>
        </w:tc>
      </w:tr>
      <w:tr w:rsidR="004648BE" w:rsidRPr="00233A00" w:rsidTr="00893FB3">
        <w:tc>
          <w:tcPr>
            <w:tcW w:w="340" w:type="pct"/>
          </w:tcPr>
          <w:p w:rsidR="004648BE" w:rsidRPr="00233A00" w:rsidRDefault="004648BE" w:rsidP="00233A00">
            <w:pPr>
              <w:snapToGrid w:val="0"/>
              <w:spacing w:line="360" w:lineRule="auto"/>
              <w:rPr>
                <w:rFonts w:asciiTheme="minorEastAsia" w:eastAsiaTheme="minorEastAsia" w:hAnsiTheme="minorEastAsia" w:cs="宋体"/>
                <w:sz w:val="28"/>
                <w:szCs w:val="28"/>
              </w:rPr>
            </w:pPr>
            <w:r w:rsidRPr="00233A00">
              <w:rPr>
                <w:rFonts w:asciiTheme="minorEastAsia" w:eastAsiaTheme="minorEastAsia" w:hAnsiTheme="minorEastAsia" w:cs="宋体" w:hint="eastAsia"/>
                <w:sz w:val="28"/>
                <w:szCs w:val="28"/>
              </w:rPr>
              <w:t>2</w:t>
            </w:r>
          </w:p>
        </w:tc>
        <w:tc>
          <w:tcPr>
            <w:tcW w:w="1119" w:type="pct"/>
          </w:tcPr>
          <w:p w:rsidR="004648BE" w:rsidRPr="00233A00" w:rsidRDefault="004648BE" w:rsidP="00233A00">
            <w:pPr>
              <w:snapToGrid w:val="0"/>
              <w:spacing w:line="360" w:lineRule="auto"/>
              <w:rPr>
                <w:rFonts w:asciiTheme="minorEastAsia" w:eastAsiaTheme="minorEastAsia" w:hAnsiTheme="minorEastAsia" w:cs="宋体"/>
                <w:sz w:val="28"/>
                <w:szCs w:val="28"/>
              </w:rPr>
            </w:pPr>
            <w:r w:rsidRPr="00233A00">
              <w:rPr>
                <w:rFonts w:asciiTheme="minorEastAsia" w:eastAsiaTheme="minorEastAsia" w:hAnsiTheme="minorEastAsia" w:cs="宋体"/>
                <w:sz w:val="28"/>
                <w:szCs w:val="28"/>
              </w:rPr>
              <w:t>低压框架断路器</w:t>
            </w:r>
          </w:p>
        </w:tc>
        <w:tc>
          <w:tcPr>
            <w:tcW w:w="2514" w:type="pct"/>
          </w:tcPr>
          <w:p w:rsidR="004648BE" w:rsidRPr="00233A00" w:rsidRDefault="004648BE" w:rsidP="00233A00">
            <w:pPr>
              <w:snapToGrid w:val="0"/>
              <w:spacing w:line="360" w:lineRule="auto"/>
              <w:rPr>
                <w:rFonts w:asciiTheme="minorEastAsia" w:eastAsiaTheme="minorEastAsia" w:hAnsiTheme="minorEastAsia" w:cs="宋体"/>
                <w:sz w:val="28"/>
                <w:szCs w:val="28"/>
              </w:rPr>
            </w:pPr>
            <w:r w:rsidRPr="00233A00">
              <w:rPr>
                <w:rFonts w:asciiTheme="minorEastAsia" w:eastAsiaTheme="minorEastAsia" w:hAnsiTheme="minorEastAsia" w:cs="宋体"/>
                <w:sz w:val="28"/>
                <w:szCs w:val="28"/>
              </w:rPr>
              <w:t>常熟开关厂</w:t>
            </w:r>
            <w:r w:rsidRPr="00233A00">
              <w:rPr>
                <w:rFonts w:asciiTheme="minorEastAsia" w:eastAsiaTheme="minorEastAsia" w:hAnsiTheme="minorEastAsia" w:cs="宋体" w:hint="eastAsia"/>
                <w:sz w:val="28"/>
                <w:szCs w:val="28"/>
              </w:rPr>
              <w:t>、</w:t>
            </w:r>
            <w:r w:rsidRPr="00233A00">
              <w:rPr>
                <w:rFonts w:asciiTheme="minorEastAsia" w:eastAsiaTheme="minorEastAsia" w:hAnsiTheme="minorEastAsia" w:cs="宋体"/>
                <w:sz w:val="28"/>
                <w:szCs w:val="28"/>
              </w:rPr>
              <w:t>上海人民</w:t>
            </w:r>
            <w:r w:rsidRPr="00233A00">
              <w:rPr>
                <w:rFonts w:asciiTheme="minorEastAsia" w:eastAsiaTheme="minorEastAsia" w:hAnsiTheme="minorEastAsia" w:cs="宋体" w:hint="eastAsia"/>
                <w:sz w:val="28"/>
                <w:szCs w:val="28"/>
              </w:rPr>
              <w:t>、</w:t>
            </w:r>
            <w:r w:rsidRPr="00233A00">
              <w:rPr>
                <w:rFonts w:asciiTheme="minorEastAsia" w:eastAsiaTheme="minorEastAsia" w:hAnsiTheme="minorEastAsia" w:cs="宋体"/>
                <w:sz w:val="28"/>
                <w:szCs w:val="28"/>
              </w:rPr>
              <w:t>天水二一三</w:t>
            </w:r>
            <w:r w:rsidRPr="00233A00">
              <w:rPr>
                <w:rFonts w:asciiTheme="minorEastAsia" w:eastAsiaTheme="minorEastAsia" w:hAnsiTheme="minorEastAsia" w:cs="宋体" w:hint="eastAsia"/>
                <w:sz w:val="28"/>
                <w:szCs w:val="28"/>
              </w:rPr>
              <w:t>、</w:t>
            </w:r>
            <w:proofErr w:type="gramStart"/>
            <w:r w:rsidRPr="00233A00">
              <w:rPr>
                <w:rFonts w:asciiTheme="minorEastAsia" w:eastAsiaTheme="minorEastAsia" w:hAnsiTheme="minorEastAsia" w:cs="宋体"/>
                <w:sz w:val="28"/>
                <w:szCs w:val="28"/>
              </w:rPr>
              <w:t>诺雅克</w:t>
            </w:r>
            <w:proofErr w:type="gramEnd"/>
          </w:p>
        </w:tc>
        <w:tc>
          <w:tcPr>
            <w:tcW w:w="1027" w:type="pct"/>
          </w:tcPr>
          <w:p w:rsidR="004648BE" w:rsidRPr="00233A00" w:rsidRDefault="004648BE" w:rsidP="00233A00">
            <w:pPr>
              <w:snapToGrid w:val="0"/>
              <w:spacing w:line="360" w:lineRule="auto"/>
              <w:rPr>
                <w:rFonts w:asciiTheme="minorEastAsia" w:eastAsiaTheme="minorEastAsia" w:hAnsiTheme="minorEastAsia" w:cs="宋体"/>
                <w:sz w:val="28"/>
                <w:szCs w:val="28"/>
              </w:rPr>
            </w:pPr>
          </w:p>
        </w:tc>
      </w:tr>
      <w:tr w:rsidR="004648BE" w:rsidRPr="00233A00" w:rsidTr="00893FB3">
        <w:tc>
          <w:tcPr>
            <w:tcW w:w="340" w:type="pct"/>
          </w:tcPr>
          <w:p w:rsidR="004648BE" w:rsidRPr="00233A00" w:rsidRDefault="004648BE" w:rsidP="00233A00">
            <w:pPr>
              <w:snapToGrid w:val="0"/>
              <w:spacing w:line="360" w:lineRule="auto"/>
              <w:rPr>
                <w:rFonts w:asciiTheme="minorEastAsia" w:eastAsiaTheme="minorEastAsia" w:hAnsiTheme="minorEastAsia" w:cs="宋体"/>
                <w:sz w:val="28"/>
                <w:szCs w:val="28"/>
              </w:rPr>
            </w:pPr>
            <w:r w:rsidRPr="00233A00">
              <w:rPr>
                <w:rFonts w:asciiTheme="minorEastAsia" w:eastAsiaTheme="minorEastAsia" w:hAnsiTheme="minorEastAsia" w:cs="宋体" w:hint="eastAsia"/>
                <w:sz w:val="28"/>
                <w:szCs w:val="28"/>
              </w:rPr>
              <w:t>3</w:t>
            </w:r>
          </w:p>
        </w:tc>
        <w:tc>
          <w:tcPr>
            <w:tcW w:w="1119" w:type="pct"/>
          </w:tcPr>
          <w:p w:rsidR="004648BE" w:rsidRPr="00233A00" w:rsidRDefault="004648BE" w:rsidP="00233A00">
            <w:pPr>
              <w:snapToGrid w:val="0"/>
              <w:spacing w:line="360" w:lineRule="auto"/>
              <w:rPr>
                <w:rFonts w:asciiTheme="minorEastAsia" w:eastAsiaTheme="minorEastAsia" w:hAnsiTheme="minorEastAsia" w:cs="宋体"/>
                <w:sz w:val="28"/>
                <w:szCs w:val="28"/>
              </w:rPr>
            </w:pPr>
            <w:r w:rsidRPr="00233A00">
              <w:rPr>
                <w:rFonts w:asciiTheme="minorEastAsia" w:eastAsiaTheme="minorEastAsia" w:hAnsiTheme="minorEastAsia" w:cs="宋体"/>
                <w:sz w:val="28"/>
                <w:szCs w:val="28"/>
              </w:rPr>
              <w:t>低压电缆</w:t>
            </w:r>
          </w:p>
        </w:tc>
        <w:tc>
          <w:tcPr>
            <w:tcW w:w="2514" w:type="pct"/>
          </w:tcPr>
          <w:p w:rsidR="004648BE" w:rsidRPr="00233A00" w:rsidRDefault="004648BE" w:rsidP="00233A00">
            <w:pPr>
              <w:snapToGrid w:val="0"/>
              <w:spacing w:line="360" w:lineRule="auto"/>
              <w:rPr>
                <w:rFonts w:asciiTheme="minorEastAsia" w:eastAsiaTheme="minorEastAsia" w:hAnsiTheme="minorEastAsia" w:cs="宋体"/>
                <w:sz w:val="28"/>
                <w:szCs w:val="28"/>
              </w:rPr>
            </w:pPr>
            <w:r w:rsidRPr="00233A00">
              <w:rPr>
                <w:rFonts w:asciiTheme="minorEastAsia" w:eastAsiaTheme="minorEastAsia" w:hAnsiTheme="minorEastAsia" w:cs="宋体"/>
                <w:sz w:val="28"/>
                <w:szCs w:val="28"/>
              </w:rPr>
              <w:t>西安西电光电缆</w:t>
            </w:r>
            <w:r w:rsidRPr="00233A00">
              <w:rPr>
                <w:rFonts w:asciiTheme="minorEastAsia" w:eastAsiaTheme="minorEastAsia" w:hAnsiTheme="minorEastAsia" w:cs="宋体" w:hint="eastAsia"/>
                <w:sz w:val="28"/>
                <w:szCs w:val="28"/>
              </w:rPr>
              <w:t>、</w:t>
            </w:r>
            <w:r w:rsidRPr="00233A00">
              <w:rPr>
                <w:rFonts w:asciiTheme="minorEastAsia" w:eastAsiaTheme="minorEastAsia" w:hAnsiTheme="minorEastAsia" w:cs="宋体"/>
                <w:sz w:val="28"/>
                <w:szCs w:val="28"/>
              </w:rPr>
              <w:t>安徽蒙特尔</w:t>
            </w:r>
            <w:r w:rsidRPr="00233A00">
              <w:rPr>
                <w:rFonts w:asciiTheme="minorEastAsia" w:eastAsiaTheme="minorEastAsia" w:hAnsiTheme="minorEastAsia" w:cs="宋体" w:hint="eastAsia"/>
                <w:sz w:val="28"/>
                <w:szCs w:val="28"/>
              </w:rPr>
              <w:t>、尚纬股份、新亚特</w:t>
            </w:r>
          </w:p>
        </w:tc>
        <w:tc>
          <w:tcPr>
            <w:tcW w:w="1027" w:type="pct"/>
          </w:tcPr>
          <w:p w:rsidR="004648BE" w:rsidRPr="00233A00" w:rsidRDefault="004648BE" w:rsidP="00233A00">
            <w:pPr>
              <w:snapToGrid w:val="0"/>
              <w:spacing w:line="360" w:lineRule="auto"/>
              <w:rPr>
                <w:rFonts w:asciiTheme="minorEastAsia" w:eastAsiaTheme="minorEastAsia" w:hAnsiTheme="minorEastAsia" w:cs="宋体"/>
                <w:sz w:val="28"/>
                <w:szCs w:val="28"/>
              </w:rPr>
            </w:pPr>
          </w:p>
        </w:tc>
      </w:tr>
      <w:tr w:rsidR="004648BE" w:rsidRPr="00233A00" w:rsidTr="00893FB3">
        <w:trPr>
          <w:trHeight w:val="355"/>
        </w:trPr>
        <w:tc>
          <w:tcPr>
            <w:tcW w:w="340" w:type="pct"/>
          </w:tcPr>
          <w:p w:rsidR="004648BE" w:rsidRPr="00233A00" w:rsidRDefault="004648BE" w:rsidP="00233A00">
            <w:pPr>
              <w:snapToGrid w:val="0"/>
              <w:spacing w:line="360" w:lineRule="auto"/>
              <w:rPr>
                <w:rFonts w:asciiTheme="minorEastAsia" w:eastAsiaTheme="minorEastAsia" w:hAnsiTheme="minorEastAsia" w:cs="宋体"/>
                <w:sz w:val="28"/>
                <w:szCs w:val="28"/>
              </w:rPr>
            </w:pPr>
            <w:r w:rsidRPr="00233A00">
              <w:rPr>
                <w:rFonts w:asciiTheme="minorEastAsia" w:eastAsiaTheme="minorEastAsia" w:hAnsiTheme="minorEastAsia" w:cs="宋体" w:hint="eastAsia"/>
                <w:sz w:val="28"/>
                <w:szCs w:val="28"/>
              </w:rPr>
              <w:t>4</w:t>
            </w:r>
          </w:p>
        </w:tc>
        <w:tc>
          <w:tcPr>
            <w:tcW w:w="1119" w:type="pct"/>
          </w:tcPr>
          <w:p w:rsidR="004648BE" w:rsidRPr="00233A00" w:rsidRDefault="004648BE" w:rsidP="00233A00">
            <w:pPr>
              <w:snapToGrid w:val="0"/>
              <w:spacing w:line="360" w:lineRule="auto"/>
              <w:rPr>
                <w:rFonts w:asciiTheme="minorEastAsia" w:eastAsiaTheme="minorEastAsia" w:hAnsiTheme="minorEastAsia" w:cs="宋体"/>
                <w:sz w:val="28"/>
                <w:szCs w:val="28"/>
              </w:rPr>
            </w:pPr>
            <w:r w:rsidRPr="00233A00">
              <w:rPr>
                <w:rFonts w:asciiTheme="minorEastAsia" w:eastAsiaTheme="minorEastAsia" w:hAnsiTheme="minorEastAsia" w:cs="宋体" w:hint="eastAsia"/>
                <w:sz w:val="28"/>
                <w:szCs w:val="28"/>
              </w:rPr>
              <w:t>低压电机保护器</w:t>
            </w:r>
          </w:p>
        </w:tc>
        <w:tc>
          <w:tcPr>
            <w:tcW w:w="2514" w:type="pct"/>
          </w:tcPr>
          <w:p w:rsidR="004648BE" w:rsidRPr="00233A00" w:rsidRDefault="004648BE" w:rsidP="00233A00">
            <w:pPr>
              <w:snapToGrid w:val="0"/>
              <w:spacing w:line="360" w:lineRule="auto"/>
              <w:rPr>
                <w:rFonts w:asciiTheme="minorEastAsia" w:eastAsiaTheme="minorEastAsia" w:hAnsiTheme="minorEastAsia" w:cs="宋体"/>
                <w:sz w:val="28"/>
                <w:szCs w:val="28"/>
              </w:rPr>
            </w:pPr>
            <w:r w:rsidRPr="00233A00">
              <w:rPr>
                <w:rFonts w:asciiTheme="minorEastAsia" w:eastAsiaTheme="minorEastAsia" w:hAnsiTheme="minorEastAsia"/>
                <w:sz w:val="28"/>
                <w:szCs w:val="28"/>
              </w:rPr>
              <w:t>天大海德</w:t>
            </w:r>
            <w:r w:rsidRPr="00233A00">
              <w:rPr>
                <w:rFonts w:asciiTheme="minorEastAsia" w:eastAsiaTheme="minorEastAsia" w:hAnsiTheme="minorEastAsia" w:hint="eastAsia"/>
                <w:sz w:val="28"/>
                <w:szCs w:val="28"/>
              </w:rPr>
              <w:t>、</w:t>
            </w:r>
            <w:r w:rsidRPr="00233A00">
              <w:rPr>
                <w:rFonts w:asciiTheme="minorEastAsia" w:eastAsiaTheme="minorEastAsia" w:hAnsiTheme="minorEastAsia"/>
                <w:sz w:val="28"/>
                <w:szCs w:val="28"/>
              </w:rPr>
              <w:t>深圳中电</w:t>
            </w:r>
            <w:r w:rsidRPr="00233A00">
              <w:rPr>
                <w:rFonts w:asciiTheme="minorEastAsia" w:eastAsiaTheme="minorEastAsia" w:hAnsiTheme="minorEastAsia" w:hint="eastAsia"/>
                <w:sz w:val="28"/>
                <w:szCs w:val="28"/>
              </w:rPr>
              <w:t>、</w:t>
            </w:r>
            <w:r w:rsidRPr="00233A00">
              <w:rPr>
                <w:rFonts w:asciiTheme="minorEastAsia" w:eastAsiaTheme="minorEastAsia" w:hAnsiTheme="minorEastAsia"/>
                <w:sz w:val="28"/>
                <w:szCs w:val="28"/>
              </w:rPr>
              <w:t>许继信息</w:t>
            </w:r>
          </w:p>
        </w:tc>
        <w:tc>
          <w:tcPr>
            <w:tcW w:w="1027" w:type="pct"/>
          </w:tcPr>
          <w:p w:rsidR="004648BE" w:rsidRPr="00233A00" w:rsidRDefault="004648BE" w:rsidP="00233A00">
            <w:pPr>
              <w:snapToGrid w:val="0"/>
              <w:spacing w:line="360" w:lineRule="auto"/>
              <w:rPr>
                <w:rFonts w:asciiTheme="minorEastAsia" w:eastAsiaTheme="minorEastAsia" w:hAnsiTheme="minorEastAsia" w:cs="宋体"/>
                <w:sz w:val="28"/>
                <w:szCs w:val="28"/>
              </w:rPr>
            </w:pPr>
          </w:p>
        </w:tc>
      </w:tr>
      <w:tr w:rsidR="004648BE" w:rsidRPr="00233A00" w:rsidTr="00893FB3">
        <w:tc>
          <w:tcPr>
            <w:tcW w:w="340" w:type="pct"/>
          </w:tcPr>
          <w:p w:rsidR="004648BE" w:rsidRPr="00233A00" w:rsidRDefault="004648BE" w:rsidP="00233A00">
            <w:pPr>
              <w:snapToGrid w:val="0"/>
              <w:spacing w:line="360" w:lineRule="auto"/>
              <w:rPr>
                <w:rFonts w:asciiTheme="minorEastAsia" w:eastAsiaTheme="minorEastAsia" w:hAnsiTheme="minorEastAsia" w:cs="宋体"/>
                <w:sz w:val="28"/>
                <w:szCs w:val="28"/>
              </w:rPr>
            </w:pPr>
            <w:r w:rsidRPr="00233A00">
              <w:rPr>
                <w:rFonts w:asciiTheme="minorEastAsia" w:eastAsiaTheme="minorEastAsia" w:hAnsiTheme="minorEastAsia" w:cs="宋体" w:hint="eastAsia"/>
                <w:sz w:val="28"/>
                <w:szCs w:val="28"/>
              </w:rPr>
              <w:t>5</w:t>
            </w:r>
          </w:p>
        </w:tc>
        <w:tc>
          <w:tcPr>
            <w:tcW w:w="1119" w:type="pct"/>
          </w:tcPr>
          <w:p w:rsidR="004648BE" w:rsidRPr="00233A00" w:rsidRDefault="004648BE" w:rsidP="00233A00">
            <w:pPr>
              <w:snapToGrid w:val="0"/>
              <w:spacing w:line="360" w:lineRule="auto"/>
              <w:rPr>
                <w:rFonts w:asciiTheme="minorEastAsia" w:eastAsiaTheme="minorEastAsia" w:hAnsiTheme="minorEastAsia" w:cs="宋体"/>
                <w:sz w:val="28"/>
                <w:szCs w:val="28"/>
              </w:rPr>
            </w:pPr>
            <w:r w:rsidRPr="00233A00">
              <w:rPr>
                <w:rFonts w:asciiTheme="minorEastAsia" w:eastAsiaTheme="minorEastAsia" w:hAnsiTheme="minorEastAsia" w:cs="宋体" w:hint="eastAsia"/>
                <w:sz w:val="28"/>
                <w:szCs w:val="28"/>
              </w:rPr>
              <w:t>低压SVG、SVC、补偿</w:t>
            </w:r>
          </w:p>
        </w:tc>
        <w:tc>
          <w:tcPr>
            <w:tcW w:w="2514" w:type="pct"/>
          </w:tcPr>
          <w:p w:rsidR="004648BE" w:rsidRPr="00233A00" w:rsidRDefault="004648BE" w:rsidP="00233A00">
            <w:pPr>
              <w:snapToGrid w:val="0"/>
              <w:spacing w:line="360" w:lineRule="auto"/>
              <w:rPr>
                <w:rFonts w:asciiTheme="minorEastAsia" w:eastAsiaTheme="minorEastAsia" w:hAnsiTheme="minorEastAsia" w:cs="宋体"/>
                <w:sz w:val="28"/>
                <w:szCs w:val="28"/>
              </w:rPr>
            </w:pPr>
            <w:r w:rsidRPr="00233A00">
              <w:rPr>
                <w:rFonts w:asciiTheme="minorEastAsia" w:eastAsiaTheme="minorEastAsia" w:hAnsiTheme="minorEastAsia" w:cs="宋体"/>
                <w:sz w:val="28"/>
                <w:szCs w:val="28"/>
              </w:rPr>
              <w:t>拉赛电气</w:t>
            </w:r>
            <w:r w:rsidRPr="00233A00">
              <w:rPr>
                <w:rFonts w:asciiTheme="minorEastAsia" w:eastAsiaTheme="minorEastAsia" w:hAnsiTheme="minorEastAsia" w:cs="宋体" w:hint="eastAsia"/>
                <w:sz w:val="28"/>
                <w:szCs w:val="28"/>
              </w:rPr>
              <w:t>、山大华天、郑州沃能、北京博沃、</w:t>
            </w:r>
            <w:proofErr w:type="gramStart"/>
            <w:r w:rsidRPr="00233A00">
              <w:rPr>
                <w:rFonts w:asciiTheme="minorEastAsia" w:eastAsiaTheme="minorEastAsia" w:hAnsiTheme="minorEastAsia" w:cs="宋体" w:hint="eastAsia"/>
                <w:sz w:val="28"/>
                <w:szCs w:val="28"/>
              </w:rPr>
              <w:t>上海申锐</w:t>
            </w:r>
            <w:proofErr w:type="gramEnd"/>
          </w:p>
        </w:tc>
        <w:tc>
          <w:tcPr>
            <w:tcW w:w="1027" w:type="pct"/>
          </w:tcPr>
          <w:p w:rsidR="004648BE" w:rsidRPr="00233A00" w:rsidRDefault="004648BE" w:rsidP="00233A00">
            <w:pPr>
              <w:snapToGrid w:val="0"/>
              <w:spacing w:line="360" w:lineRule="auto"/>
              <w:rPr>
                <w:rFonts w:asciiTheme="minorEastAsia" w:eastAsiaTheme="minorEastAsia" w:hAnsiTheme="minorEastAsia" w:cs="宋体"/>
                <w:sz w:val="28"/>
                <w:szCs w:val="28"/>
              </w:rPr>
            </w:pPr>
          </w:p>
        </w:tc>
      </w:tr>
      <w:tr w:rsidR="004648BE" w:rsidRPr="00233A00" w:rsidTr="00893FB3">
        <w:trPr>
          <w:trHeight w:val="450"/>
        </w:trPr>
        <w:tc>
          <w:tcPr>
            <w:tcW w:w="340" w:type="pct"/>
          </w:tcPr>
          <w:p w:rsidR="004648BE" w:rsidRPr="00233A00" w:rsidRDefault="00F8553B" w:rsidP="00233A00">
            <w:pPr>
              <w:snapToGrid w:val="0"/>
              <w:spacing w:line="360" w:lineRule="auto"/>
              <w:rPr>
                <w:rFonts w:asciiTheme="minorEastAsia" w:eastAsiaTheme="minorEastAsia" w:hAnsiTheme="minorEastAsia" w:cs="宋体"/>
                <w:sz w:val="28"/>
                <w:szCs w:val="28"/>
              </w:rPr>
            </w:pPr>
            <w:r w:rsidRPr="00233A00">
              <w:rPr>
                <w:rFonts w:asciiTheme="minorEastAsia" w:eastAsiaTheme="minorEastAsia" w:hAnsiTheme="minorEastAsia" w:cs="宋体" w:hint="eastAsia"/>
                <w:sz w:val="28"/>
                <w:szCs w:val="28"/>
              </w:rPr>
              <w:t>6</w:t>
            </w:r>
          </w:p>
        </w:tc>
        <w:tc>
          <w:tcPr>
            <w:tcW w:w="1119" w:type="pct"/>
          </w:tcPr>
          <w:p w:rsidR="004648BE" w:rsidRPr="00233A00" w:rsidRDefault="004648BE" w:rsidP="00233A00">
            <w:pPr>
              <w:snapToGrid w:val="0"/>
              <w:spacing w:line="360" w:lineRule="auto"/>
              <w:rPr>
                <w:rFonts w:asciiTheme="minorEastAsia" w:eastAsiaTheme="minorEastAsia" w:hAnsiTheme="minorEastAsia" w:cs="宋体"/>
                <w:sz w:val="28"/>
                <w:szCs w:val="28"/>
              </w:rPr>
            </w:pPr>
            <w:r w:rsidRPr="00233A00">
              <w:rPr>
                <w:rFonts w:asciiTheme="minorEastAsia" w:eastAsiaTheme="minorEastAsia" w:hAnsiTheme="minorEastAsia" w:cs="宋体"/>
                <w:sz w:val="28"/>
                <w:szCs w:val="28"/>
              </w:rPr>
              <w:t>低压软启动器</w:t>
            </w:r>
          </w:p>
        </w:tc>
        <w:tc>
          <w:tcPr>
            <w:tcW w:w="2514" w:type="pct"/>
          </w:tcPr>
          <w:p w:rsidR="004648BE" w:rsidRPr="00233A00" w:rsidRDefault="004648BE" w:rsidP="00233A00">
            <w:pPr>
              <w:snapToGrid w:val="0"/>
              <w:spacing w:line="360" w:lineRule="auto"/>
              <w:rPr>
                <w:rFonts w:asciiTheme="minorEastAsia" w:eastAsiaTheme="minorEastAsia" w:hAnsiTheme="minorEastAsia" w:cs="宋体"/>
                <w:sz w:val="28"/>
                <w:szCs w:val="28"/>
              </w:rPr>
            </w:pPr>
            <w:proofErr w:type="gramStart"/>
            <w:r w:rsidRPr="00233A00">
              <w:rPr>
                <w:rFonts w:asciiTheme="minorEastAsia" w:eastAsiaTheme="minorEastAsia" w:hAnsiTheme="minorEastAsia" w:cs="宋体"/>
                <w:sz w:val="28"/>
                <w:szCs w:val="28"/>
              </w:rPr>
              <w:t>西安西驰</w:t>
            </w:r>
            <w:proofErr w:type="gramEnd"/>
          </w:p>
        </w:tc>
        <w:tc>
          <w:tcPr>
            <w:tcW w:w="1027" w:type="pct"/>
          </w:tcPr>
          <w:p w:rsidR="004648BE" w:rsidRPr="00233A00" w:rsidRDefault="004648BE" w:rsidP="00233A00">
            <w:pPr>
              <w:snapToGrid w:val="0"/>
              <w:spacing w:line="360" w:lineRule="auto"/>
              <w:rPr>
                <w:rFonts w:asciiTheme="minorEastAsia" w:eastAsiaTheme="minorEastAsia" w:hAnsiTheme="minorEastAsia" w:cs="宋体"/>
                <w:sz w:val="28"/>
                <w:szCs w:val="28"/>
              </w:rPr>
            </w:pPr>
          </w:p>
        </w:tc>
      </w:tr>
    </w:tbl>
    <w:p w:rsidR="004648BE" w:rsidRPr="00233A00" w:rsidRDefault="004648BE" w:rsidP="00233A00">
      <w:pPr>
        <w:snapToGrid w:val="0"/>
        <w:spacing w:line="360" w:lineRule="auto"/>
        <w:ind w:firstLineChars="200" w:firstLine="560"/>
        <w:rPr>
          <w:rFonts w:asciiTheme="minorEastAsia" w:eastAsiaTheme="minorEastAsia" w:hAnsiTheme="minorEastAsia"/>
          <w:bCs/>
          <w:sz w:val="28"/>
          <w:szCs w:val="28"/>
        </w:rPr>
      </w:pPr>
      <w:r w:rsidRPr="00233A00">
        <w:rPr>
          <w:rFonts w:asciiTheme="minorEastAsia" w:eastAsiaTheme="minorEastAsia" w:hAnsiTheme="minorEastAsia" w:hint="eastAsia"/>
          <w:bCs/>
          <w:sz w:val="28"/>
          <w:szCs w:val="28"/>
        </w:rPr>
        <w:lastRenderedPageBreak/>
        <w:t>电线、电缆的芯线均采用铜芯，特殊场</w:t>
      </w:r>
      <w:r w:rsidR="002877D8" w:rsidRPr="00233A00">
        <w:rPr>
          <w:rFonts w:asciiTheme="minorEastAsia" w:eastAsiaTheme="minorEastAsia" w:hAnsiTheme="minorEastAsia" w:hint="eastAsia"/>
          <w:bCs/>
          <w:sz w:val="28"/>
          <w:szCs w:val="28"/>
        </w:rPr>
        <w:t>所</w:t>
      </w:r>
      <w:r w:rsidRPr="00233A00">
        <w:rPr>
          <w:rFonts w:asciiTheme="minorEastAsia" w:eastAsiaTheme="minorEastAsia" w:hAnsiTheme="minorEastAsia" w:hint="eastAsia"/>
          <w:bCs/>
          <w:sz w:val="28"/>
          <w:szCs w:val="28"/>
        </w:rPr>
        <w:t>（经过转炉/连铸机旁高温区域）选用阻燃电缆。</w:t>
      </w:r>
    </w:p>
    <w:p w:rsidR="002E070B" w:rsidRPr="00233A00" w:rsidRDefault="004648BE" w:rsidP="00233A00">
      <w:pPr>
        <w:snapToGrid w:val="0"/>
        <w:spacing w:line="360" w:lineRule="auto"/>
        <w:ind w:firstLineChars="250" w:firstLine="700"/>
        <w:rPr>
          <w:rFonts w:asciiTheme="minorEastAsia" w:eastAsiaTheme="minorEastAsia" w:hAnsiTheme="minorEastAsia"/>
          <w:bCs/>
          <w:sz w:val="28"/>
          <w:szCs w:val="28"/>
        </w:rPr>
      </w:pPr>
      <w:r w:rsidRPr="00233A00">
        <w:rPr>
          <w:rFonts w:asciiTheme="minorEastAsia" w:eastAsiaTheme="minorEastAsia" w:hAnsiTheme="minorEastAsia" w:hint="eastAsia"/>
          <w:bCs/>
          <w:sz w:val="28"/>
          <w:szCs w:val="28"/>
        </w:rPr>
        <w:t>……</w:t>
      </w:r>
      <w:proofErr w:type="gramStart"/>
      <w:r w:rsidRPr="00233A00">
        <w:rPr>
          <w:rFonts w:asciiTheme="minorEastAsia" w:eastAsiaTheme="minorEastAsia" w:hAnsiTheme="minorEastAsia" w:hint="eastAsia"/>
          <w:bCs/>
          <w:sz w:val="28"/>
          <w:szCs w:val="28"/>
        </w:rPr>
        <w:t>……</w:t>
      </w:r>
      <w:proofErr w:type="gramEnd"/>
    </w:p>
    <w:p w:rsidR="002E070B" w:rsidRPr="00233A00" w:rsidRDefault="002E070B" w:rsidP="00233A00">
      <w:pPr>
        <w:snapToGrid w:val="0"/>
        <w:spacing w:line="360" w:lineRule="auto"/>
        <w:ind w:firstLineChars="200" w:firstLine="562"/>
        <w:rPr>
          <w:rFonts w:asciiTheme="minorEastAsia" w:eastAsiaTheme="minorEastAsia" w:hAnsiTheme="minorEastAsia"/>
          <w:bCs/>
          <w:kern w:val="0"/>
          <w:sz w:val="28"/>
          <w:szCs w:val="28"/>
        </w:rPr>
      </w:pPr>
      <w:r w:rsidRPr="00233A00">
        <w:rPr>
          <w:rFonts w:asciiTheme="minorEastAsia" w:eastAsiaTheme="minorEastAsia" w:hAnsiTheme="minorEastAsia" w:hint="eastAsia"/>
          <w:b/>
          <w:bCs/>
          <w:sz w:val="28"/>
          <w:szCs w:val="28"/>
        </w:rPr>
        <w:t>（2）附件1</w:t>
      </w:r>
      <w:r w:rsidRPr="00233A00">
        <w:rPr>
          <w:rFonts w:asciiTheme="minorEastAsia" w:eastAsiaTheme="minorEastAsia" w:hAnsiTheme="minorEastAsia"/>
          <w:b/>
          <w:bCs/>
          <w:sz w:val="28"/>
          <w:szCs w:val="28"/>
        </w:rPr>
        <w:t>—</w:t>
      </w:r>
      <w:r w:rsidRPr="00233A00">
        <w:rPr>
          <w:rFonts w:asciiTheme="minorEastAsia" w:eastAsiaTheme="minorEastAsia" w:hAnsiTheme="minorEastAsia" w:hint="eastAsia"/>
          <w:b/>
          <w:bCs/>
          <w:sz w:val="28"/>
          <w:szCs w:val="28"/>
        </w:rPr>
        <w:t>12.8：</w:t>
      </w:r>
      <w:r w:rsidRPr="00233A00">
        <w:rPr>
          <w:rFonts w:asciiTheme="minorEastAsia" w:eastAsiaTheme="minorEastAsia" w:hAnsiTheme="minorEastAsia" w:hint="eastAsia"/>
          <w:bCs/>
          <w:kern w:val="0"/>
          <w:sz w:val="28"/>
          <w:szCs w:val="28"/>
        </w:rPr>
        <w:t>2）检修电源</w:t>
      </w:r>
    </w:p>
    <w:p w:rsidR="002E070B" w:rsidRPr="00233A00" w:rsidRDefault="002E070B" w:rsidP="00233A00">
      <w:pPr>
        <w:snapToGrid w:val="0"/>
        <w:spacing w:line="360" w:lineRule="auto"/>
        <w:ind w:firstLineChars="200" w:firstLine="560"/>
        <w:rPr>
          <w:rFonts w:asciiTheme="minorEastAsia" w:eastAsiaTheme="minorEastAsia" w:hAnsiTheme="minorEastAsia"/>
          <w:bCs/>
          <w:kern w:val="0"/>
          <w:sz w:val="28"/>
          <w:szCs w:val="28"/>
        </w:rPr>
      </w:pPr>
      <w:r w:rsidRPr="00233A00">
        <w:rPr>
          <w:rFonts w:asciiTheme="minorEastAsia" w:eastAsiaTheme="minorEastAsia" w:hAnsiTheme="minorEastAsia" w:hint="eastAsia"/>
          <w:bCs/>
          <w:kern w:val="0"/>
          <w:sz w:val="28"/>
          <w:szCs w:val="28"/>
        </w:rPr>
        <w:t>包括炼钢（含连铸）区所有的检修设备的维修电源以及检修用临时照明电源。</w:t>
      </w:r>
    </w:p>
    <w:p w:rsidR="002E070B" w:rsidRPr="00233A00" w:rsidRDefault="002E070B" w:rsidP="00233A00">
      <w:pPr>
        <w:snapToGrid w:val="0"/>
        <w:spacing w:line="360" w:lineRule="auto"/>
        <w:ind w:firstLineChars="200" w:firstLine="560"/>
        <w:rPr>
          <w:rFonts w:asciiTheme="minorEastAsia" w:eastAsiaTheme="minorEastAsia" w:hAnsiTheme="minorEastAsia"/>
          <w:sz w:val="28"/>
          <w:szCs w:val="28"/>
        </w:rPr>
      </w:pPr>
      <w:r w:rsidRPr="00233A00">
        <w:rPr>
          <w:rFonts w:asciiTheme="minorEastAsia" w:eastAsiaTheme="minorEastAsia" w:hAnsiTheme="minorEastAsia" w:hint="eastAsia"/>
          <w:bCs/>
          <w:kern w:val="0"/>
          <w:sz w:val="28"/>
          <w:szCs w:val="28"/>
        </w:rPr>
        <w:t>炼钢（含连铸）每层平台各设两台检修电源柜和两台电源箱，保证集中检修用电。地面检修以跨设置，</w:t>
      </w:r>
      <w:proofErr w:type="gramStart"/>
      <w:r w:rsidRPr="00233A00">
        <w:rPr>
          <w:rFonts w:asciiTheme="minorEastAsia" w:eastAsiaTheme="minorEastAsia" w:hAnsiTheme="minorEastAsia" w:hint="eastAsia"/>
          <w:bCs/>
          <w:kern w:val="0"/>
          <w:sz w:val="28"/>
          <w:szCs w:val="28"/>
        </w:rPr>
        <w:t>跨内间距</w:t>
      </w:r>
      <w:proofErr w:type="gramEnd"/>
      <w:r w:rsidRPr="00233A00">
        <w:rPr>
          <w:rFonts w:asciiTheme="minorEastAsia" w:eastAsiaTheme="minorEastAsia" w:hAnsiTheme="minorEastAsia" w:hint="eastAsia"/>
          <w:bCs/>
          <w:kern w:val="0"/>
          <w:sz w:val="28"/>
          <w:szCs w:val="28"/>
        </w:rPr>
        <w:t>不超过30米，设置地点以设备就近原则。</w:t>
      </w:r>
    </w:p>
    <w:p w:rsidR="002E070B" w:rsidRPr="00233A00" w:rsidRDefault="002E070B" w:rsidP="00233A00">
      <w:pPr>
        <w:pStyle w:val="a0"/>
        <w:snapToGrid w:val="0"/>
        <w:spacing w:line="360" w:lineRule="auto"/>
        <w:rPr>
          <w:rFonts w:asciiTheme="minorEastAsia" w:eastAsiaTheme="minorEastAsia" w:hAnsiTheme="minorEastAsia"/>
          <w:szCs w:val="28"/>
        </w:rPr>
      </w:pPr>
      <w:r w:rsidRPr="00233A00">
        <w:rPr>
          <w:rFonts w:asciiTheme="minorEastAsia" w:eastAsiaTheme="minorEastAsia" w:hAnsiTheme="minorEastAsia" w:hint="eastAsia"/>
          <w:szCs w:val="28"/>
        </w:rPr>
        <w:t>澄清：检修</w:t>
      </w:r>
      <w:r w:rsidR="000249A8" w:rsidRPr="00233A00">
        <w:rPr>
          <w:rFonts w:asciiTheme="minorEastAsia" w:eastAsiaTheme="minorEastAsia" w:hAnsiTheme="minorEastAsia" w:hint="eastAsia"/>
          <w:szCs w:val="28"/>
        </w:rPr>
        <w:t>柜（箱）</w:t>
      </w:r>
      <w:r w:rsidRPr="00233A00">
        <w:rPr>
          <w:rFonts w:asciiTheme="minorEastAsia" w:eastAsiaTheme="minorEastAsia" w:hAnsiTheme="minorEastAsia" w:hint="eastAsia"/>
          <w:szCs w:val="28"/>
        </w:rPr>
        <w:t>布置根据工艺布置确定，完全不需要那么密集，数量不低于55个。</w:t>
      </w:r>
    </w:p>
    <w:p w:rsidR="002E070B" w:rsidRPr="00233A00" w:rsidRDefault="000249A8" w:rsidP="00233A00">
      <w:pPr>
        <w:snapToGrid w:val="0"/>
        <w:spacing w:line="360" w:lineRule="auto"/>
        <w:ind w:firstLineChars="196" w:firstLine="551"/>
        <w:rPr>
          <w:rFonts w:asciiTheme="minorEastAsia" w:eastAsiaTheme="minorEastAsia" w:hAnsiTheme="minorEastAsia"/>
          <w:sz w:val="28"/>
          <w:szCs w:val="28"/>
        </w:rPr>
      </w:pPr>
      <w:r w:rsidRPr="00233A00">
        <w:rPr>
          <w:rFonts w:asciiTheme="minorEastAsia" w:eastAsiaTheme="minorEastAsia" w:hAnsiTheme="minorEastAsia" w:hint="eastAsia"/>
          <w:b/>
          <w:bCs/>
          <w:sz w:val="28"/>
          <w:szCs w:val="28"/>
        </w:rPr>
        <w:t>（3）附件1</w:t>
      </w:r>
      <w:r w:rsidRPr="00233A00">
        <w:rPr>
          <w:rFonts w:asciiTheme="minorEastAsia" w:eastAsiaTheme="minorEastAsia" w:hAnsiTheme="minorEastAsia"/>
          <w:b/>
          <w:bCs/>
          <w:sz w:val="28"/>
          <w:szCs w:val="28"/>
        </w:rPr>
        <w:t>—</w:t>
      </w:r>
      <w:r w:rsidRPr="00233A00">
        <w:rPr>
          <w:rFonts w:asciiTheme="minorEastAsia" w:eastAsiaTheme="minorEastAsia" w:hAnsiTheme="minorEastAsia" w:hint="eastAsia"/>
          <w:b/>
          <w:bCs/>
          <w:sz w:val="28"/>
          <w:szCs w:val="28"/>
        </w:rPr>
        <w:t>13.4：</w:t>
      </w:r>
      <w:r w:rsidRPr="00233A00">
        <w:rPr>
          <w:rFonts w:asciiTheme="minorEastAsia" w:eastAsiaTheme="minorEastAsia" w:hAnsiTheme="minorEastAsia"/>
          <w:sz w:val="28"/>
          <w:szCs w:val="28"/>
        </w:rPr>
        <w:t>主要生产工序的PLC的CPU选择性能不低于S7-1516的CPU</w:t>
      </w:r>
      <w:r w:rsidRPr="00233A00">
        <w:rPr>
          <w:rFonts w:asciiTheme="minorEastAsia" w:eastAsiaTheme="minorEastAsia" w:hAnsiTheme="minorEastAsia" w:hint="eastAsia"/>
          <w:sz w:val="28"/>
          <w:szCs w:val="28"/>
        </w:rPr>
        <w:t>。</w:t>
      </w:r>
    </w:p>
    <w:p w:rsidR="000249A8" w:rsidRPr="00233A00" w:rsidRDefault="000249A8" w:rsidP="00233A00">
      <w:pPr>
        <w:snapToGrid w:val="0"/>
        <w:spacing w:line="360" w:lineRule="auto"/>
        <w:ind w:firstLineChars="250" w:firstLine="700"/>
        <w:rPr>
          <w:rFonts w:asciiTheme="minorEastAsia" w:eastAsiaTheme="minorEastAsia" w:hAnsiTheme="minorEastAsia"/>
          <w:sz w:val="28"/>
          <w:szCs w:val="28"/>
        </w:rPr>
      </w:pPr>
      <w:r w:rsidRPr="00233A00">
        <w:rPr>
          <w:rFonts w:asciiTheme="minorEastAsia" w:eastAsiaTheme="minorEastAsia" w:hAnsiTheme="minorEastAsia" w:hint="eastAsia"/>
          <w:sz w:val="28"/>
          <w:szCs w:val="28"/>
        </w:rPr>
        <w:t>澄清：</w:t>
      </w:r>
      <w:r w:rsidR="00F8553B" w:rsidRPr="00233A00">
        <w:rPr>
          <w:rFonts w:asciiTheme="minorEastAsia" w:eastAsiaTheme="minorEastAsia" w:hAnsiTheme="minorEastAsia" w:hint="eastAsia"/>
          <w:sz w:val="28"/>
          <w:szCs w:val="28"/>
        </w:rPr>
        <w:t>主</w:t>
      </w:r>
      <w:r w:rsidRPr="00233A00">
        <w:rPr>
          <w:rFonts w:asciiTheme="minorEastAsia" w:eastAsiaTheme="minorEastAsia" w:hAnsiTheme="minorEastAsia" w:hint="eastAsia"/>
          <w:sz w:val="28"/>
          <w:szCs w:val="28"/>
        </w:rPr>
        <w:t>要生产工序，如：转炉各系统（含一次干法除尘），LF炉、连铸机生产工序各系统要求S7-1516及以上的CPU配置；辅助设备，如水处理、除尘系统（不包括一次干法除尘）等根据实际需要可采用S7-1500系列较低的CPU。</w:t>
      </w:r>
    </w:p>
    <w:p w:rsidR="000249A8" w:rsidRPr="00233A00" w:rsidRDefault="000249A8" w:rsidP="00233A00">
      <w:pPr>
        <w:snapToGrid w:val="0"/>
        <w:spacing w:line="360" w:lineRule="auto"/>
        <w:ind w:firstLineChars="196" w:firstLine="551"/>
        <w:rPr>
          <w:rFonts w:asciiTheme="minorEastAsia" w:eastAsiaTheme="minorEastAsia" w:hAnsiTheme="minorEastAsia"/>
          <w:bCs/>
          <w:sz w:val="28"/>
          <w:szCs w:val="28"/>
        </w:rPr>
      </w:pPr>
      <w:r w:rsidRPr="00233A00">
        <w:rPr>
          <w:rFonts w:asciiTheme="minorEastAsia" w:eastAsiaTheme="minorEastAsia" w:hAnsiTheme="minorEastAsia" w:hint="eastAsia"/>
          <w:b/>
          <w:bCs/>
          <w:sz w:val="28"/>
          <w:szCs w:val="28"/>
        </w:rPr>
        <w:t>（4）附件1</w:t>
      </w:r>
      <w:r w:rsidRPr="00233A00">
        <w:rPr>
          <w:rFonts w:asciiTheme="minorEastAsia" w:eastAsiaTheme="minorEastAsia" w:hAnsiTheme="minorEastAsia"/>
          <w:b/>
          <w:bCs/>
          <w:sz w:val="28"/>
          <w:szCs w:val="28"/>
        </w:rPr>
        <w:t>—</w:t>
      </w:r>
      <w:r w:rsidRPr="00233A00">
        <w:rPr>
          <w:rFonts w:asciiTheme="minorEastAsia" w:eastAsiaTheme="minorEastAsia" w:hAnsiTheme="minorEastAsia" w:hint="eastAsia"/>
          <w:b/>
          <w:bCs/>
          <w:sz w:val="28"/>
          <w:szCs w:val="28"/>
        </w:rPr>
        <w:t>11.3.4.4：</w:t>
      </w:r>
      <w:r w:rsidRPr="00233A00">
        <w:rPr>
          <w:rFonts w:asciiTheme="minorEastAsia" w:eastAsiaTheme="minorEastAsia" w:hAnsiTheme="minorEastAsia" w:hint="eastAsia"/>
          <w:bCs/>
          <w:sz w:val="28"/>
          <w:szCs w:val="28"/>
        </w:rPr>
        <w:t>直流电源</w:t>
      </w:r>
    </w:p>
    <w:p w:rsidR="000249A8" w:rsidRPr="00233A00" w:rsidRDefault="000249A8" w:rsidP="00233A00">
      <w:pPr>
        <w:snapToGrid w:val="0"/>
        <w:spacing w:line="360" w:lineRule="auto"/>
        <w:ind w:firstLineChars="200" w:firstLine="560"/>
        <w:rPr>
          <w:rFonts w:asciiTheme="minorEastAsia" w:eastAsiaTheme="minorEastAsia" w:hAnsiTheme="minorEastAsia"/>
          <w:bCs/>
          <w:sz w:val="28"/>
          <w:szCs w:val="28"/>
        </w:rPr>
      </w:pPr>
      <w:r w:rsidRPr="00233A00">
        <w:rPr>
          <w:rFonts w:asciiTheme="minorEastAsia" w:eastAsiaTheme="minorEastAsia" w:hAnsiTheme="minorEastAsia" w:hint="eastAsia"/>
          <w:bCs/>
          <w:sz w:val="28"/>
          <w:szCs w:val="28"/>
        </w:rPr>
        <w:t>开关站内设置1套1</w:t>
      </w:r>
      <w:r w:rsidRPr="00233A00">
        <w:rPr>
          <w:rFonts w:asciiTheme="minorEastAsia" w:eastAsiaTheme="minorEastAsia" w:hAnsiTheme="minorEastAsia"/>
          <w:bCs/>
          <w:sz w:val="28"/>
          <w:szCs w:val="28"/>
        </w:rPr>
        <w:t>50AH</w:t>
      </w:r>
      <w:r w:rsidRPr="00233A00">
        <w:rPr>
          <w:rFonts w:asciiTheme="minorEastAsia" w:eastAsiaTheme="minorEastAsia" w:hAnsiTheme="minorEastAsia" w:hint="eastAsia"/>
          <w:bCs/>
          <w:sz w:val="28"/>
          <w:szCs w:val="28"/>
        </w:rPr>
        <w:t>免维护铅酸蓄电池直流电源成套装置，给10kV开关设备提供控制、合闸电源，并给监控后台提供逆变电源。</w:t>
      </w:r>
    </w:p>
    <w:p w:rsidR="008E4F10" w:rsidRPr="00233A00" w:rsidRDefault="000249A8" w:rsidP="00233A00">
      <w:pPr>
        <w:snapToGrid w:val="0"/>
        <w:spacing w:line="360" w:lineRule="auto"/>
        <w:ind w:firstLineChars="200" w:firstLine="560"/>
        <w:rPr>
          <w:rFonts w:asciiTheme="minorEastAsia" w:eastAsiaTheme="minorEastAsia" w:hAnsiTheme="minorEastAsia"/>
          <w:bCs/>
          <w:sz w:val="28"/>
          <w:szCs w:val="28"/>
        </w:rPr>
      </w:pPr>
      <w:r w:rsidRPr="00233A00">
        <w:rPr>
          <w:rFonts w:asciiTheme="minorEastAsia" w:eastAsiaTheme="minorEastAsia" w:hAnsiTheme="minorEastAsia" w:hint="eastAsia"/>
          <w:sz w:val="28"/>
          <w:szCs w:val="28"/>
        </w:rPr>
        <w:t>澄清：</w:t>
      </w:r>
      <w:r w:rsidRPr="00233A00">
        <w:rPr>
          <w:rFonts w:asciiTheme="minorEastAsia" w:eastAsiaTheme="minorEastAsia" w:hAnsiTheme="minorEastAsia" w:hint="eastAsia"/>
          <w:bCs/>
          <w:sz w:val="28"/>
          <w:szCs w:val="28"/>
        </w:rPr>
        <w:t>开关站内设置1套100</w:t>
      </w:r>
      <w:r w:rsidRPr="00233A00">
        <w:rPr>
          <w:rFonts w:asciiTheme="minorEastAsia" w:eastAsiaTheme="minorEastAsia" w:hAnsiTheme="minorEastAsia"/>
          <w:bCs/>
          <w:sz w:val="28"/>
          <w:szCs w:val="28"/>
        </w:rPr>
        <w:t>AH</w:t>
      </w:r>
      <w:r w:rsidRPr="00233A00">
        <w:rPr>
          <w:rFonts w:asciiTheme="minorEastAsia" w:eastAsiaTheme="minorEastAsia" w:hAnsiTheme="minorEastAsia" w:hint="eastAsia"/>
          <w:bCs/>
          <w:sz w:val="28"/>
          <w:szCs w:val="28"/>
        </w:rPr>
        <w:t>免维护铅酸蓄电池直流电源成套装置</w:t>
      </w:r>
      <w:r w:rsidR="008E4F10" w:rsidRPr="00233A00">
        <w:rPr>
          <w:rFonts w:asciiTheme="minorEastAsia" w:eastAsiaTheme="minorEastAsia" w:hAnsiTheme="minorEastAsia" w:hint="eastAsia"/>
          <w:bCs/>
          <w:sz w:val="28"/>
          <w:szCs w:val="28"/>
        </w:rPr>
        <w:t>，给10kV开关设备提供控制、合闸电源，并给监控后台提供逆变电源。</w:t>
      </w:r>
    </w:p>
    <w:p w:rsidR="000249A8" w:rsidRPr="00233A00" w:rsidRDefault="000249A8" w:rsidP="00233A00">
      <w:pPr>
        <w:snapToGrid w:val="0"/>
        <w:spacing w:line="360" w:lineRule="auto"/>
        <w:rPr>
          <w:rFonts w:asciiTheme="minorEastAsia" w:eastAsiaTheme="minorEastAsia" w:hAnsiTheme="minorEastAsia"/>
          <w:b/>
          <w:bCs/>
          <w:sz w:val="28"/>
          <w:szCs w:val="28"/>
        </w:rPr>
      </w:pPr>
      <w:r w:rsidRPr="00233A00">
        <w:rPr>
          <w:rFonts w:asciiTheme="minorEastAsia" w:eastAsiaTheme="minorEastAsia" w:hAnsiTheme="minorEastAsia" w:hint="eastAsia"/>
          <w:b/>
          <w:bCs/>
          <w:sz w:val="28"/>
          <w:szCs w:val="28"/>
        </w:rPr>
        <w:t>4、水道</w:t>
      </w:r>
    </w:p>
    <w:p w:rsidR="00360F73" w:rsidRPr="00233A00" w:rsidRDefault="00360F73" w:rsidP="00233A00">
      <w:pPr>
        <w:pStyle w:val="afffffffffc"/>
        <w:snapToGrid w:val="0"/>
        <w:spacing w:line="360" w:lineRule="auto"/>
        <w:ind w:left="420" w:firstLine="562"/>
        <w:rPr>
          <w:rFonts w:asciiTheme="minorEastAsia" w:eastAsiaTheme="minorEastAsia" w:hAnsiTheme="minorEastAsia"/>
          <w:sz w:val="28"/>
          <w:szCs w:val="28"/>
        </w:rPr>
      </w:pPr>
      <w:r w:rsidRPr="00233A00">
        <w:rPr>
          <w:rFonts w:asciiTheme="minorEastAsia" w:eastAsiaTheme="minorEastAsia" w:hAnsiTheme="minorEastAsia"/>
          <w:b/>
          <w:bCs/>
          <w:sz w:val="28"/>
          <w:szCs w:val="28"/>
        </w:rPr>
        <w:t>附件</w:t>
      </w:r>
      <w:r w:rsidRPr="00233A00">
        <w:rPr>
          <w:rFonts w:asciiTheme="minorEastAsia" w:eastAsiaTheme="minorEastAsia" w:hAnsiTheme="minorEastAsia" w:hint="eastAsia"/>
          <w:b/>
          <w:bCs/>
          <w:sz w:val="28"/>
          <w:szCs w:val="28"/>
        </w:rPr>
        <w:t>2</w:t>
      </w:r>
      <w:r w:rsidRPr="00233A00">
        <w:rPr>
          <w:rFonts w:asciiTheme="minorEastAsia" w:eastAsiaTheme="minorEastAsia" w:hAnsiTheme="minorEastAsia"/>
          <w:b/>
          <w:bCs/>
          <w:sz w:val="28"/>
          <w:szCs w:val="28"/>
        </w:rPr>
        <w:t>—</w:t>
      </w:r>
      <w:r w:rsidRPr="00233A00">
        <w:rPr>
          <w:rFonts w:asciiTheme="minorEastAsia" w:eastAsiaTheme="minorEastAsia" w:hAnsiTheme="minorEastAsia" w:hint="eastAsia"/>
          <w:b/>
          <w:bCs/>
          <w:sz w:val="28"/>
          <w:szCs w:val="28"/>
        </w:rPr>
        <w:t>9.8：</w:t>
      </w:r>
      <w:r w:rsidRPr="00233A00">
        <w:rPr>
          <w:rFonts w:asciiTheme="minorEastAsia" w:eastAsiaTheme="minorEastAsia" w:hAnsiTheme="minorEastAsia"/>
          <w:sz w:val="28"/>
          <w:szCs w:val="28"/>
        </w:rPr>
        <w:t>（3）</w:t>
      </w:r>
      <w:r w:rsidRPr="00233A00">
        <w:rPr>
          <w:rFonts w:asciiTheme="minorEastAsia" w:eastAsiaTheme="minorEastAsia" w:hAnsiTheme="minorEastAsia" w:hint="eastAsia"/>
          <w:sz w:val="28"/>
          <w:szCs w:val="28"/>
        </w:rPr>
        <w:t>板框</w:t>
      </w:r>
      <w:r w:rsidRPr="00233A00">
        <w:rPr>
          <w:rFonts w:asciiTheme="minorEastAsia" w:eastAsiaTheme="minorEastAsia" w:hAnsiTheme="minorEastAsia"/>
          <w:sz w:val="28"/>
          <w:szCs w:val="28"/>
        </w:rPr>
        <w:t>压滤机</w:t>
      </w:r>
    </w:p>
    <w:p w:rsidR="00360F73" w:rsidRPr="00233A00" w:rsidRDefault="00360F73" w:rsidP="00233A00">
      <w:pPr>
        <w:pStyle w:val="afffffffffc"/>
        <w:snapToGrid w:val="0"/>
        <w:spacing w:line="360" w:lineRule="auto"/>
        <w:ind w:left="420" w:firstLine="560"/>
        <w:rPr>
          <w:rFonts w:asciiTheme="minorEastAsia" w:eastAsiaTheme="minorEastAsia" w:hAnsiTheme="minorEastAsia"/>
          <w:sz w:val="28"/>
          <w:szCs w:val="28"/>
        </w:rPr>
      </w:pPr>
      <w:r w:rsidRPr="00233A00">
        <w:rPr>
          <w:rFonts w:asciiTheme="minorEastAsia" w:eastAsiaTheme="minorEastAsia" w:hAnsiTheme="minorEastAsia" w:hint="eastAsia"/>
          <w:sz w:val="28"/>
          <w:szCs w:val="28"/>
        </w:rPr>
        <w:lastRenderedPageBreak/>
        <w:t>一期一步2</w:t>
      </w:r>
      <w:r w:rsidRPr="00233A00">
        <w:rPr>
          <w:rFonts w:asciiTheme="minorEastAsia" w:eastAsiaTheme="minorEastAsia" w:hAnsiTheme="minorEastAsia"/>
          <w:sz w:val="28"/>
          <w:szCs w:val="28"/>
        </w:rPr>
        <w:t>台，</w:t>
      </w:r>
      <w:r w:rsidRPr="00233A00">
        <w:rPr>
          <w:rFonts w:asciiTheme="minorEastAsia" w:eastAsiaTheme="minorEastAsia" w:hAnsiTheme="minorEastAsia" w:hint="eastAsia"/>
          <w:sz w:val="28"/>
          <w:szCs w:val="28"/>
        </w:rPr>
        <w:t>二步预留1台。</w:t>
      </w:r>
      <w:r w:rsidRPr="00233A00">
        <w:rPr>
          <w:rFonts w:asciiTheme="minorEastAsia" w:eastAsiaTheme="minorEastAsia" w:hAnsiTheme="minorEastAsia"/>
          <w:sz w:val="28"/>
          <w:szCs w:val="28"/>
        </w:rPr>
        <w:t>每台过滤面积</w:t>
      </w:r>
      <w:r w:rsidRPr="00233A00">
        <w:rPr>
          <w:rFonts w:asciiTheme="minorEastAsia" w:eastAsiaTheme="minorEastAsia" w:hAnsiTheme="minorEastAsia" w:hint="eastAsia"/>
          <w:sz w:val="28"/>
          <w:szCs w:val="28"/>
        </w:rPr>
        <w:t>20</w:t>
      </w:r>
      <w:r w:rsidRPr="00233A00">
        <w:rPr>
          <w:rFonts w:asciiTheme="minorEastAsia" w:eastAsiaTheme="minorEastAsia" w:hAnsiTheme="minorEastAsia"/>
          <w:sz w:val="28"/>
          <w:szCs w:val="28"/>
        </w:rPr>
        <w:t>0m</w:t>
      </w:r>
      <w:r w:rsidRPr="00233A00">
        <w:rPr>
          <w:rFonts w:asciiTheme="minorEastAsia" w:eastAsiaTheme="minorEastAsia" w:hAnsiTheme="minorEastAsia"/>
          <w:sz w:val="28"/>
          <w:szCs w:val="28"/>
          <w:vertAlign w:val="superscript"/>
        </w:rPr>
        <w:t>2</w:t>
      </w:r>
      <w:r w:rsidRPr="00233A00">
        <w:rPr>
          <w:rFonts w:asciiTheme="minorEastAsia" w:eastAsiaTheme="minorEastAsia" w:hAnsiTheme="minorEastAsia"/>
          <w:sz w:val="28"/>
          <w:szCs w:val="28"/>
        </w:rPr>
        <w:t>，带泥斗、液压站、冲洗水泵、控制系统等。</w:t>
      </w:r>
    </w:p>
    <w:p w:rsidR="000249A8" w:rsidRPr="00233A00" w:rsidRDefault="00360F73" w:rsidP="00233A00">
      <w:pPr>
        <w:pStyle w:val="afffffffffc"/>
        <w:snapToGrid w:val="0"/>
        <w:spacing w:line="360" w:lineRule="auto"/>
        <w:ind w:left="420" w:firstLine="560"/>
        <w:rPr>
          <w:rFonts w:asciiTheme="minorEastAsia" w:eastAsiaTheme="minorEastAsia" w:hAnsiTheme="minorEastAsia"/>
          <w:sz w:val="28"/>
          <w:szCs w:val="28"/>
        </w:rPr>
      </w:pPr>
      <w:r w:rsidRPr="00233A00">
        <w:rPr>
          <w:rFonts w:asciiTheme="minorEastAsia" w:eastAsiaTheme="minorEastAsia" w:hAnsiTheme="minorEastAsia" w:hint="eastAsia"/>
          <w:sz w:val="28"/>
          <w:szCs w:val="28"/>
        </w:rPr>
        <w:t>澄清：</w:t>
      </w:r>
      <w:r w:rsidR="00F8553B" w:rsidRPr="00233A00">
        <w:rPr>
          <w:rFonts w:asciiTheme="minorEastAsia" w:eastAsiaTheme="minorEastAsia" w:hAnsiTheme="minorEastAsia" w:hint="eastAsia"/>
          <w:sz w:val="28"/>
          <w:szCs w:val="28"/>
        </w:rPr>
        <w:t>为减少压滤间的建设面积，</w:t>
      </w:r>
      <w:r w:rsidRPr="00233A00">
        <w:rPr>
          <w:rFonts w:asciiTheme="minorEastAsia" w:eastAsiaTheme="minorEastAsia" w:hAnsiTheme="minorEastAsia" w:hint="eastAsia"/>
          <w:sz w:val="28"/>
          <w:szCs w:val="28"/>
        </w:rPr>
        <w:t>一期一步2</w:t>
      </w:r>
      <w:r w:rsidRPr="00233A00">
        <w:rPr>
          <w:rFonts w:asciiTheme="minorEastAsia" w:eastAsiaTheme="minorEastAsia" w:hAnsiTheme="minorEastAsia"/>
          <w:sz w:val="28"/>
          <w:szCs w:val="28"/>
        </w:rPr>
        <w:t>台，</w:t>
      </w:r>
      <w:r w:rsidRPr="00233A00">
        <w:rPr>
          <w:rFonts w:asciiTheme="minorEastAsia" w:eastAsiaTheme="minorEastAsia" w:hAnsiTheme="minorEastAsia" w:hint="eastAsia"/>
          <w:sz w:val="28"/>
          <w:szCs w:val="28"/>
        </w:rPr>
        <w:t>二步</w:t>
      </w:r>
      <w:proofErr w:type="gramStart"/>
      <w:r w:rsidRPr="00233A00">
        <w:rPr>
          <w:rFonts w:asciiTheme="minorEastAsia" w:eastAsiaTheme="minorEastAsia" w:hAnsiTheme="minorEastAsia" w:hint="eastAsia"/>
          <w:sz w:val="28"/>
          <w:szCs w:val="28"/>
        </w:rPr>
        <w:t>不</w:t>
      </w:r>
      <w:proofErr w:type="gramEnd"/>
      <w:r w:rsidRPr="00233A00">
        <w:rPr>
          <w:rFonts w:asciiTheme="minorEastAsia" w:eastAsiaTheme="minorEastAsia" w:hAnsiTheme="minorEastAsia" w:hint="eastAsia"/>
          <w:sz w:val="28"/>
          <w:szCs w:val="28"/>
        </w:rPr>
        <w:t>预留。单台能力满足一步二步的总共能力，1用1备。</w:t>
      </w:r>
    </w:p>
    <w:p w:rsidR="00F8553B" w:rsidRPr="00233A00" w:rsidRDefault="00F8553B" w:rsidP="00233A00">
      <w:pPr>
        <w:snapToGrid w:val="0"/>
        <w:spacing w:line="360" w:lineRule="auto"/>
        <w:rPr>
          <w:rFonts w:asciiTheme="minorEastAsia" w:eastAsiaTheme="minorEastAsia" w:hAnsiTheme="minorEastAsia"/>
          <w:b/>
          <w:sz w:val="28"/>
          <w:szCs w:val="28"/>
        </w:rPr>
      </w:pPr>
      <w:r w:rsidRPr="00233A00">
        <w:rPr>
          <w:rFonts w:asciiTheme="minorEastAsia" w:eastAsiaTheme="minorEastAsia" w:hAnsiTheme="minorEastAsia" w:hint="eastAsia"/>
          <w:b/>
          <w:sz w:val="28"/>
          <w:szCs w:val="28"/>
        </w:rPr>
        <w:t>5、炼钢</w:t>
      </w:r>
    </w:p>
    <w:p w:rsidR="00F8553B" w:rsidRPr="00233A00" w:rsidRDefault="00F8553B" w:rsidP="00233A00">
      <w:pPr>
        <w:snapToGrid w:val="0"/>
        <w:spacing w:line="360" w:lineRule="auto"/>
        <w:ind w:firstLineChars="200" w:firstLine="562"/>
        <w:rPr>
          <w:rFonts w:asciiTheme="minorEastAsia" w:eastAsiaTheme="minorEastAsia" w:hAnsiTheme="minorEastAsia"/>
          <w:b/>
          <w:sz w:val="28"/>
          <w:szCs w:val="28"/>
        </w:rPr>
      </w:pPr>
      <w:r w:rsidRPr="00233A00">
        <w:rPr>
          <w:rFonts w:asciiTheme="minorEastAsia" w:eastAsiaTheme="minorEastAsia" w:hAnsiTheme="minorEastAsia" w:hint="eastAsia"/>
          <w:b/>
          <w:sz w:val="28"/>
          <w:szCs w:val="28"/>
        </w:rPr>
        <w:t>（1）附件2</w:t>
      </w:r>
      <w:r w:rsidRPr="00233A00">
        <w:rPr>
          <w:rFonts w:asciiTheme="minorEastAsia" w:eastAsiaTheme="minorEastAsia" w:hAnsiTheme="minorEastAsia"/>
          <w:b/>
          <w:sz w:val="28"/>
          <w:szCs w:val="28"/>
        </w:rPr>
        <w:t>—</w:t>
      </w:r>
      <w:r w:rsidRPr="00233A00">
        <w:rPr>
          <w:rFonts w:asciiTheme="minorEastAsia" w:eastAsiaTheme="minorEastAsia" w:hAnsiTheme="minorEastAsia" w:hint="eastAsia"/>
          <w:b/>
          <w:sz w:val="28"/>
          <w:szCs w:val="28"/>
        </w:rPr>
        <w:t>1.4.20</w:t>
      </w:r>
    </w:p>
    <w:p w:rsidR="00F8553B" w:rsidRPr="00233A00" w:rsidRDefault="00F8553B" w:rsidP="00233A00">
      <w:pPr>
        <w:tabs>
          <w:tab w:val="left" w:pos="3780"/>
        </w:tabs>
        <w:snapToGrid w:val="0"/>
        <w:spacing w:line="360" w:lineRule="auto"/>
        <w:ind w:rightChars="200" w:right="420" w:firstLineChars="200" w:firstLine="560"/>
        <w:rPr>
          <w:rFonts w:asciiTheme="minorEastAsia" w:eastAsiaTheme="minorEastAsia" w:hAnsiTheme="minorEastAsia"/>
          <w:bCs/>
          <w:sz w:val="28"/>
          <w:szCs w:val="28"/>
        </w:rPr>
      </w:pPr>
      <w:r w:rsidRPr="00233A00">
        <w:rPr>
          <w:rFonts w:asciiTheme="minorEastAsia" w:eastAsiaTheme="minorEastAsia" w:hAnsiTheme="minorEastAsia" w:hint="eastAsia"/>
          <w:bCs/>
          <w:sz w:val="28"/>
          <w:szCs w:val="28"/>
        </w:rPr>
        <w:t>每个</w:t>
      </w:r>
      <w:proofErr w:type="gramStart"/>
      <w:r w:rsidRPr="00233A00">
        <w:rPr>
          <w:rFonts w:asciiTheme="minorEastAsia" w:eastAsiaTheme="minorEastAsia" w:hAnsiTheme="minorEastAsia"/>
          <w:sz w:val="28"/>
          <w:szCs w:val="28"/>
        </w:rPr>
        <w:t>烘烤器</w:t>
      </w:r>
      <w:r w:rsidRPr="00233A00">
        <w:rPr>
          <w:rFonts w:asciiTheme="minorEastAsia" w:eastAsiaTheme="minorEastAsia" w:hAnsiTheme="minorEastAsia" w:hint="eastAsia"/>
          <w:bCs/>
          <w:sz w:val="28"/>
          <w:szCs w:val="28"/>
        </w:rPr>
        <w:t>设</w:t>
      </w:r>
      <w:proofErr w:type="gramEnd"/>
      <w:r w:rsidRPr="00233A00">
        <w:rPr>
          <w:rFonts w:asciiTheme="minorEastAsia" w:eastAsiaTheme="minorEastAsia" w:hAnsiTheme="minorEastAsia" w:hint="eastAsia"/>
          <w:bCs/>
          <w:sz w:val="28"/>
          <w:szCs w:val="28"/>
        </w:rPr>
        <w:t>包底测温孔用来安装红外线测温仪，红外线测温仪能够克服火焰和燃烧气体的干扰直接测量出烤包过程中表面温度（必须有国内3家以上钢厂使用成功实例），并</w:t>
      </w:r>
      <w:proofErr w:type="gramStart"/>
      <w:r w:rsidRPr="00233A00">
        <w:rPr>
          <w:rFonts w:asciiTheme="minorEastAsia" w:eastAsiaTheme="minorEastAsia" w:hAnsiTheme="minorEastAsia" w:hint="eastAsia"/>
          <w:bCs/>
          <w:sz w:val="28"/>
          <w:szCs w:val="28"/>
        </w:rPr>
        <w:t>按耐</w:t>
      </w:r>
      <w:proofErr w:type="gramEnd"/>
      <w:r w:rsidRPr="00233A00">
        <w:rPr>
          <w:rFonts w:asciiTheme="minorEastAsia" w:eastAsiaTheme="minorEastAsia" w:hAnsiTheme="minorEastAsia" w:hint="eastAsia"/>
          <w:bCs/>
          <w:sz w:val="28"/>
          <w:szCs w:val="28"/>
        </w:rPr>
        <w:t>材要求升温曲线烘烤。通过精确控制预热过程，提高钢包烘烤温度的一致性，节能降本，</w:t>
      </w:r>
      <w:proofErr w:type="gramStart"/>
      <w:r w:rsidRPr="00233A00">
        <w:rPr>
          <w:rFonts w:asciiTheme="minorEastAsia" w:eastAsiaTheme="minorEastAsia" w:hAnsiTheme="minorEastAsia" w:hint="eastAsia"/>
          <w:bCs/>
          <w:sz w:val="28"/>
          <w:szCs w:val="28"/>
        </w:rPr>
        <w:t>减少耐材过烧</w:t>
      </w:r>
      <w:proofErr w:type="gramEnd"/>
      <w:r w:rsidRPr="00233A00">
        <w:rPr>
          <w:rFonts w:asciiTheme="minorEastAsia" w:eastAsiaTheme="minorEastAsia" w:hAnsiTheme="minorEastAsia" w:hint="eastAsia"/>
          <w:bCs/>
          <w:sz w:val="28"/>
          <w:szCs w:val="28"/>
        </w:rPr>
        <w:t>，</w:t>
      </w:r>
      <w:proofErr w:type="gramStart"/>
      <w:r w:rsidRPr="00233A00">
        <w:rPr>
          <w:rFonts w:asciiTheme="minorEastAsia" w:eastAsiaTheme="minorEastAsia" w:hAnsiTheme="minorEastAsia" w:hint="eastAsia"/>
          <w:bCs/>
          <w:sz w:val="28"/>
          <w:szCs w:val="28"/>
        </w:rPr>
        <w:t>延长耐材寿命</w:t>
      </w:r>
      <w:proofErr w:type="gramEnd"/>
      <w:r w:rsidRPr="00233A00">
        <w:rPr>
          <w:rFonts w:asciiTheme="minorEastAsia" w:eastAsiaTheme="minorEastAsia" w:hAnsiTheme="minorEastAsia" w:hint="eastAsia"/>
          <w:bCs/>
          <w:sz w:val="28"/>
          <w:szCs w:val="28"/>
        </w:rPr>
        <w:t xml:space="preserve">，从而提高钢水质量。 </w:t>
      </w:r>
    </w:p>
    <w:p w:rsidR="00F8553B" w:rsidRPr="00233A00" w:rsidRDefault="00F8553B" w:rsidP="00233A00">
      <w:pPr>
        <w:tabs>
          <w:tab w:val="left" w:pos="3780"/>
        </w:tabs>
        <w:snapToGrid w:val="0"/>
        <w:spacing w:line="360" w:lineRule="auto"/>
        <w:ind w:rightChars="200" w:right="420" w:firstLineChars="200" w:firstLine="560"/>
        <w:rPr>
          <w:rFonts w:asciiTheme="minorEastAsia" w:eastAsiaTheme="minorEastAsia" w:hAnsiTheme="minorEastAsia"/>
          <w:bCs/>
          <w:sz w:val="28"/>
          <w:szCs w:val="28"/>
        </w:rPr>
      </w:pPr>
      <w:r w:rsidRPr="00233A00">
        <w:rPr>
          <w:rFonts w:asciiTheme="minorEastAsia" w:eastAsiaTheme="minorEastAsia" w:hAnsiTheme="minorEastAsia" w:hint="eastAsia"/>
          <w:bCs/>
          <w:sz w:val="28"/>
          <w:szCs w:val="28"/>
        </w:rPr>
        <w:t>红外线测温仪包括：光纤温度传感器、光纤及护套、气体吹扫装置、专用耐温导线及连接件、关断球阀、连接软管、传感器保护箱等安装附件。</w:t>
      </w:r>
    </w:p>
    <w:p w:rsidR="00F8553B" w:rsidRPr="00233A00" w:rsidRDefault="00F8553B" w:rsidP="00233A00">
      <w:pPr>
        <w:snapToGrid w:val="0"/>
        <w:spacing w:line="360" w:lineRule="auto"/>
        <w:ind w:firstLineChars="200" w:firstLine="560"/>
        <w:rPr>
          <w:rFonts w:asciiTheme="minorEastAsia" w:eastAsiaTheme="minorEastAsia" w:hAnsiTheme="minorEastAsia"/>
          <w:bCs/>
          <w:sz w:val="28"/>
          <w:szCs w:val="28"/>
        </w:rPr>
      </w:pPr>
      <w:r w:rsidRPr="00233A00">
        <w:rPr>
          <w:rFonts w:asciiTheme="minorEastAsia" w:eastAsiaTheme="minorEastAsia" w:hAnsiTheme="minorEastAsia" w:hint="eastAsia"/>
          <w:sz w:val="28"/>
          <w:szCs w:val="28"/>
        </w:rPr>
        <w:t>澄清：以上内容删除。</w:t>
      </w:r>
      <w:proofErr w:type="gramStart"/>
      <w:r w:rsidR="00F343AD" w:rsidRPr="00233A00">
        <w:rPr>
          <w:rFonts w:asciiTheme="minorEastAsia" w:eastAsiaTheme="minorEastAsia" w:hAnsiTheme="minorEastAsia" w:hint="eastAsia"/>
          <w:sz w:val="28"/>
          <w:szCs w:val="28"/>
        </w:rPr>
        <w:t>烘烤器不再</w:t>
      </w:r>
      <w:proofErr w:type="gramEnd"/>
      <w:r w:rsidR="00F343AD" w:rsidRPr="00233A00">
        <w:rPr>
          <w:rFonts w:asciiTheme="minorEastAsia" w:eastAsiaTheme="minorEastAsia" w:hAnsiTheme="minorEastAsia" w:hint="eastAsia"/>
          <w:sz w:val="28"/>
          <w:szCs w:val="28"/>
        </w:rPr>
        <w:t>设置</w:t>
      </w:r>
      <w:r w:rsidR="00F343AD" w:rsidRPr="00233A00">
        <w:rPr>
          <w:rFonts w:asciiTheme="minorEastAsia" w:eastAsiaTheme="minorEastAsia" w:hAnsiTheme="minorEastAsia" w:hint="eastAsia"/>
          <w:bCs/>
          <w:sz w:val="28"/>
          <w:szCs w:val="28"/>
        </w:rPr>
        <w:t>红外线测温仪。</w:t>
      </w:r>
    </w:p>
    <w:p w:rsidR="00794FD4" w:rsidRPr="00233A00" w:rsidRDefault="00794FD4" w:rsidP="00233A00">
      <w:pPr>
        <w:snapToGrid w:val="0"/>
        <w:spacing w:line="360" w:lineRule="auto"/>
        <w:rPr>
          <w:rFonts w:asciiTheme="minorEastAsia" w:eastAsiaTheme="minorEastAsia" w:hAnsiTheme="minorEastAsia"/>
          <w:b/>
          <w:bCs/>
          <w:sz w:val="28"/>
          <w:szCs w:val="28"/>
        </w:rPr>
      </w:pPr>
      <w:r w:rsidRPr="00233A00">
        <w:rPr>
          <w:rFonts w:asciiTheme="minorEastAsia" w:eastAsiaTheme="minorEastAsia" w:hAnsiTheme="minorEastAsia" w:hint="eastAsia"/>
          <w:b/>
          <w:bCs/>
          <w:sz w:val="28"/>
          <w:szCs w:val="28"/>
        </w:rPr>
        <w:t>6、投标方报价</w:t>
      </w:r>
    </w:p>
    <w:p w:rsidR="00794FD4" w:rsidRPr="008C7273" w:rsidRDefault="00794FD4" w:rsidP="00233A00">
      <w:pPr>
        <w:snapToGrid w:val="0"/>
        <w:spacing w:line="360" w:lineRule="auto"/>
        <w:rPr>
          <w:rFonts w:ascii="宋体" w:hAnsi="宋体"/>
          <w:sz w:val="24"/>
        </w:rPr>
      </w:pPr>
      <w:r w:rsidRPr="00233A00">
        <w:rPr>
          <w:rFonts w:asciiTheme="minorEastAsia" w:eastAsiaTheme="minorEastAsia" w:hAnsiTheme="minorEastAsia" w:hint="eastAsia"/>
          <w:b/>
          <w:bCs/>
          <w:sz w:val="28"/>
          <w:szCs w:val="28"/>
        </w:rPr>
        <w:t xml:space="preserve">   </w:t>
      </w:r>
      <w:r w:rsidRPr="00233A00">
        <w:rPr>
          <w:rFonts w:asciiTheme="minorEastAsia" w:eastAsiaTheme="minorEastAsia" w:hAnsiTheme="minorEastAsia" w:hint="eastAsia"/>
          <w:bCs/>
          <w:sz w:val="28"/>
          <w:szCs w:val="28"/>
        </w:rPr>
        <w:t xml:space="preserve">  报价清单内容要包含备选生产厂家。</w:t>
      </w:r>
    </w:p>
    <w:sectPr w:rsidR="00794FD4" w:rsidRPr="008C7273" w:rsidSect="00C70A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C2B" w:rsidRDefault="00084C2B" w:rsidP="005600C9">
      <w:r>
        <w:separator/>
      </w:r>
    </w:p>
  </w:endnote>
  <w:endnote w:type="continuationSeparator" w:id="0">
    <w:p w:rsidR="00084C2B" w:rsidRDefault="00084C2B" w:rsidP="005600C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CG Omega">
    <w:altName w:val="Arial"/>
    <w:charset w:val="00"/>
    <w:family w:val="swiss"/>
    <w:pitch w:val="default"/>
    <w:sig w:usb0="00000000" w:usb1="00000000" w:usb2="00000000" w:usb3="00000000" w:csb0="00000001" w:csb1="00000000"/>
  </w:font>
  <w:font w:name="ˎ̥">
    <w:altName w:val="微软雅黑"/>
    <w:charset w:val="00"/>
    <w:family w:val="roman"/>
    <w:pitch w:val="default"/>
    <w:sig w:usb0="00000000" w:usb1="00000000" w:usb2="00000000" w:usb3="00000000" w:csb0="00040001" w:csb1="00000000"/>
  </w:font>
  <w:font w:name="楷体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ì.">
    <w:altName w:val="宋体"/>
    <w:charset w:val="86"/>
    <w:family w:val="swiss"/>
    <w:pitch w:val="default"/>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昆仑楷体">
    <w:altName w:val="宋体"/>
    <w:charset w:val="86"/>
    <w:family w:val="modern"/>
    <w:pitch w:val="default"/>
    <w:sig w:usb0="00000001" w:usb1="080E0000" w:usb2="00000010" w:usb3="00000000" w:csb0="00040000" w:csb1="00000000"/>
  </w:font>
  <w:font w:name="Mincho">
    <w:altName w:val="明朝"/>
    <w:panose1 w:val="02020609040305080305"/>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Sim Hei">
    <w:altName w:val="黑体"/>
    <w:charset w:val="00"/>
    <w:family w:val="swiss"/>
    <w:pitch w:val="default"/>
    <w:sig w:usb0="00000000" w:usb1="00000000" w:usb2="00000000" w:usb3="00000000" w:csb0="00040001" w:csb1="00000000"/>
  </w:font>
  <w:font w:name="Arial Narrow">
    <w:panose1 w:val="020B0606020202030204"/>
    <w:charset w:val="00"/>
    <w:family w:val="swiss"/>
    <w:pitch w:val="variable"/>
    <w:sig w:usb0="00000287" w:usb1="00000800" w:usb2="00000000" w:usb3="00000000" w:csb0="0000009F" w:csb1="00000000"/>
  </w:font>
  <w:font w:name="宋体 Bold">
    <w:altName w:val="宋体"/>
    <w:charset w:val="86"/>
    <w:family w:val="auto"/>
    <w:pitch w:val="default"/>
    <w:sig w:usb0="00000001" w:usb1="080E0000" w:usb2="00000010" w:usb3="00000000" w:csb0="00040000" w:csb1="00000000"/>
  </w:font>
  <w:font w:name="標準明朝">
    <w:altName w:val="Yu Gothic"/>
    <w:charset w:val="80"/>
    <w:family w:val="auto"/>
    <w:pitch w:val="default"/>
    <w:sig w:usb0="00000000" w:usb1="0000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仿宋体">
    <w:altName w:val="宋体"/>
    <w:charset w:val="86"/>
    <w:family w:val="roman"/>
    <w:pitch w:val="default"/>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Optima">
    <w:altName w:val="Arial"/>
    <w:charset w:val="00"/>
    <w:family w:val="swiss"/>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ubicPS">
    <w:altName w:val="黑体"/>
    <w:charset w:val="00"/>
    <w:family w:val="modern"/>
    <w:pitch w:val="default"/>
    <w:sig w:usb0="00000000" w:usb1="00000000" w:usb2="00000000" w:usb3="00000000" w:csb0="00040001" w:csb1="00000000"/>
  </w:font>
  <w:font w:name="TimesNewRoman">
    <w:altName w:val="Times New Roman"/>
    <w:charset w:val="00"/>
    <w:family w:val="roman"/>
    <w:pitch w:val="default"/>
    <w:sig w:usb0="00000003" w:usb1="080E0000" w:usb2="00000010"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Sim Sun">
    <w:altName w:val="黑体"/>
    <w:charset w:val="00"/>
    <w:family w:val="auto"/>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etter Gothic">
    <w:altName w:val="黑体"/>
    <w:charset w:val="00"/>
    <w:family w:val="moder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CG Times">
    <w:altName w:val="Segoe Print"/>
    <w:charset w:val="00"/>
    <w:family w:val="roman"/>
    <w:pitch w:val="default"/>
    <w:sig w:usb0="00000000"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
    <w:altName w:val="黑体"/>
    <w:charset w:val="86"/>
    <w:family w:val="auto"/>
    <w:pitch w:val="default"/>
    <w:sig w:usb0="00000001" w:usb1="080E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FZ Extra DXJW">
    <w:altName w:val="黑体"/>
    <w:charset w:val="00"/>
    <w:family w:val="auto"/>
    <w:pitch w:val="default"/>
    <w:sig w:usb0="00000000" w:usb1="00000000" w:usb2="00000000" w:usb3="00000000" w:csb0="00040001" w:csb1="00000000"/>
  </w:font>
  <w:font w:name="‚l‚r ‚o–¾’©">
    <w:altName w:val="Yu Gothic"/>
    <w:charset w:val="80"/>
    <w:family w:val="roman"/>
    <w:pitch w:val="default"/>
    <w:sig w:usb0="00000000" w:usb1="0000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方正琥珀简体">
    <w:altName w:val="宋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Romantic">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C2B" w:rsidRDefault="00084C2B" w:rsidP="005600C9">
      <w:r>
        <w:separator/>
      </w:r>
    </w:p>
  </w:footnote>
  <w:footnote w:type="continuationSeparator" w:id="0">
    <w:p w:rsidR="00084C2B" w:rsidRDefault="00084C2B" w:rsidP="005600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lvlText w:val="%1."/>
      <w:lvlJc w:val="left"/>
      <w:pPr>
        <w:tabs>
          <w:tab w:val="num" w:pos="2040"/>
        </w:tabs>
        <w:ind w:left="2040" w:hanging="360"/>
      </w:pPr>
    </w:lvl>
  </w:abstractNum>
  <w:abstractNum w:abstractNumId="1">
    <w:nsid w:val="FFFFFF7D"/>
    <w:multiLevelType w:val="singleLevel"/>
    <w:tmpl w:val="FFFFFF7D"/>
    <w:lvl w:ilvl="0">
      <w:start w:val="1"/>
      <w:numFmt w:val="decimal"/>
      <w:lvlText w:val="%1."/>
      <w:lvlJc w:val="left"/>
      <w:pPr>
        <w:tabs>
          <w:tab w:val="num" w:pos="1620"/>
        </w:tabs>
        <w:ind w:left="1620" w:hanging="360"/>
      </w:pPr>
    </w:lvl>
  </w:abstractNum>
  <w:abstractNum w:abstractNumId="2">
    <w:nsid w:val="FFFFFF7E"/>
    <w:multiLevelType w:val="singleLevel"/>
    <w:tmpl w:val="FFFFFF7E"/>
    <w:lvl w:ilvl="0">
      <w:start w:val="1"/>
      <w:numFmt w:val="decimal"/>
      <w:lvlText w:val="%1."/>
      <w:lvlJc w:val="left"/>
      <w:pPr>
        <w:tabs>
          <w:tab w:val="num" w:pos="1200"/>
        </w:tabs>
        <w:ind w:left="1200" w:hanging="360"/>
      </w:pPr>
    </w:lvl>
  </w:abstractNum>
  <w:abstractNum w:abstractNumId="3">
    <w:nsid w:val="FFFFFF7F"/>
    <w:multiLevelType w:val="singleLevel"/>
    <w:tmpl w:val="FFFFFF7F"/>
    <w:lvl w:ilvl="0">
      <w:start w:val="1"/>
      <w:numFmt w:val="decimal"/>
      <w:lvlText w:val="%1."/>
      <w:lvlJc w:val="left"/>
      <w:pPr>
        <w:tabs>
          <w:tab w:val="num" w:pos="780"/>
        </w:tabs>
        <w:ind w:left="780" w:hanging="360"/>
      </w:pPr>
    </w:lvl>
  </w:abstractNum>
  <w:abstractNum w:abstractNumId="4">
    <w:nsid w:val="FFFFFF80"/>
    <w:multiLevelType w:val="singleLevel"/>
    <w:tmpl w:val="FFFFFF8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FFFFFF81"/>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FFFFFF82"/>
    <w:lvl w:ilvl="0">
      <w:start w:val="1"/>
      <w:numFmt w:val="bullet"/>
      <w:lvlText w:val=""/>
      <w:lvlJc w:val="left"/>
      <w:pPr>
        <w:tabs>
          <w:tab w:val="num" w:pos="1200"/>
        </w:tabs>
        <w:ind w:left="1200" w:hanging="360"/>
      </w:pPr>
      <w:rPr>
        <w:rFonts w:ascii="Wingdings" w:hAnsi="Wingdings" w:hint="default"/>
      </w:rPr>
    </w:lvl>
  </w:abstractNum>
  <w:abstractNum w:abstractNumId="7">
    <w:nsid w:val="FFFFFF88"/>
    <w:multiLevelType w:val="singleLevel"/>
    <w:tmpl w:val="FFFFFF88"/>
    <w:lvl w:ilvl="0">
      <w:start w:val="1"/>
      <w:numFmt w:val="decimal"/>
      <w:lvlText w:val="%1."/>
      <w:lvlJc w:val="left"/>
      <w:pPr>
        <w:tabs>
          <w:tab w:val="num" w:pos="360"/>
        </w:tabs>
        <w:ind w:left="360" w:hanging="360"/>
      </w:pPr>
    </w:lvl>
  </w:abstractNum>
  <w:abstractNum w:abstractNumId="8">
    <w:nsid w:val="FFFFFF89"/>
    <w:multiLevelType w:val="singleLevel"/>
    <w:tmpl w:val="FFFFFF89"/>
    <w:lvl w:ilvl="0">
      <w:start w:val="1"/>
      <w:numFmt w:val="bullet"/>
      <w:lvlText w:val=""/>
      <w:lvlJc w:val="left"/>
      <w:pPr>
        <w:tabs>
          <w:tab w:val="num" w:pos="360"/>
        </w:tabs>
        <w:ind w:left="360" w:hanging="360"/>
      </w:pPr>
      <w:rPr>
        <w:rFonts w:ascii="Wingdings" w:hAnsi="Wingdings" w:hint="default"/>
      </w:rPr>
    </w:lvl>
  </w:abstractNum>
  <w:abstractNum w:abstractNumId="9">
    <w:nsid w:val="0000000D"/>
    <w:multiLevelType w:val="multilevel"/>
    <w:tmpl w:val="0000000D"/>
    <w:lvl w:ilvl="0">
      <w:start w:val="2"/>
      <w:numFmt w:val="decimal"/>
      <w:lvlText w:val="%1"/>
      <w:lvlJc w:val="left"/>
      <w:pPr>
        <w:tabs>
          <w:tab w:val="num" w:pos="425"/>
        </w:tabs>
        <w:ind w:left="425" w:hanging="425"/>
      </w:pPr>
      <w:rPr>
        <w:rFonts w:hint="eastAsia"/>
      </w:rPr>
    </w:lvl>
    <w:lvl w:ilvl="1">
      <w:start w:val="1"/>
      <w:numFmt w:val="decimal"/>
      <w:lvlText w:val="%1.%2"/>
      <w:lvlJc w:val="left"/>
      <w:pPr>
        <w:tabs>
          <w:tab w:val="num" w:pos="1505"/>
        </w:tabs>
        <w:ind w:left="992" w:hanging="567"/>
      </w:pPr>
      <w:rPr>
        <w:rFonts w:hint="eastAsia"/>
      </w:rPr>
    </w:lvl>
    <w:lvl w:ilvl="2">
      <w:start w:val="1"/>
      <w:numFmt w:val="decimal"/>
      <w:lvlText w:val="%1.%2.%3"/>
      <w:lvlJc w:val="left"/>
      <w:pPr>
        <w:tabs>
          <w:tab w:val="num" w:pos="2651"/>
        </w:tabs>
        <w:ind w:left="1418" w:hanging="567"/>
      </w:pPr>
      <w:rPr>
        <w:rFonts w:hint="eastAsia"/>
      </w:rPr>
    </w:lvl>
    <w:lvl w:ilvl="3">
      <w:start w:val="1"/>
      <w:numFmt w:val="decimal"/>
      <w:lvlText w:val="%1.%2.%3.%4"/>
      <w:lvlJc w:val="left"/>
      <w:pPr>
        <w:tabs>
          <w:tab w:val="num" w:pos="3436"/>
        </w:tabs>
        <w:ind w:left="1984" w:hanging="708"/>
      </w:pPr>
      <w:rPr>
        <w:rFonts w:hint="eastAsia"/>
      </w:rPr>
    </w:lvl>
    <w:lvl w:ilvl="4">
      <w:start w:val="1"/>
      <w:numFmt w:val="decimal"/>
      <w:lvlText w:val="%1.%2.%3.%4.%5"/>
      <w:lvlJc w:val="left"/>
      <w:pPr>
        <w:tabs>
          <w:tab w:val="num" w:pos="4581"/>
        </w:tabs>
        <w:ind w:left="2551" w:hanging="850"/>
      </w:pPr>
      <w:rPr>
        <w:rFonts w:hint="eastAsia"/>
      </w:rPr>
    </w:lvl>
    <w:lvl w:ilvl="5">
      <w:start w:val="1"/>
      <w:numFmt w:val="decimal"/>
      <w:lvlText w:val="%1.%2.%3.%4.%5.%6"/>
      <w:lvlJc w:val="left"/>
      <w:pPr>
        <w:tabs>
          <w:tab w:val="num" w:pos="5726"/>
        </w:tabs>
        <w:ind w:left="3260" w:hanging="1134"/>
      </w:pPr>
      <w:rPr>
        <w:rFonts w:hint="eastAsia"/>
      </w:rPr>
    </w:lvl>
    <w:lvl w:ilvl="6">
      <w:start w:val="1"/>
      <w:numFmt w:val="decimal"/>
      <w:lvlText w:val="%1.%2.%3.%4.%5.%6.%7"/>
      <w:lvlJc w:val="left"/>
      <w:pPr>
        <w:tabs>
          <w:tab w:val="num" w:pos="6511"/>
        </w:tabs>
        <w:ind w:left="3827" w:hanging="1276"/>
      </w:pPr>
      <w:rPr>
        <w:rFonts w:hint="eastAsia"/>
      </w:rPr>
    </w:lvl>
    <w:lvl w:ilvl="7">
      <w:start w:val="1"/>
      <w:numFmt w:val="decimal"/>
      <w:lvlText w:val="%1.%2.%3.%4.%5.%6.%7.%8"/>
      <w:lvlJc w:val="left"/>
      <w:pPr>
        <w:tabs>
          <w:tab w:val="num" w:pos="7656"/>
        </w:tabs>
        <w:ind w:left="4394" w:hanging="1418"/>
      </w:pPr>
      <w:rPr>
        <w:rFonts w:hint="eastAsia"/>
      </w:rPr>
    </w:lvl>
    <w:lvl w:ilvl="8">
      <w:start w:val="1"/>
      <w:numFmt w:val="decimal"/>
      <w:lvlText w:val="%1.%2.%3.%4.%5.%6.%7.%8.%9"/>
      <w:lvlJc w:val="left"/>
      <w:pPr>
        <w:tabs>
          <w:tab w:val="num" w:pos="8802"/>
        </w:tabs>
        <w:ind w:left="5102" w:hanging="1700"/>
      </w:pPr>
      <w:rPr>
        <w:rFonts w:hint="eastAsia"/>
      </w:rPr>
    </w:lvl>
  </w:abstractNum>
  <w:abstractNum w:abstractNumId="10">
    <w:nsid w:val="00000011"/>
    <w:multiLevelType w:val="multilevel"/>
    <w:tmpl w:val="00000011"/>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nsid w:val="00000012"/>
    <w:multiLevelType w:val="multilevel"/>
    <w:tmpl w:val="00000012"/>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00000019"/>
    <w:multiLevelType w:val="multilevel"/>
    <w:tmpl w:val="00000019"/>
    <w:lvl w:ilvl="0">
      <w:start w:val="4"/>
      <w:numFmt w:val="decimal"/>
      <w:lvlText w:val="%1"/>
      <w:lvlJc w:val="left"/>
      <w:pPr>
        <w:tabs>
          <w:tab w:val="num" w:pos="405"/>
        </w:tabs>
        <w:ind w:left="405" w:hanging="405"/>
      </w:pPr>
      <w:rPr>
        <w:rFonts w:hint="eastAsia"/>
      </w:rPr>
    </w:lvl>
    <w:lvl w:ilvl="1">
      <w:start w:val="1"/>
      <w:numFmt w:val="decimal"/>
      <w:lvlText w:val="%1.%2"/>
      <w:lvlJc w:val="left"/>
      <w:pPr>
        <w:tabs>
          <w:tab w:val="num" w:pos="1290"/>
        </w:tabs>
        <w:ind w:left="1290" w:hanging="720"/>
      </w:pPr>
      <w:rPr>
        <w:rFonts w:hint="eastAsia"/>
      </w:rPr>
    </w:lvl>
    <w:lvl w:ilvl="2">
      <w:start w:val="1"/>
      <w:numFmt w:val="decimal"/>
      <w:lvlText w:val="%1.%2.%3"/>
      <w:lvlJc w:val="left"/>
      <w:pPr>
        <w:tabs>
          <w:tab w:val="num" w:pos="1860"/>
        </w:tabs>
        <w:ind w:left="1860" w:hanging="720"/>
      </w:pPr>
      <w:rPr>
        <w:rFonts w:hint="eastAsia"/>
      </w:rPr>
    </w:lvl>
    <w:lvl w:ilvl="3">
      <w:start w:val="1"/>
      <w:numFmt w:val="decimal"/>
      <w:lvlText w:val="%1.%2.%3.%4"/>
      <w:lvlJc w:val="left"/>
      <w:pPr>
        <w:tabs>
          <w:tab w:val="num" w:pos="2790"/>
        </w:tabs>
        <w:ind w:left="2790" w:hanging="1080"/>
      </w:pPr>
      <w:rPr>
        <w:rFonts w:hint="eastAsia"/>
      </w:rPr>
    </w:lvl>
    <w:lvl w:ilvl="4">
      <w:start w:val="1"/>
      <w:numFmt w:val="decimal"/>
      <w:lvlText w:val="%1.%2.%3.%4.%5"/>
      <w:lvlJc w:val="left"/>
      <w:pPr>
        <w:tabs>
          <w:tab w:val="num" w:pos="3720"/>
        </w:tabs>
        <w:ind w:left="3720" w:hanging="1440"/>
      </w:pPr>
      <w:rPr>
        <w:rFonts w:hint="eastAsia"/>
      </w:rPr>
    </w:lvl>
    <w:lvl w:ilvl="5">
      <w:start w:val="1"/>
      <w:numFmt w:val="decimal"/>
      <w:lvlText w:val="%1.%2.%3.%4.%5.%6"/>
      <w:lvlJc w:val="left"/>
      <w:pPr>
        <w:tabs>
          <w:tab w:val="num" w:pos="4650"/>
        </w:tabs>
        <w:ind w:left="4650" w:hanging="1800"/>
      </w:pPr>
      <w:rPr>
        <w:rFonts w:hint="eastAsia"/>
      </w:rPr>
    </w:lvl>
    <w:lvl w:ilvl="6">
      <w:start w:val="1"/>
      <w:numFmt w:val="decimal"/>
      <w:lvlText w:val="%1.%2.%3.%4.%5.%6.%7"/>
      <w:lvlJc w:val="left"/>
      <w:pPr>
        <w:tabs>
          <w:tab w:val="num" w:pos="5220"/>
        </w:tabs>
        <w:ind w:left="5220" w:hanging="1800"/>
      </w:pPr>
      <w:rPr>
        <w:rFonts w:hint="eastAsia"/>
      </w:rPr>
    </w:lvl>
    <w:lvl w:ilvl="7">
      <w:start w:val="1"/>
      <w:numFmt w:val="decimal"/>
      <w:lvlText w:val="%1.%2.%3.%4.%5.%6.%7.%8"/>
      <w:lvlJc w:val="left"/>
      <w:pPr>
        <w:tabs>
          <w:tab w:val="num" w:pos="6150"/>
        </w:tabs>
        <w:ind w:left="6150" w:hanging="2160"/>
      </w:pPr>
      <w:rPr>
        <w:rFonts w:hint="eastAsia"/>
      </w:rPr>
    </w:lvl>
    <w:lvl w:ilvl="8">
      <w:start w:val="1"/>
      <w:numFmt w:val="decimal"/>
      <w:lvlText w:val="%1.%2.%3.%4.%5.%6.%7.%8.%9"/>
      <w:lvlJc w:val="left"/>
      <w:pPr>
        <w:tabs>
          <w:tab w:val="num" w:pos="7080"/>
        </w:tabs>
        <w:ind w:left="7080" w:hanging="2520"/>
      </w:pPr>
      <w:rPr>
        <w:rFonts w:hint="eastAsia"/>
      </w:rPr>
    </w:lvl>
  </w:abstractNum>
  <w:abstractNum w:abstractNumId="13">
    <w:nsid w:val="0000001A"/>
    <w:multiLevelType w:val="multilevel"/>
    <w:tmpl w:val="0000001A"/>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nsid w:val="0000001B"/>
    <w:multiLevelType w:val="multilevel"/>
    <w:tmpl w:val="0000001B"/>
    <w:lvl w:ilvl="0">
      <w:start w:val="2"/>
      <w:numFmt w:val="decimal"/>
      <w:lvlText w:val="%1"/>
      <w:lvlJc w:val="left"/>
      <w:pPr>
        <w:tabs>
          <w:tab w:val="num" w:pos="945"/>
        </w:tabs>
        <w:ind w:left="945" w:hanging="945"/>
      </w:pPr>
      <w:rPr>
        <w:rFonts w:hint="eastAsia"/>
      </w:rPr>
    </w:lvl>
    <w:lvl w:ilvl="1">
      <w:start w:val="3"/>
      <w:numFmt w:val="decimal"/>
      <w:lvlText w:val="%1.%2"/>
      <w:lvlJc w:val="left"/>
      <w:pPr>
        <w:tabs>
          <w:tab w:val="num" w:pos="1230"/>
        </w:tabs>
        <w:ind w:left="1230" w:hanging="945"/>
      </w:pPr>
      <w:rPr>
        <w:rFonts w:hint="eastAsia"/>
      </w:rPr>
    </w:lvl>
    <w:lvl w:ilvl="2">
      <w:start w:val="1"/>
      <w:numFmt w:val="decimal"/>
      <w:lvlText w:val="%1.%2.%3"/>
      <w:lvlJc w:val="left"/>
      <w:pPr>
        <w:tabs>
          <w:tab w:val="num" w:pos="1515"/>
        </w:tabs>
        <w:ind w:left="1515" w:hanging="945"/>
      </w:pPr>
      <w:rPr>
        <w:rFonts w:hint="eastAsia"/>
      </w:rPr>
    </w:lvl>
    <w:lvl w:ilvl="3">
      <w:start w:val="1"/>
      <w:numFmt w:val="decimal"/>
      <w:lvlText w:val="%1.%2.%3.%4"/>
      <w:lvlJc w:val="left"/>
      <w:pPr>
        <w:tabs>
          <w:tab w:val="num" w:pos="1800"/>
        </w:tabs>
        <w:ind w:left="1800" w:hanging="945"/>
      </w:pPr>
      <w:rPr>
        <w:rFonts w:hint="eastAsia"/>
      </w:rPr>
    </w:lvl>
    <w:lvl w:ilvl="4">
      <w:start w:val="1"/>
      <w:numFmt w:val="decimal"/>
      <w:lvlText w:val="%1.%2.%3.%4.%5"/>
      <w:lvlJc w:val="left"/>
      <w:pPr>
        <w:tabs>
          <w:tab w:val="num" w:pos="2085"/>
        </w:tabs>
        <w:ind w:left="2085" w:hanging="945"/>
      </w:pPr>
      <w:rPr>
        <w:rFonts w:hint="eastAsia"/>
      </w:rPr>
    </w:lvl>
    <w:lvl w:ilvl="5">
      <w:start w:val="1"/>
      <w:numFmt w:val="decimal"/>
      <w:lvlText w:val="%1.%2.%3.%4.%5.%6"/>
      <w:lvlJc w:val="left"/>
      <w:pPr>
        <w:tabs>
          <w:tab w:val="num" w:pos="2370"/>
        </w:tabs>
        <w:ind w:left="2370" w:hanging="945"/>
      </w:pPr>
      <w:rPr>
        <w:rFonts w:hint="eastAsia"/>
      </w:rPr>
    </w:lvl>
    <w:lvl w:ilvl="6">
      <w:start w:val="1"/>
      <w:numFmt w:val="decimal"/>
      <w:lvlText w:val="%1.%2.%3.%4.%5.%6.%7"/>
      <w:lvlJc w:val="left"/>
      <w:pPr>
        <w:tabs>
          <w:tab w:val="num" w:pos="2655"/>
        </w:tabs>
        <w:ind w:left="2655" w:hanging="945"/>
      </w:pPr>
      <w:rPr>
        <w:rFonts w:hint="eastAsia"/>
      </w:rPr>
    </w:lvl>
    <w:lvl w:ilvl="7">
      <w:start w:val="1"/>
      <w:numFmt w:val="decimal"/>
      <w:lvlText w:val="%1.%2.%3.%4.%5.%6.%7.%8"/>
      <w:lvlJc w:val="left"/>
      <w:pPr>
        <w:tabs>
          <w:tab w:val="num" w:pos="2940"/>
        </w:tabs>
        <w:ind w:left="2940" w:hanging="945"/>
      </w:pPr>
      <w:rPr>
        <w:rFonts w:hint="eastAsia"/>
      </w:rPr>
    </w:lvl>
    <w:lvl w:ilvl="8">
      <w:start w:val="1"/>
      <w:numFmt w:val="decimal"/>
      <w:lvlText w:val="%1.%2.%3.%4.%5.%6.%7.%8.%9"/>
      <w:lvlJc w:val="left"/>
      <w:pPr>
        <w:tabs>
          <w:tab w:val="num" w:pos="3225"/>
        </w:tabs>
        <w:ind w:left="3225" w:hanging="945"/>
      </w:pPr>
      <w:rPr>
        <w:rFonts w:hint="eastAsia"/>
      </w:rPr>
    </w:lvl>
  </w:abstractNum>
  <w:abstractNum w:abstractNumId="15">
    <w:nsid w:val="0000001D"/>
    <w:multiLevelType w:val="multilevel"/>
    <w:tmpl w:val="0000001D"/>
    <w:lvl w:ilvl="0">
      <w:start w:val="1"/>
      <w:numFmt w:val="decimal"/>
      <w:lvlText w:val="%1."/>
      <w:legacy w:legacy="1" w:legacySpace="144" w:legacyIndent="0"/>
      <w:lvlJc w:val="left"/>
      <w:rPr>
        <w:rFonts w:ascii="Arial" w:hAnsi="Arial"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6">
    <w:nsid w:val="0000001E"/>
    <w:multiLevelType w:val="multilevel"/>
    <w:tmpl w:val="0000001E"/>
    <w:lvl w:ilvl="0">
      <w:start w:val="2"/>
      <w:numFmt w:val="decimal"/>
      <w:lvlText w:val="%1"/>
      <w:lvlJc w:val="left"/>
      <w:pPr>
        <w:tabs>
          <w:tab w:val="num" w:pos="645"/>
        </w:tabs>
        <w:ind w:left="645" w:hanging="645"/>
      </w:pPr>
      <w:rPr>
        <w:rFonts w:hint="eastAsia"/>
      </w:rPr>
    </w:lvl>
    <w:lvl w:ilvl="1">
      <w:start w:val="2"/>
      <w:numFmt w:val="decimal"/>
      <w:lvlText w:val="%1.%2"/>
      <w:lvlJc w:val="left"/>
      <w:pPr>
        <w:tabs>
          <w:tab w:val="num" w:pos="1275"/>
        </w:tabs>
        <w:ind w:left="1275" w:hanging="720"/>
      </w:pPr>
      <w:rPr>
        <w:rFonts w:hint="eastAsia"/>
      </w:rPr>
    </w:lvl>
    <w:lvl w:ilvl="2">
      <w:start w:val="1"/>
      <w:numFmt w:val="decimal"/>
      <w:lvlText w:val="%1.%2.%3"/>
      <w:lvlJc w:val="left"/>
      <w:pPr>
        <w:tabs>
          <w:tab w:val="num" w:pos="1830"/>
        </w:tabs>
        <w:ind w:left="1830" w:hanging="720"/>
      </w:pPr>
      <w:rPr>
        <w:rFonts w:hint="eastAsia"/>
      </w:rPr>
    </w:lvl>
    <w:lvl w:ilvl="3">
      <w:start w:val="1"/>
      <w:numFmt w:val="decimal"/>
      <w:lvlText w:val="%1.%2.%3.%4"/>
      <w:lvlJc w:val="left"/>
      <w:pPr>
        <w:tabs>
          <w:tab w:val="num" w:pos="2745"/>
        </w:tabs>
        <w:ind w:left="2745" w:hanging="1080"/>
      </w:pPr>
      <w:rPr>
        <w:rFonts w:hint="eastAsia"/>
      </w:rPr>
    </w:lvl>
    <w:lvl w:ilvl="4">
      <w:start w:val="1"/>
      <w:numFmt w:val="decimal"/>
      <w:lvlText w:val="%1.%2.%3.%4.%5"/>
      <w:lvlJc w:val="left"/>
      <w:pPr>
        <w:tabs>
          <w:tab w:val="num" w:pos="3660"/>
        </w:tabs>
        <w:ind w:left="3660" w:hanging="1440"/>
      </w:pPr>
      <w:rPr>
        <w:rFonts w:hint="eastAsia"/>
      </w:rPr>
    </w:lvl>
    <w:lvl w:ilvl="5">
      <w:start w:val="1"/>
      <w:numFmt w:val="decimal"/>
      <w:lvlText w:val="%1.%2.%3.%4.%5.%6"/>
      <w:lvlJc w:val="left"/>
      <w:pPr>
        <w:tabs>
          <w:tab w:val="num" w:pos="4575"/>
        </w:tabs>
        <w:ind w:left="4575" w:hanging="1800"/>
      </w:pPr>
      <w:rPr>
        <w:rFonts w:hint="eastAsia"/>
      </w:rPr>
    </w:lvl>
    <w:lvl w:ilvl="6">
      <w:start w:val="1"/>
      <w:numFmt w:val="decimal"/>
      <w:lvlText w:val="%1.%2.%3.%4.%5.%6.%7"/>
      <w:lvlJc w:val="left"/>
      <w:pPr>
        <w:tabs>
          <w:tab w:val="num" w:pos="5130"/>
        </w:tabs>
        <w:ind w:left="5130" w:hanging="1800"/>
      </w:pPr>
      <w:rPr>
        <w:rFonts w:hint="eastAsia"/>
      </w:rPr>
    </w:lvl>
    <w:lvl w:ilvl="7">
      <w:start w:val="1"/>
      <w:numFmt w:val="decimal"/>
      <w:lvlText w:val="%1.%2.%3.%4.%5.%6.%7.%8"/>
      <w:lvlJc w:val="left"/>
      <w:pPr>
        <w:tabs>
          <w:tab w:val="num" w:pos="6045"/>
        </w:tabs>
        <w:ind w:left="6045" w:hanging="2160"/>
      </w:pPr>
      <w:rPr>
        <w:rFonts w:hint="eastAsia"/>
      </w:rPr>
    </w:lvl>
    <w:lvl w:ilvl="8">
      <w:start w:val="1"/>
      <w:numFmt w:val="decimal"/>
      <w:lvlText w:val="%1.%2.%3.%4.%5.%6.%7.%8.%9"/>
      <w:lvlJc w:val="left"/>
      <w:pPr>
        <w:tabs>
          <w:tab w:val="num" w:pos="6960"/>
        </w:tabs>
        <w:ind w:left="6960" w:hanging="2520"/>
      </w:pPr>
      <w:rPr>
        <w:rFonts w:hint="eastAsia"/>
      </w:rPr>
    </w:lvl>
  </w:abstractNum>
  <w:abstractNum w:abstractNumId="17">
    <w:nsid w:val="0000001F"/>
    <w:multiLevelType w:val="multilevel"/>
    <w:tmpl w:val="0000001F"/>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1290"/>
        </w:tabs>
        <w:ind w:left="129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720"/>
        </w:tabs>
        <w:ind w:left="3720" w:hanging="1440"/>
      </w:pPr>
      <w:rPr>
        <w:rFonts w:hint="default"/>
      </w:rPr>
    </w:lvl>
    <w:lvl w:ilvl="5">
      <w:start w:val="1"/>
      <w:numFmt w:val="decimal"/>
      <w:lvlText w:val="%1.%2.%3.%4.%5.%6"/>
      <w:lvlJc w:val="left"/>
      <w:pPr>
        <w:tabs>
          <w:tab w:val="num" w:pos="4650"/>
        </w:tabs>
        <w:ind w:left="4650" w:hanging="1800"/>
      </w:pPr>
      <w:rPr>
        <w:rFonts w:hint="default"/>
      </w:rPr>
    </w:lvl>
    <w:lvl w:ilvl="6">
      <w:start w:val="1"/>
      <w:numFmt w:val="decimal"/>
      <w:lvlText w:val="%1.%2.%3.%4.%5.%6.%7"/>
      <w:lvlJc w:val="left"/>
      <w:pPr>
        <w:tabs>
          <w:tab w:val="num" w:pos="5580"/>
        </w:tabs>
        <w:ind w:left="5580" w:hanging="2160"/>
      </w:pPr>
      <w:rPr>
        <w:rFonts w:hint="default"/>
      </w:rPr>
    </w:lvl>
    <w:lvl w:ilvl="7">
      <w:start w:val="1"/>
      <w:numFmt w:val="decimal"/>
      <w:lvlText w:val="%1.%2.%3.%4.%5.%6.%7.%8"/>
      <w:lvlJc w:val="left"/>
      <w:pPr>
        <w:tabs>
          <w:tab w:val="num" w:pos="6150"/>
        </w:tabs>
        <w:ind w:left="6150" w:hanging="2160"/>
      </w:pPr>
      <w:rPr>
        <w:rFonts w:hint="default"/>
      </w:rPr>
    </w:lvl>
    <w:lvl w:ilvl="8">
      <w:start w:val="1"/>
      <w:numFmt w:val="decimal"/>
      <w:lvlText w:val="%1.%2.%3.%4.%5.%6.%7.%8.%9"/>
      <w:lvlJc w:val="left"/>
      <w:pPr>
        <w:tabs>
          <w:tab w:val="num" w:pos="7080"/>
        </w:tabs>
        <w:ind w:left="7080" w:hanging="2520"/>
      </w:pPr>
      <w:rPr>
        <w:rFonts w:hint="default"/>
      </w:rPr>
    </w:lvl>
  </w:abstractNum>
  <w:abstractNum w:abstractNumId="18">
    <w:nsid w:val="01BC3D8B"/>
    <w:multiLevelType w:val="multilevel"/>
    <w:tmpl w:val="01BC3D8B"/>
    <w:lvl w:ilvl="0">
      <w:start w:val="1"/>
      <w:numFmt w:val="decimal"/>
      <w:lvlText w:val="%1"/>
      <w:lvlJc w:val="left"/>
      <w:pPr>
        <w:tabs>
          <w:tab w:val="num" w:pos="612"/>
        </w:tabs>
        <w:ind w:left="612" w:hanging="432"/>
      </w:pPr>
      <w:rPr>
        <w:rFonts w:ascii="Times New Roman" w:eastAsia="宋体" w:hAnsi="Times New Roman" w:cs="Times New Roman" w:hint="eastAsia"/>
        <w:b/>
        <w:sz w:val="28"/>
        <w:szCs w:val="28"/>
      </w:rPr>
    </w:lvl>
    <w:lvl w:ilvl="1">
      <w:start w:val="1"/>
      <w:numFmt w:val="decimal"/>
      <w:lvlText w:val="5.%2"/>
      <w:lvlJc w:val="right"/>
      <w:pPr>
        <w:tabs>
          <w:tab w:val="num" w:pos="576"/>
        </w:tabs>
        <w:ind w:left="576" w:hanging="576"/>
      </w:pPr>
      <w:rPr>
        <w:rFonts w:hint="eastAsia"/>
      </w:rPr>
    </w:lvl>
    <w:lvl w:ilvl="2">
      <w:start w:val="1"/>
      <w:numFmt w:val="decimal"/>
      <w:lvlText w:val="5.1.%3"/>
      <w:lvlJc w:val="right"/>
      <w:pPr>
        <w:tabs>
          <w:tab w:val="num" w:pos="0"/>
        </w:tabs>
        <w:ind w:left="0" w:firstLine="0"/>
      </w:pPr>
      <w:rPr>
        <w:rFonts w:hint="eastAsia"/>
      </w:rPr>
    </w:lvl>
    <w:lvl w:ilvl="3">
      <w:start w:val="1"/>
      <w:numFmt w:val="decimal"/>
      <w:lvlText w:val="%1.%2.%3.%4"/>
      <w:lvlJc w:val="left"/>
      <w:pPr>
        <w:tabs>
          <w:tab w:val="num" w:pos="180"/>
        </w:tabs>
        <w:ind w:left="180" w:firstLine="0"/>
      </w:pPr>
      <w:rPr>
        <w:rFonts w:ascii="Arial" w:eastAsia="仿宋_GB2312" w:hAnsi="Arial" w:hint="eastAsia"/>
        <w:b w:val="0"/>
        <w:bCs w:val="0"/>
        <w:i w:val="0"/>
        <w:iCs w:val="0"/>
        <w:caps w:val="0"/>
        <w:smallCaps w:val="0"/>
        <w:strike w:val="0"/>
        <w:dstrike w:val="0"/>
        <w:outline w:val="0"/>
        <w:shadow w:val="0"/>
        <w:emboss w:val="0"/>
        <w:imprint w:val="0"/>
        <w:color w:val="000000"/>
        <w:spacing w:val="0"/>
        <w:w w:val="100"/>
        <w:kern w:val="2"/>
        <w:position w:val="0"/>
        <w:sz w:val="28"/>
        <w:u w:val="none"/>
      </w:rPr>
    </w:lvl>
    <w:lvl w:ilvl="4">
      <w:start w:val="1"/>
      <w:numFmt w:val="decimal"/>
      <w:lvlText w:val="%1.%2.%3.%4.%5"/>
      <w:lvlJc w:val="left"/>
      <w:pPr>
        <w:tabs>
          <w:tab w:val="num" w:pos="2588"/>
        </w:tabs>
        <w:ind w:left="2588" w:hanging="1008"/>
      </w:pPr>
      <w:rPr>
        <w:rFonts w:hint="eastAsia"/>
      </w:rPr>
    </w:lvl>
    <w:lvl w:ilvl="5">
      <w:start w:val="1"/>
      <w:numFmt w:val="decimal"/>
      <w:lvlText w:val="%1.%2.%3.%4.%5.%6"/>
      <w:lvlJc w:val="left"/>
      <w:pPr>
        <w:tabs>
          <w:tab w:val="num" w:pos="1332"/>
        </w:tabs>
        <w:ind w:left="1332" w:hanging="1152"/>
      </w:pPr>
      <w:rPr>
        <w:rFonts w:hint="eastAsia"/>
      </w:rPr>
    </w:lvl>
    <w:lvl w:ilvl="6">
      <w:start w:val="1"/>
      <w:numFmt w:val="decimal"/>
      <w:lvlText w:val="%1.%2.%3.%4.%5.%6.%7"/>
      <w:lvlJc w:val="left"/>
      <w:pPr>
        <w:tabs>
          <w:tab w:val="num" w:pos="1476"/>
        </w:tabs>
        <w:ind w:left="1476" w:hanging="1296"/>
      </w:pPr>
      <w:rPr>
        <w:rFonts w:hint="eastAsia"/>
      </w:rPr>
    </w:lvl>
    <w:lvl w:ilvl="7">
      <w:start w:val="1"/>
      <w:numFmt w:val="decimal"/>
      <w:lvlText w:val="%1.%2.%3.%4.%5.%6.%7.%8"/>
      <w:lvlJc w:val="left"/>
      <w:pPr>
        <w:tabs>
          <w:tab w:val="num" w:pos="1620"/>
        </w:tabs>
        <w:ind w:left="1620" w:hanging="1440"/>
      </w:pPr>
      <w:rPr>
        <w:rFonts w:hint="eastAsia"/>
      </w:rPr>
    </w:lvl>
    <w:lvl w:ilvl="8">
      <w:start w:val="1"/>
      <w:numFmt w:val="decimal"/>
      <w:lvlText w:val="%1.%2.%3.%4.%5.%6.%7.%8.%9"/>
      <w:lvlJc w:val="left"/>
      <w:pPr>
        <w:tabs>
          <w:tab w:val="num" w:pos="1764"/>
        </w:tabs>
        <w:ind w:left="1764" w:hanging="1584"/>
      </w:pPr>
      <w:rPr>
        <w:rFonts w:hint="eastAsia"/>
      </w:rPr>
    </w:lvl>
  </w:abstractNum>
  <w:abstractNum w:abstractNumId="19">
    <w:nsid w:val="02761718"/>
    <w:multiLevelType w:val="multilevel"/>
    <w:tmpl w:val="02761718"/>
    <w:lvl w:ilvl="0">
      <w:start w:val="1"/>
      <w:numFmt w:val="decimal"/>
      <w:suff w:val="space"/>
      <w:lvlText w:val="%1"/>
      <w:lvlJc w:val="left"/>
      <w:pPr>
        <w:ind w:left="562" w:hanging="420"/>
      </w:pPr>
      <w:rPr>
        <w:rFonts w:hint="default"/>
      </w:rPr>
    </w:lvl>
    <w:lvl w:ilvl="1">
      <w:start w:val="1"/>
      <w:numFmt w:val="decimal"/>
      <w:isLgl/>
      <w:suff w:val="space"/>
      <w:lvlText w:val="%1.%2"/>
      <w:lvlJc w:val="left"/>
      <w:pPr>
        <w:ind w:left="517" w:hanging="375"/>
      </w:pPr>
      <w:rPr>
        <w:rFonts w:hint="default"/>
      </w:rPr>
    </w:lvl>
    <w:lvl w:ilvl="2">
      <w:start w:val="1"/>
      <w:numFmt w:val="decimal"/>
      <w:isLgl/>
      <w:suff w:val="space"/>
      <w:lvlText w:val="%1.%2.%3"/>
      <w:lvlJc w:val="left"/>
      <w:pPr>
        <w:ind w:left="862" w:hanging="720"/>
      </w:pPr>
      <w:rPr>
        <w:rFonts w:hint="default"/>
      </w:rPr>
    </w:lvl>
    <w:lvl w:ilvl="3">
      <w:start w:val="1"/>
      <w:numFmt w:val="decimal"/>
      <w:isLgl/>
      <w:suff w:val="space"/>
      <w:lvlText w:val="%1.%2.%3.%4"/>
      <w:lvlJc w:val="left"/>
      <w:pPr>
        <w:ind w:left="1222" w:hanging="1080"/>
      </w:pPr>
      <w:rPr>
        <w:rFonts w:hint="default"/>
      </w:rPr>
    </w:lvl>
    <w:lvl w:ilvl="4">
      <w:start w:val="1"/>
      <w:numFmt w:val="decimal"/>
      <w:isLgl/>
      <w:lvlText w:val="%1.%2.%3.%4.%5"/>
      <w:lvlJc w:val="left"/>
      <w:pPr>
        <w:tabs>
          <w:tab w:val="num" w:pos="142"/>
        </w:tabs>
        <w:ind w:left="1222" w:hanging="1080"/>
      </w:pPr>
      <w:rPr>
        <w:rFonts w:hint="default"/>
      </w:rPr>
    </w:lvl>
    <w:lvl w:ilvl="5">
      <w:start w:val="1"/>
      <w:numFmt w:val="decimal"/>
      <w:isLgl/>
      <w:lvlText w:val="%1.%2.%3.%4.%5.%6"/>
      <w:lvlJc w:val="left"/>
      <w:pPr>
        <w:tabs>
          <w:tab w:val="num" w:pos="142"/>
        </w:tabs>
        <w:ind w:left="1582" w:hanging="1440"/>
      </w:pPr>
      <w:rPr>
        <w:rFonts w:hint="default"/>
      </w:rPr>
    </w:lvl>
    <w:lvl w:ilvl="6">
      <w:start w:val="1"/>
      <w:numFmt w:val="decimal"/>
      <w:isLgl/>
      <w:lvlText w:val="%1.%2.%3.%4.%5.%6.%7"/>
      <w:lvlJc w:val="left"/>
      <w:pPr>
        <w:tabs>
          <w:tab w:val="num" w:pos="142"/>
        </w:tabs>
        <w:ind w:left="1582" w:hanging="1440"/>
      </w:pPr>
      <w:rPr>
        <w:rFonts w:hint="default"/>
      </w:rPr>
    </w:lvl>
    <w:lvl w:ilvl="7">
      <w:start w:val="1"/>
      <w:numFmt w:val="decimal"/>
      <w:isLgl/>
      <w:lvlText w:val="%1.%2.%3.%4.%5.%6.%7.%8"/>
      <w:lvlJc w:val="left"/>
      <w:pPr>
        <w:tabs>
          <w:tab w:val="num" w:pos="142"/>
        </w:tabs>
        <w:ind w:left="1942" w:hanging="1800"/>
      </w:pPr>
      <w:rPr>
        <w:rFonts w:hint="default"/>
      </w:rPr>
    </w:lvl>
    <w:lvl w:ilvl="8">
      <w:start w:val="1"/>
      <w:numFmt w:val="decimal"/>
      <w:isLgl/>
      <w:lvlText w:val="%1.%2.%3.%4.%5.%6.%7.%8.%9"/>
      <w:lvlJc w:val="left"/>
      <w:pPr>
        <w:tabs>
          <w:tab w:val="num" w:pos="142"/>
        </w:tabs>
        <w:ind w:left="2302" w:hanging="2160"/>
      </w:pPr>
      <w:rPr>
        <w:rFonts w:hint="default"/>
      </w:rPr>
    </w:lvl>
  </w:abstractNum>
  <w:abstractNum w:abstractNumId="20">
    <w:nsid w:val="0AB27A5E"/>
    <w:multiLevelType w:val="multilevel"/>
    <w:tmpl w:val="0AB27A5E"/>
    <w:lvl w:ilvl="0">
      <w:start w:val="1"/>
      <w:numFmt w:val="decimal"/>
      <w:suff w:val="space"/>
      <w:lvlText w:val="%1"/>
      <w:lvlJc w:val="left"/>
      <w:pPr>
        <w:ind w:left="420" w:hanging="420"/>
      </w:pPr>
      <w:rPr>
        <w:rFonts w:hint="default"/>
      </w:rPr>
    </w:lvl>
    <w:lvl w:ilvl="1">
      <w:start w:val="1"/>
      <w:numFmt w:val="decimal"/>
      <w:isLgl/>
      <w:suff w:val="space"/>
      <w:lvlText w:val="%1.%2"/>
      <w:lvlJc w:val="left"/>
      <w:pPr>
        <w:ind w:left="375" w:hanging="375"/>
      </w:pPr>
      <w:rPr>
        <w:rFonts w:hint="default"/>
      </w:rPr>
    </w:lvl>
    <w:lvl w:ilvl="2">
      <w:start w:val="1"/>
      <w:numFmt w:val="decimal"/>
      <w:isLgl/>
      <w:lvlText w:val="%1.%2.%3"/>
      <w:lvlJc w:val="left"/>
      <w:pPr>
        <w:tabs>
          <w:tab w:val="num" w:pos="0"/>
        </w:tabs>
        <w:ind w:left="720" w:hanging="720"/>
      </w:pPr>
      <w:rPr>
        <w:rFonts w:hint="default"/>
      </w:rPr>
    </w:lvl>
    <w:lvl w:ilvl="3">
      <w:start w:val="1"/>
      <w:numFmt w:val="decimal"/>
      <w:isLgl/>
      <w:suff w:val="space"/>
      <w:lvlText w:val="%1.%2.%3.%4"/>
      <w:lvlJc w:val="left"/>
      <w:pPr>
        <w:ind w:left="1620" w:hanging="108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440" w:hanging="144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800" w:hanging="1800"/>
      </w:pPr>
      <w:rPr>
        <w:rFonts w:hint="default"/>
      </w:rPr>
    </w:lvl>
    <w:lvl w:ilvl="8">
      <w:start w:val="1"/>
      <w:numFmt w:val="decimal"/>
      <w:isLgl/>
      <w:lvlText w:val="%1.%2.%3.%4.%5.%6.%7.%8.%9"/>
      <w:lvlJc w:val="left"/>
      <w:pPr>
        <w:tabs>
          <w:tab w:val="num" w:pos="0"/>
        </w:tabs>
        <w:ind w:left="2160" w:hanging="2160"/>
      </w:pPr>
      <w:rPr>
        <w:rFonts w:hint="default"/>
      </w:rPr>
    </w:lvl>
  </w:abstractNum>
  <w:abstractNum w:abstractNumId="21">
    <w:nsid w:val="0C997AE8"/>
    <w:multiLevelType w:val="multilevel"/>
    <w:tmpl w:val="0C997AE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540" w:firstLine="0"/>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nsid w:val="0DB744FE"/>
    <w:multiLevelType w:val="multilevel"/>
    <w:tmpl w:val="0DB744FE"/>
    <w:lvl w:ilvl="0">
      <w:start w:val="1"/>
      <w:numFmt w:val="decimal"/>
      <w:lvlText w:val="（%1）"/>
      <w:lvlJc w:val="left"/>
      <w:pPr>
        <w:tabs>
          <w:tab w:val="num" w:pos="1287"/>
        </w:tabs>
        <w:ind w:left="1287" w:hanging="720"/>
      </w:pPr>
      <w:rPr>
        <w:rFonts w:hint="eastAsia"/>
        <w:lang w:val="en-US"/>
      </w:rPr>
    </w:lvl>
    <w:lvl w:ilvl="1">
      <w:start w:val="1"/>
      <w:numFmt w:val="lowerLetter"/>
      <w:lvlText w:val="%2)"/>
      <w:lvlJc w:val="left"/>
      <w:pPr>
        <w:tabs>
          <w:tab w:val="num" w:pos="1407"/>
        </w:tabs>
        <w:ind w:left="1407" w:hanging="420"/>
      </w:pPr>
    </w:lvl>
    <w:lvl w:ilvl="2">
      <w:start w:val="1"/>
      <w:numFmt w:val="lowerRoman"/>
      <w:lvlText w:val="%3."/>
      <w:lvlJc w:val="right"/>
      <w:pPr>
        <w:tabs>
          <w:tab w:val="num" w:pos="1827"/>
        </w:tabs>
        <w:ind w:left="1827" w:hanging="420"/>
      </w:pPr>
    </w:lvl>
    <w:lvl w:ilvl="3">
      <w:start w:val="1"/>
      <w:numFmt w:val="decimal"/>
      <w:lvlText w:val="%4."/>
      <w:lvlJc w:val="left"/>
      <w:pPr>
        <w:tabs>
          <w:tab w:val="num" w:pos="2247"/>
        </w:tabs>
        <w:ind w:left="2247" w:hanging="420"/>
      </w:pPr>
    </w:lvl>
    <w:lvl w:ilvl="4">
      <w:start w:val="1"/>
      <w:numFmt w:val="lowerLetter"/>
      <w:lvlText w:val="%5)"/>
      <w:lvlJc w:val="left"/>
      <w:pPr>
        <w:tabs>
          <w:tab w:val="num" w:pos="2667"/>
        </w:tabs>
        <w:ind w:left="2667" w:hanging="420"/>
      </w:pPr>
    </w:lvl>
    <w:lvl w:ilvl="5">
      <w:start w:val="1"/>
      <w:numFmt w:val="lowerRoman"/>
      <w:lvlText w:val="%6."/>
      <w:lvlJc w:val="right"/>
      <w:pPr>
        <w:tabs>
          <w:tab w:val="num" w:pos="3087"/>
        </w:tabs>
        <w:ind w:left="3087" w:hanging="420"/>
      </w:pPr>
    </w:lvl>
    <w:lvl w:ilvl="6">
      <w:start w:val="1"/>
      <w:numFmt w:val="decimal"/>
      <w:lvlText w:val="%7."/>
      <w:lvlJc w:val="left"/>
      <w:pPr>
        <w:tabs>
          <w:tab w:val="num" w:pos="3507"/>
        </w:tabs>
        <w:ind w:left="3507" w:hanging="420"/>
      </w:pPr>
    </w:lvl>
    <w:lvl w:ilvl="7">
      <w:start w:val="1"/>
      <w:numFmt w:val="lowerLetter"/>
      <w:lvlText w:val="%8)"/>
      <w:lvlJc w:val="left"/>
      <w:pPr>
        <w:tabs>
          <w:tab w:val="num" w:pos="3927"/>
        </w:tabs>
        <w:ind w:left="3927" w:hanging="420"/>
      </w:pPr>
    </w:lvl>
    <w:lvl w:ilvl="8">
      <w:start w:val="1"/>
      <w:numFmt w:val="lowerRoman"/>
      <w:lvlText w:val="%9."/>
      <w:lvlJc w:val="right"/>
      <w:pPr>
        <w:tabs>
          <w:tab w:val="num" w:pos="4347"/>
        </w:tabs>
        <w:ind w:left="4347" w:hanging="420"/>
      </w:pPr>
    </w:lvl>
  </w:abstractNum>
  <w:abstractNum w:abstractNumId="23">
    <w:nsid w:val="10AC4C19"/>
    <w:multiLevelType w:val="multilevel"/>
    <w:tmpl w:val="10AC4C19"/>
    <w:lvl w:ilvl="0">
      <w:start w:val="1"/>
      <w:numFmt w:val="decimal"/>
      <w:lvlText w:val="%1."/>
      <w:lvlJc w:val="left"/>
      <w:pPr>
        <w:tabs>
          <w:tab w:val="num" w:pos="360"/>
        </w:tabs>
        <w:ind w:left="36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4">
    <w:nsid w:val="11116115"/>
    <w:multiLevelType w:val="multilevel"/>
    <w:tmpl w:val="11116115"/>
    <w:lvl w:ilvl="0">
      <w:start w:val="1"/>
      <w:numFmt w:val="lowerLetter"/>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nsid w:val="116D2F67"/>
    <w:multiLevelType w:val="multilevel"/>
    <w:tmpl w:val="116D2F67"/>
    <w:lvl w:ilvl="0">
      <w:start w:val="2"/>
      <w:numFmt w:val="decimal"/>
      <w:lvlText w:val="%1"/>
      <w:lvlJc w:val="left"/>
      <w:pPr>
        <w:ind w:left="425" w:hanging="425"/>
      </w:pPr>
      <w:rPr>
        <w:rFonts w:hint="eastAsia"/>
      </w:rPr>
    </w:lvl>
    <w:lvl w:ilvl="1">
      <w:start w:val="4"/>
      <w:numFmt w:val="decimal"/>
      <w:lvlText w:val="%1.%2"/>
      <w:lvlJc w:val="left"/>
      <w:pPr>
        <w:ind w:left="992" w:hanging="567"/>
      </w:pPr>
      <w:rPr>
        <w:rFonts w:hint="eastAsia"/>
      </w:rPr>
    </w:lvl>
    <w:lvl w:ilvl="2">
      <w:start w:val="2"/>
      <w:numFmt w:val="decimal"/>
      <w:lvlText w:val="%1.%2.%3"/>
      <w:lvlJc w:val="left"/>
      <w:pPr>
        <w:ind w:left="1418" w:hanging="567"/>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nsid w:val="12C2637E"/>
    <w:multiLevelType w:val="singleLevel"/>
    <w:tmpl w:val="12C2637E"/>
    <w:lvl w:ilvl="0">
      <w:start w:val="1"/>
      <w:numFmt w:val="bullet"/>
      <w:lvlText w:val=""/>
      <w:lvlJc w:val="left"/>
      <w:pPr>
        <w:tabs>
          <w:tab w:val="num" w:pos="360"/>
        </w:tabs>
        <w:ind w:left="360" w:hanging="360"/>
      </w:pPr>
      <w:rPr>
        <w:rFonts w:ascii="Symbol" w:hAnsi="Symbol" w:hint="default"/>
      </w:rPr>
    </w:lvl>
  </w:abstractNum>
  <w:abstractNum w:abstractNumId="27">
    <w:nsid w:val="12E7556D"/>
    <w:multiLevelType w:val="multilevel"/>
    <w:tmpl w:val="12E7556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420"/>
        </w:tabs>
        <w:ind w:left="42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17182F2B"/>
    <w:multiLevelType w:val="multilevel"/>
    <w:tmpl w:val="17182F2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nsid w:val="17486BD1"/>
    <w:multiLevelType w:val="multilevel"/>
    <w:tmpl w:val="17486BD1"/>
    <w:lvl w:ilvl="0">
      <w:start w:val="1"/>
      <w:numFmt w:val="bullet"/>
      <w:lvlText w:val=""/>
      <w:lvlJc w:val="left"/>
      <w:pPr>
        <w:tabs>
          <w:tab w:val="num" w:pos="1728"/>
        </w:tabs>
        <w:ind w:left="1728" w:hanging="432"/>
      </w:pPr>
      <w:rPr>
        <w:rFonts w:ascii="Symbol" w:hAnsi="Symbol"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24D7027B"/>
    <w:multiLevelType w:val="multilevel"/>
    <w:tmpl w:val="24D7027B"/>
    <w:lvl w:ilvl="0">
      <w:start w:val="1"/>
      <w:numFmt w:val="bullet"/>
      <w:lvlText w:val=""/>
      <w:lvlJc w:val="left"/>
      <w:pPr>
        <w:tabs>
          <w:tab w:val="num" w:pos="2592"/>
        </w:tabs>
        <w:ind w:left="2592" w:hanging="432"/>
      </w:pPr>
      <w:rPr>
        <w:rFonts w:ascii="Symbol" w:hAnsi="Symbol"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30C11D35"/>
    <w:multiLevelType w:val="multilevel"/>
    <w:tmpl w:val="30C11D35"/>
    <w:lvl w:ilvl="0">
      <w:start w:val="1"/>
      <w:numFmt w:val="decimal"/>
      <w:lvlText w:val="(%1)"/>
      <w:lvlJc w:val="left"/>
      <w:pPr>
        <w:tabs>
          <w:tab w:val="num" w:pos="1530"/>
        </w:tabs>
        <w:ind w:left="1530" w:hanging="420"/>
      </w:pPr>
      <w:rPr>
        <w:rFonts w:hint="eastAsia"/>
      </w:rPr>
    </w:lvl>
    <w:lvl w:ilvl="1">
      <w:start w:val="1"/>
      <w:numFmt w:val="lowerLetter"/>
      <w:lvlText w:val="%2)"/>
      <w:lvlJc w:val="left"/>
      <w:pPr>
        <w:tabs>
          <w:tab w:val="num" w:pos="1110"/>
        </w:tabs>
        <w:ind w:left="1110" w:hanging="420"/>
      </w:pPr>
    </w:lvl>
    <w:lvl w:ilvl="2">
      <w:start w:val="1"/>
      <w:numFmt w:val="lowerRoman"/>
      <w:lvlText w:val="%3."/>
      <w:lvlJc w:val="right"/>
      <w:pPr>
        <w:tabs>
          <w:tab w:val="num" w:pos="1530"/>
        </w:tabs>
        <w:ind w:left="1530" w:hanging="420"/>
      </w:pPr>
    </w:lvl>
    <w:lvl w:ilvl="3">
      <w:start w:val="1"/>
      <w:numFmt w:val="decimal"/>
      <w:lvlText w:val="%4."/>
      <w:lvlJc w:val="left"/>
      <w:pPr>
        <w:tabs>
          <w:tab w:val="num" w:pos="1950"/>
        </w:tabs>
        <w:ind w:left="1950" w:hanging="420"/>
      </w:pPr>
    </w:lvl>
    <w:lvl w:ilvl="4">
      <w:start w:val="1"/>
      <w:numFmt w:val="lowerLetter"/>
      <w:lvlText w:val="%5)"/>
      <w:lvlJc w:val="left"/>
      <w:pPr>
        <w:tabs>
          <w:tab w:val="num" w:pos="2370"/>
        </w:tabs>
        <w:ind w:left="2370" w:hanging="420"/>
      </w:pPr>
    </w:lvl>
    <w:lvl w:ilvl="5">
      <w:start w:val="1"/>
      <w:numFmt w:val="lowerRoman"/>
      <w:lvlText w:val="%6."/>
      <w:lvlJc w:val="right"/>
      <w:pPr>
        <w:tabs>
          <w:tab w:val="num" w:pos="2790"/>
        </w:tabs>
        <w:ind w:left="2790" w:hanging="420"/>
      </w:pPr>
    </w:lvl>
    <w:lvl w:ilvl="6">
      <w:start w:val="1"/>
      <w:numFmt w:val="decimal"/>
      <w:lvlText w:val="%7."/>
      <w:lvlJc w:val="left"/>
      <w:pPr>
        <w:tabs>
          <w:tab w:val="num" w:pos="3210"/>
        </w:tabs>
        <w:ind w:left="3210" w:hanging="420"/>
      </w:pPr>
    </w:lvl>
    <w:lvl w:ilvl="7">
      <w:start w:val="1"/>
      <w:numFmt w:val="lowerLetter"/>
      <w:lvlText w:val="%8)"/>
      <w:lvlJc w:val="left"/>
      <w:pPr>
        <w:tabs>
          <w:tab w:val="num" w:pos="3630"/>
        </w:tabs>
        <w:ind w:left="3630" w:hanging="420"/>
      </w:pPr>
    </w:lvl>
    <w:lvl w:ilvl="8">
      <w:start w:val="1"/>
      <w:numFmt w:val="lowerRoman"/>
      <w:lvlText w:val="%9."/>
      <w:lvlJc w:val="right"/>
      <w:pPr>
        <w:tabs>
          <w:tab w:val="num" w:pos="4050"/>
        </w:tabs>
        <w:ind w:left="4050" w:hanging="420"/>
      </w:pPr>
    </w:lvl>
  </w:abstractNum>
  <w:abstractNum w:abstractNumId="32">
    <w:nsid w:val="380010A9"/>
    <w:multiLevelType w:val="multilevel"/>
    <w:tmpl w:val="380010A9"/>
    <w:lvl w:ilvl="0">
      <w:start w:val="1"/>
      <w:numFmt w:val="decimal"/>
      <w:lvlText w:val="%1"/>
      <w:lvlJc w:val="center"/>
      <w:pPr>
        <w:tabs>
          <w:tab w:val="num" w:pos="144"/>
        </w:tabs>
        <w:ind w:left="144" w:hanging="144"/>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432"/>
        </w:tabs>
        <w:ind w:left="432" w:hanging="720"/>
      </w:pPr>
      <w:rPr>
        <w:rFonts w:hint="eastAsia"/>
      </w:rPr>
    </w:lvl>
    <w:lvl w:ilvl="3">
      <w:start w:val="1"/>
      <w:numFmt w:val="decimal"/>
      <w:lvlText w:val="%1.%2.%3.%4"/>
      <w:lvlJc w:val="left"/>
      <w:pPr>
        <w:tabs>
          <w:tab w:val="num" w:pos="576"/>
        </w:tabs>
        <w:ind w:left="576" w:hanging="864"/>
      </w:pPr>
      <w:rPr>
        <w:rFonts w:hint="eastAsia"/>
      </w:rPr>
    </w:lvl>
    <w:lvl w:ilvl="4">
      <w:start w:val="1"/>
      <w:numFmt w:val="decimal"/>
      <w:lvlText w:val="%1.%2.%3.%4.%5"/>
      <w:lvlJc w:val="left"/>
      <w:pPr>
        <w:tabs>
          <w:tab w:val="num" w:pos="720"/>
        </w:tabs>
        <w:ind w:left="720" w:hanging="1008"/>
      </w:pPr>
      <w:rPr>
        <w:rFonts w:hint="eastAsia"/>
      </w:rPr>
    </w:lvl>
    <w:lvl w:ilvl="5">
      <w:start w:val="1"/>
      <w:numFmt w:val="decimal"/>
      <w:lvlText w:val="%1.%2.%3.%4.%5.%6"/>
      <w:lvlJc w:val="left"/>
      <w:pPr>
        <w:tabs>
          <w:tab w:val="num" w:pos="864"/>
        </w:tabs>
        <w:ind w:left="864" w:hanging="1152"/>
      </w:pPr>
      <w:rPr>
        <w:rFonts w:hint="eastAsia"/>
      </w:rPr>
    </w:lvl>
    <w:lvl w:ilvl="6">
      <w:start w:val="1"/>
      <w:numFmt w:val="decimal"/>
      <w:lvlText w:val="%1.%2.%3.%4.%5.%6.%7"/>
      <w:lvlJc w:val="left"/>
      <w:pPr>
        <w:tabs>
          <w:tab w:val="num" w:pos="1008"/>
        </w:tabs>
        <w:ind w:left="1008" w:hanging="1296"/>
      </w:pPr>
      <w:rPr>
        <w:rFonts w:hint="eastAsia"/>
      </w:rPr>
    </w:lvl>
    <w:lvl w:ilvl="7">
      <w:start w:val="1"/>
      <w:numFmt w:val="decimal"/>
      <w:lvlText w:val="%1.%2.%3.%4.%5.%6.%7.%8"/>
      <w:lvlJc w:val="left"/>
      <w:pPr>
        <w:tabs>
          <w:tab w:val="num" w:pos="1152"/>
        </w:tabs>
        <w:ind w:left="1152" w:hanging="1440"/>
      </w:pPr>
      <w:rPr>
        <w:rFonts w:hint="eastAsia"/>
      </w:rPr>
    </w:lvl>
    <w:lvl w:ilvl="8">
      <w:start w:val="1"/>
      <w:numFmt w:val="decimal"/>
      <w:lvlText w:val="%1.%2.%3.%4.%5.%6.%7.%8.%9"/>
      <w:lvlJc w:val="left"/>
      <w:pPr>
        <w:tabs>
          <w:tab w:val="num" w:pos="1296"/>
        </w:tabs>
        <w:ind w:left="1296" w:hanging="1584"/>
      </w:pPr>
      <w:rPr>
        <w:rFonts w:hint="eastAsia"/>
      </w:rPr>
    </w:lvl>
  </w:abstractNum>
  <w:abstractNum w:abstractNumId="33">
    <w:nsid w:val="384737EC"/>
    <w:multiLevelType w:val="multilevel"/>
    <w:tmpl w:val="384737EC"/>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4">
    <w:nsid w:val="386541B8"/>
    <w:multiLevelType w:val="multilevel"/>
    <w:tmpl w:val="386541B8"/>
    <w:lvl w:ilvl="0">
      <w:start w:val="1"/>
      <w:numFmt w:val="decimal"/>
      <w:lvlText w:val="表2-%1"/>
      <w:lvlJc w:val="left"/>
      <w:pPr>
        <w:tabs>
          <w:tab w:val="num" w:pos="420"/>
        </w:tabs>
        <w:ind w:left="420" w:hanging="420"/>
      </w:pPr>
      <w:rPr>
        <w:rFonts w:hint="eastAsia"/>
        <w:sz w:val="28"/>
        <w:szCs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nsid w:val="3B4041EE"/>
    <w:multiLevelType w:val="multilevel"/>
    <w:tmpl w:val="3B4041EE"/>
    <w:lvl w:ilvl="0">
      <w:start w:val="1"/>
      <w:numFmt w:val="bullet"/>
      <w:lvlText w:val=""/>
      <w:lvlJc w:val="left"/>
      <w:pPr>
        <w:tabs>
          <w:tab w:val="num" w:pos="3024"/>
        </w:tabs>
        <w:ind w:left="3024" w:hanging="432"/>
      </w:pPr>
      <w:rPr>
        <w:rFonts w:ascii="Symbol" w:hAnsi="Symbol"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443D26AF"/>
    <w:multiLevelType w:val="multilevel"/>
    <w:tmpl w:val="443D26AF"/>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nsid w:val="45CE40DA"/>
    <w:multiLevelType w:val="multilevel"/>
    <w:tmpl w:val="45CE40DA"/>
    <w:lvl w:ilvl="0">
      <w:start w:val="1"/>
      <w:numFmt w:val="decimal"/>
      <w:suff w:val="space"/>
      <w:lvlText w:val="%1"/>
      <w:lvlJc w:val="left"/>
      <w:pPr>
        <w:ind w:left="-120" w:hanging="420"/>
      </w:pPr>
      <w:rPr>
        <w:rFonts w:hint="default"/>
      </w:rPr>
    </w:lvl>
    <w:lvl w:ilvl="1">
      <w:start w:val="1"/>
      <w:numFmt w:val="decimal"/>
      <w:isLgl/>
      <w:suff w:val="space"/>
      <w:lvlText w:val="%1.%2"/>
      <w:lvlJc w:val="left"/>
      <w:pPr>
        <w:ind w:left="-165" w:hanging="375"/>
      </w:pPr>
      <w:rPr>
        <w:rFonts w:hint="default"/>
      </w:rPr>
    </w:lvl>
    <w:lvl w:ilvl="2">
      <w:start w:val="1"/>
      <w:numFmt w:val="decimal"/>
      <w:lvlRestart w:val="0"/>
      <w:isLgl/>
      <w:suff w:val="space"/>
      <w:lvlText w:val="%1.%2.%3"/>
      <w:lvlJc w:val="left"/>
      <w:pPr>
        <w:ind w:left="180" w:hanging="720"/>
      </w:pPr>
      <w:rPr>
        <w:rFonts w:hint="default"/>
      </w:rPr>
    </w:lvl>
    <w:lvl w:ilvl="3">
      <w:start w:val="1"/>
      <w:numFmt w:val="decimal"/>
      <w:isLgl/>
      <w:suff w:val="space"/>
      <w:lvlText w:val="%1.%2.%3.%4"/>
      <w:lvlJc w:val="left"/>
      <w:pPr>
        <w:ind w:left="1080" w:hanging="1080"/>
      </w:pPr>
      <w:rPr>
        <w:rFonts w:hint="default"/>
      </w:rPr>
    </w:lvl>
    <w:lvl w:ilvl="4">
      <w:start w:val="1"/>
      <w:numFmt w:val="decimal"/>
      <w:isLgl/>
      <w:lvlText w:val="%1.%2.%3.%4.%5"/>
      <w:lvlJc w:val="left"/>
      <w:pPr>
        <w:tabs>
          <w:tab w:val="num" w:pos="-540"/>
        </w:tabs>
        <w:ind w:left="540" w:hanging="1080"/>
      </w:pPr>
      <w:rPr>
        <w:rFonts w:hint="default"/>
      </w:rPr>
    </w:lvl>
    <w:lvl w:ilvl="5">
      <w:start w:val="1"/>
      <w:numFmt w:val="decimal"/>
      <w:isLgl/>
      <w:lvlText w:val="%1.%2.%3.%4.%5.%6"/>
      <w:lvlJc w:val="left"/>
      <w:pPr>
        <w:tabs>
          <w:tab w:val="num" w:pos="-540"/>
        </w:tabs>
        <w:ind w:left="900" w:hanging="1440"/>
      </w:pPr>
      <w:rPr>
        <w:rFonts w:hint="default"/>
      </w:rPr>
    </w:lvl>
    <w:lvl w:ilvl="6">
      <w:start w:val="1"/>
      <w:numFmt w:val="decimal"/>
      <w:isLgl/>
      <w:lvlText w:val="%1.%2.%3.%4.%5.%6.%7"/>
      <w:lvlJc w:val="left"/>
      <w:pPr>
        <w:tabs>
          <w:tab w:val="num" w:pos="-540"/>
        </w:tabs>
        <w:ind w:left="900" w:hanging="1440"/>
      </w:pPr>
      <w:rPr>
        <w:rFonts w:hint="default"/>
      </w:rPr>
    </w:lvl>
    <w:lvl w:ilvl="7">
      <w:start w:val="1"/>
      <w:numFmt w:val="decimal"/>
      <w:isLgl/>
      <w:lvlText w:val="%1.%2.%3.%4.%5.%6.%7.%8"/>
      <w:lvlJc w:val="left"/>
      <w:pPr>
        <w:tabs>
          <w:tab w:val="num" w:pos="-540"/>
        </w:tabs>
        <w:ind w:left="1260" w:hanging="1800"/>
      </w:pPr>
      <w:rPr>
        <w:rFonts w:hint="default"/>
      </w:rPr>
    </w:lvl>
    <w:lvl w:ilvl="8">
      <w:start w:val="1"/>
      <w:numFmt w:val="decimal"/>
      <w:isLgl/>
      <w:lvlText w:val="%1.%2.%3.%4.%5.%6.%7.%8.%9"/>
      <w:lvlJc w:val="left"/>
      <w:pPr>
        <w:tabs>
          <w:tab w:val="num" w:pos="-540"/>
        </w:tabs>
        <w:ind w:left="1620" w:hanging="2160"/>
      </w:pPr>
      <w:rPr>
        <w:rFonts w:hint="default"/>
      </w:rPr>
    </w:lvl>
  </w:abstractNum>
  <w:abstractNum w:abstractNumId="38">
    <w:nsid w:val="4697430D"/>
    <w:multiLevelType w:val="multilevel"/>
    <w:tmpl w:val="4697430D"/>
    <w:lvl w:ilvl="0">
      <w:start w:val="1"/>
      <w:numFmt w:val="bullet"/>
      <w:lvlText w:val=""/>
      <w:lvlJc w:val="left"/>
      <w:pPr>
        <w:tabs>
          <w:tab w:val="num" w:pos="2160"/>
        </w:tabs>
        <w:ind w:left="2160" w:hanging="432"/>
      </w:pPr>
      <w:rPr>
        <w:rFonts w:ascii="Symbol" w:hAnsi="Symbol"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4ED879CF"/>
    <w:multiLevelType w:val="multilevel"/>
    <w:tmpl w:val="4ED879CF"/>
    <w:lvl w:ilvl="0">
      <w:start w:val="1"/>
      <w:numFmt w:val="decimal"/>
      <w:suff w:val="space"/>
      <w:lvlText w:val="%1"/>
      <w:lvlJc w:val="left"/>
      <w:pPr>
        <w:ind w:left="420" w:hanging="420"/>
      </w:pPr>
      <w:rPr>
        <w:rFonts w:hint="default"/>
      </w:rPr>
    </w:lvl>
    <w:lvl w:ilvl="1">
      <w:start w:val="1"/>
      <w:numFmt w:val="decimal"/>
      <w:suff w:val="space"/>
      <w:lvlText w:val="%1.%2"/>
      <w:lvlJc w:val="left"/>
      <w:pPr>
        <w:ind w:left="375" w:hanging="375"/>
      </w:pPr>
      <w:rPr>
        <w:rFonts w:hint="default"/>
      </w:rPr>
    </w:lvl>
    <w:lvl w:ilvl="2">
      <w:start w:val="1"/>
      <w:numFmt w:val="decimal"/>
      <w:isLgl/>
      <w:suff w:val="space"/>
      <w:lvlText w:val="%1.%2.%3"/>
      <w:lvlJc w:val="left"/>
      <w:pPr>
        <w:ind w:left="720" w:hanging="720"/>
      </w:pPr>
      <w:rPr>
        <w:rFonts w:hint="default"/>
      </w:rPr>
    </w:lvl>
    <w:lvl w:ilvl="3">
      <w:start w:val="1"/>
      <w:numFmt w:val="decimal"/>
      <w:isLgl/>
      <w:suff w:val="space"/>
      <w:lvlText w:val="%1.%2.%3.%4"/>
      <w:lvlJc w:val="left"/>
      <w:pPr>
        <w:ind w:left="1620" w:hanging="108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440" w:hanging="144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800" w:hanging="1800"/>
      </w:pPr>
      <w:rPr>
        <w:rFonts w:hint="default"/>
      </w:rPr>
    </w:lvl>
    <w:lvl w:ilvl="8">
      <w:start w:val="1"/>
      <w:numFmt w:val="decimal"/>
      <w:isLgl/>
      <w:lvlText w:val="%1.%2.%3.%4.%5.%6.%7.%8.%9"/>
      <w:lvlJc w:val="left"/>
      <w:pPr>
        <w:tabs>
          <w:tab w:val="num" w:pos="0"/>
        </w:tabs>
        <w:ind w:left="2160" w:hanging="2160"/>
      </w:pPr>
      <w:rPr>
        <w:rFonts w:hint="default"/>
      </w:rPr>
    </w:lvl>
  </w:abstractNum>
  <w:abstractNum w:abstractNumId="40">
    <w:nsid w:val="52AB2E06"/>
    <w:multiLevelType w:val="multilevel"/>
    <w:tmpl w:val="52AB2E06"/>
    <w:lvl w:ilvl="0">
      <w:start w:val="1"/>
      <w:numFmt w:val="japaneseCounting"/>
      <w:lvlText w:val="（%1）"/>
      <w:lvlJc w:val="left"/>
      <w:pPr>
        <w:tabs>
          <w:tab w:val="num" w:pos="1259"/>
        </w:tabs>
        <w:ind w:left="1259" w:hanging="720"/>
      </w:pPr>
      <w:rPr>
        <w:rFonts w:hint="eastAsia"/>
      </w:rPr>
    </w:lvl>
    <w:lvl w:ilvl="1">
      <w:start w:val="1"/>
      <w:numFmt w:val="japaneseCounting"/>
      <w:lvlText w:val="%2、"/>
      <w:lvlJc w:val="left"/>
      <w:pPr>
        <w:tabs>
          <w:tab w:val="num" w:pos="1679"/>
        </w:tabs>
        <w:ind w:left="1679" w:hanging="720"/>
      </w:pPr>
      <w:rPr>
        <w:rFonts w:hint="eastAsia"/>
      </w:rPr>
    </w:lvl>
    <w:lvl w:ilvl="2">
      <w:start w:val="1"/>
      <w:numFmt w:val="japaneseCounting"/>
      <w:lvlText w:val="（%3）"/>
      <w:lvlJc w:val="left"/>
      <w:pPr>
        <w:tabs>
          <w:tab w:val="num" w:pos="2099"/>
        </w:tabs>
        <w:ind w:left="2099" w:hanging="720"/>
      </w:pPr>
      <w:rPr>
        <w:rFonts w:hint="eastAsia"/>
      </w:rPr>
    </w:lvl>
    <w:lvl w:ilvl="3">
      <w:start w:val="1"/>
      <w:numFmt w:val="decimal"/>
      <w:lvlText w:val="%4."/>
      <w:lvlJc w:val="left"/>
      <w:pPr>
        <w:tabs>
          <w:tab w:val="num" w:pos="2219"/>
        </w:tabs>
        <w:ind w:left="2219" w:hanging="420"/>
      </w:pPr>
    </w:lvl>
    <w:lvl w:ilvl="4">
      <w:start w:val="1"/>
      <w:numFmt w:val="lowerLetter"/>
      <w:lvlText w:val="%5)"/>
      <w:lvlJc w:val="left"/>
      <w:pPr>
        <w:tabs>
          <w:tab w:val="num" w:pos="2639"/>
        </w:tabs>
        <w:ind w:left="2639" w:hanging="420"/>
      </w:pPr>
    </w:lvl>
    <w:lvl w:ilvl="5">
      <w:start w:val="1"/>
      <w:numFmt w:val="lowerRoman"/>
      <w:lvlText w:val="%6."/>
      <w:lvlJc w:val="right"/>
      <w:pPr>
        <w:tabs>
          <w:tab w:val="num" w:pos="3059"/>
        </w:tabs>
        <w:ind w:left="3059" w:hanging="420"/>
      </w:pPr>
    </w:lvl>
    <w:lvl w:ilvl="6">
      <w:start w:val="1"/>
      <w:numFmt w:val="decimal"/>
      <w:lvlText w:val="%7、"/>
      <w:lvlJc w:val="left"/>
      <w:pPr>
        <w:tabs>
          <w:tab w:val="num" w:pos="3419"/>
        </w:tabs>
        <w:ind w:left="3419" w:hanging="360"/>
      </w:pPr>
      <w:rPr>
        <w:rFonts w:hint="eastAsia"/>
      </w:rPr>
    </w:lvl>
    <w:lvl w:ilvl="7">
      <w:start w:val="1"/>
      <w:numFmt w:val="lowerLetter"/>
      <w:lvlText w:val="%8)"/>
      <w:lvlJc w:val="left"/>
      <w:pPr>
        <w:tabs>
          <w:tab w:val="num" w:pos="3899"/>
        </w:tabs>
        <w:ind w:left="3899" w:hanging="420"/>
      </w:pPr>
    </w:lvl>
    <w:lvl w:ilvl="8">
      <w:start w:val="1"/>
      <w:numFmt w:val="lowerRoman"/>
      <w:lvlText w:val="%9."/>
      <w:lvlJc w:val="right"/>
      <w:pPr>
        <w:tabs>
          <w:tab w:val="num" w:pos="4319"/>
        </w:tabs>
        <w:ind w:left="4319" w:hanging="420"/>
      </w:pPr>
    </w:lvl>
  </w:abstractNum>
  <w:abstractNum w:abstractNumId="41">
    <w:nsid w:val="55491995"/>
    <w:multiLevelType w:val="hybridMultilevel"/>
    <w:tmpl w:val="872AC51C"/>
    <w:lvl w:ilvl="0" w:tplc="CDB4F1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6FC42DA"/>
    <w:multiLevelType w:val="multilevel"/>
    <w:tmpl w:val="56FC42DA"/>
    <w:lvl w:ilvl="0">
      <w:start w:val="2"/>
      <w:numFmt w:val="decimal"/>
      <w:isLgl/>
      <w:suff w:val="space"/>
      <w:lvlText w:val="%1"/>
      <w:lvlJc w:val="left"/>
      <w:pPr>
        <w:ind w:left="420" w:hanging="420"/>
      </w:pPr>
      <w:rPr>
        <w:rFonts w:hint="default"/>
      </w:rPr>
    </w:lvl>
    <w:lvl w:ilvl="1">
      <w:start w:val="1"/>
      <w:numFmt w:val="decimal"/>
      <w:isLgl/>
      <w:suff w:val="space"/>
      <w:lvlText w:val="%1.%2"/>
      <w:lvlJc w:val="left"/>
      <w:pPr>
        <w:ind w:left="375" w:hanging="375"/>
      </w:pPr>
      <w:rPr>
        <w:rFonts w:hint="default"/>
      </w:rPr>
    </w:lvl>
    <w:lvl w:ilvl="2">
      <w:start w:val="1"/>
      <w:numFmt w:val="decimal"/>
      <w:isLgl/>
      <w:suff w:val="space"/>
      <w:lvlText w:val="%1.%2.%3"/>
      <w:lvlJc w:val="left"/>
      <w:pPr>
        <w:ind w:left="720" w:hanging="720"/>
      </w:pPr>
      <w:rPr>
        <w:rFonts w:hint="default"/>
      </w:rPr>
    </w:lvl>
    <w:lvl w:ilvl="3">
      <w:start w:val="1"/>
      <w:numFmt w:val="decimal"/>
      <w:isLgl/>
      <w:suff w:val="space"/>
      <w:lvlText w:val="%1.%2.%3.%4"/>
      <w:lvlJc w:val="left"/>
      <w:pPr>
        <w:ind w:left="0" w:firstLine="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440" w:hanging="144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800" w:hanging="1800"/>
      </w:pPr>
      <w:rPr>
        <w:rFonts w:hint="default"/>
      </w:rPr>
    </w:lvl>
    <w:lvl w:ilvl="8">
      <w:start w:val="1"/>
      <w:numFmt w:val="decimal"/>
      <w:isLgl/>
      <w:lvlText w:val="%1.%2.%3.%4.%5.%6.%7.%8.%9"/>
      <w:lvlJc w:val="left"/>
      <w:pPr>
        <w:tabs>
          <w:tab w:val="num" w:pos="0"/>
        </w:tabs>
        <w:ind w:left="2160" w:hanging="2160"/>
      </w:pPr>
      <w:rPr>
        <w:rFonts w:hint="default"/>
      </w:rPr>
    </w:lvl>
  </w:abstractNum>
  <w:abstractNum w:abstractNumId="43">
    <w:nsid w:val="576B7960"/>
    <w:multiLevelType w:val="singleLevel"/>
    <w:tmpl w:val="576B7960"/>
    <w:lvl w:ilvl="0">
      <w:numFmt w:val="bullet"/>
      <w:lvlText w:val=""/>
      <w:lvlJc w:val="left"/>
      <w:pPr>
        <w:tabs>
          <w:tab w:val="num" w:pos="1040"/>
        </w:tabs>
        <w:ind w:left="1017" w:hanging="337"/>
      </w:pPr>
      <w:rPr>
        <w:rFonts w:ascii="Wingdings" w:hAnsi="Wingdings" w:hint="default"/>
        <w:sz w:val="28"/>
      </w:rPr>
    </w:lvl>
  </w:abstractNum>
  <w:abstractNum w:abstractNumId="44">
    <w:nsid w:val="5FFF09E0"/>
    <w:multiLevelType w:val="singleLevel"/>
    <w:tmpl w:val="5FFF09E0"/>
    <w:lvl w:ilvl="0">
      <w:start w:val="1"/>
      <w:numFmt w:val="bullet"/>
      <w:lvlText w:val=""/>
      <w:lvlJc w:val="left"/>
      <w:pPr>
        <w:tabs>
          <w:tab w:val="num" w:pos="1494"/>
        </w:tabs>
        <w:ind w:left="1474" w:hanging="340"/>
      </w:pPr>
      <w:rPr>
        <w:rFonts w:ascii="Symbol" w:hAnsi="Symbol" w:hint="default"/>
        <w:b/>
        <w:i w:val="0"/>
        <w:color w:val="auto"/>
      </w:rPr>
    </w:lvl>
  </w:abstractNum>
  <w:abstractNum w:abstractNumId="45">
    <w:nsid w:val="62151797"/>
    <w:multiLevelType w:val="multilevel"/>
    <w:tmpl w:val="62151797"/>
    <w:lvl w:ilvl="0">
      <w:start w:val="1"/>
      <w:numFmt w:val="decimal"/>
      <w:suff w:val="space"/>
      <w:lvlText w:val="%1"/>
      <w:lvlJc w:val="left"/>
      <w:pPr>
        <w:ind w:left="420" w:hanging="420"/>
      </w:pPr>
      <w:rPr>
        <w:rFonts w:hint="default"/>
      </w:rPr>
    </w:lvl>
    <w:lvl w:ilvl="1">
      <w:start w:val="1"/>
      <w:numFmt w:val="decimal"/>
      <w:isLgl/>
      <w:suff w:val="space"/>
      <w:lvlText w:val="%1.%2"/>
      <w:lvlJc w:val="left"/>
      <w:pPr>
        <w:ind w:left="375" w:hanging="375"/>
      </w:pPr>
      <w:rPr>
        <w:rFonts w:hint="default"/>
      </w:rPr>
    </w:lvl>
    <w:lvl w:ilvl="2">
      <w:start w:val="1"/>
      <w:numFmt w:val="decimal"/>
      <w:isLgl/>
      <w:lvlText w:val="%1.%2.%3"/>
      <w:lvlJc w:val="left"/>
      <w:pPr>
        <w:tabs>
          <w:tab w:val="num" w:pos="0"/>
        </w:tabs>
        <w:ind w:left="720" w:hanging="720"/>
      </w:pPr>
      <w:rPr>
        <w:rFonts w:hint="default"/>
      </w:rPr>
    </w:lvl>
    <w:lvl w:ilvl="3">
      <w:start w:val="1"/>
      <w:numFmt w:val="decimal"/>
      <w:isLgl/>
      <w:suff w:val="space"/>
      <w:lvlText w:val="%1.%2.%3.%4"/>
      <w:lvlJc w:val="left"/>
      <w:pPr>
        <w:ind w:left="1620" w:hanging="108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440" w:hanging="144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800" w:hanging="1800"/>
      </w:pPr>
      <w:rPr>
        <w:rFonts w:hint="default"/>
      </w:rPr>
    </w:lvl>
    <w:lvl w:ilvl="8">
      <w:start w:val="1"/>
      <w:numFmt w:val="decimal"/>
      <w:isLgl/>
      <w:lvlText w:val="%1.%2.%3.%4.%5.%6.%7.%8.%9"/>
      <w:lvlJc w:val="left"/>
      <w:pPr>
        <w:tabs>
          <w:tab w:val="num" w:pos="0"/>
        </w:tabs>
        <w:ind w:left="2160" w:hanging="2160"/>
      </w:pPr>
      <w:rPr>
        <w:rFonts w:hint="default"/>
      </w:rPr>
    </w:lvl>
  </w:abstractNum>
  <w:abstractNum w:abstractNumId="46">
    <w:nsid w:val="6414139B"/>
    <w:multiLevelType w:val="multilevel"/>
    <w:tmpl w:val="6414139B"/>
    <w:lvl w:ilvl="0">
      <w:start w:val="1"/>
      <w:numFmt w:val="decimal"/>
      <w:suff w:val="space"/>
      <w:lvlText w:val="%1"/>
      <w:lvlJc w:val="left"/>
      <w:pPr>
        <w:ind w:left="420" w:hanging="420"/>
      </w:pPr>
      <w:rPr>
        <w:rFonts w:hint="default"/>
      </w:rPr>
    </w:lvl>
    <w:lvl w:ilvl="1">
      <w:start w:val="1"/>
      <w:numFmt w:val="decimal"/>
      <w:isLgl/>
      <w:suff w:val="space"/>
      <w:lvlText w:val="%1.%2"/>
      <w:lvlJc w:val="left"/>
      <w:pPr>
        <w:ind w:left="375" w:hanging="375"/>
      </w:pPr>
      <w:rPr>
        <w:rFonts w:hint="default"/>
      </w:rPr>
    </w:lvl>
    <w:lvl w:ilvl="2">
      <w:start w:val="1"/>
      <w:numFmt w:val="decimal"/>
      <w:isLgl/>
      <w:lvlText w:val="%1.%2.%3"/>
      <w:lvlJc w:val="left"/>
      <w:pPr>
        <w:tabs>
          <w:tab w:val="num" w:pos="0"/>
        </w:tabs>
        <w:ind w:left="720" w:hanging="720"/>
      </w:pPr>
      <w:rPr>
        <w:rFonts w:hint="default"/>
      </w:rPr>
    </w:lvl>
    <w:lvl w:ilvl="3">
      <w:start w:val="1"/>
      <w:numFmt w:val="decimal"/>
      <w:isLgl/>
      <w:suff w:val="space"/>
      <w:lvlText w:val="%1.%2.%3.%4"/>
      <w:lvlJc w:val="left"/>
      <w:pPr>
        <w:ind w:left="1620" w:hanging="108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440" w:hanging="144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800" w:hanging="1800"/>
      </w:pPr>
      <w:rPr>
        <w:rFonts w:hint="default"/>
      </w:rPr>
    </w:lvl>
    <w:lvl w:ilvl="8">
      <w:start w:val="1"/>
      <w:numFmt w:val="decimal"/>
      <w:isLgl/>
      <w:lvlText w:val="%1.%2.%3.%4.%5.%6.%7.%8.%9"/>
      <w:lvlJc w:val="left"/>
      <w:pPr>
        <w:tabs>
          <w:tab w:val="num" w:pos="0"/>
        </w:tabs>
        <w:ind w:left="2160" w:hanging="2160"/>
      </w:pPr>
      <w:rPr>
        <w:rFonts w:hint="default"/>
      </w:rPr>
    </w:lvl>
  </w:abstractNum>
  <w:abstractNum w:abstractNumId="47">
    <w:nsid w:val="71DF49B8"/>
    <w:multiLevelType w:val="multilevel"/>
    <w:tmpl w:val="71DF49B8"/>
    <w:lvl w:ilvl="0">
      <w:start w:val="1"/>
      <w:numFmt w:val="decimal"/>
      <w:lvlText w:val="4.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4F649D4"/>
    <w:multiLevelType w:val="multilevel"/>
    <w:tmpl w:val="74F649D4"/>
    <w:lvl w:ilvl="0">
      <w:start w:val="1"/>
      <w:numFmt w:val="decimal"/>
      <w:isLgl/>
      <w:suff w:val="space"/>
      <w:lvlText w:val="%1"/>
      <w:lvlJc w:val="left"/>
      <w:pPr>
        <w:ind w:left="420" w:hanging="420"/>
      </w:pPr>
      <w:rPr>
        <w:rFonts w:hint="default"/>
      </w:rPr>
    </w:lvl>
    <w:lvl w:ilvl="1">
      <w:start w:val="1"/>
      <w:numFmt w:val="decimal"/>
      <w:isLgl/>
      <w:suff w:val="space"/>
      <w:lvlText w:val="%1.%2"/>
      <w:lvlJc w:val="left"/>
      <w:pPr>
        <w:ind w:left="375" w:hanging="375"/>
      </w:pPr>
      <w:rPr>
        <w:rFonts w:hint="default"/>
      </w:rPr>
    </w:lvl>
    <w:lvl w:ilvl="2">
      <w:start w:val="1"/>
      <w:numFmt w:val="decimal"/>
      <w:isLgl/>
      <w:lvlText w:val="%1.%2.%3"/>
      <w:lvlJc w:val="left"/>
      <w:pPr>
        <w:tabs>
          <w:tab w:val="num" w:pos="0"/>
        </w:tabs>
        <w:ind w:left="720" w:hanging="720"/>
      </w:pPr>
      <w:rPr>
        <w:rFonts w:hint="default"/>
      </w:rPr>
    </w:lvl>
    <w:lvl w:ilvl="3">
      <w:start w:val="1"/>
      <w:numFmt w:val="decimal"/>
      <w:isLgl/>
      <w:suff w:val="space"/>
      <w:lvlText w:val="%1.%2.%3.%4"/>
      <w:lvlJc w:val="left"/>
      <w:pPr>
        <w:ind w:left="1620" w:hanging="108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440" w:hanging="144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800" w:hanging="1800"/>
      </w:pPr>
      <w:rPr>
        <w:rFonts w:hint="default"/>
      </w:rPr>
    </w:lvl>
    <w:lvl w:ilvl="8">
      <w:start w:val="1"/>
      <w:numFmt w:val="decimal"/>
      <w:isLgl/>
      <w:lvlText w:val="%1.%2.%3.%4.%5.%6.%7.%8.%9"/>
      <w:lvlJc w:val="left"/>
      <w:pPr>
        <w:tabs>
          <w:tab w:val="num" w:pos="0"/>
        </w:tabs>
        <w:ind w:left="2160" w:hanging="2160"/>
      </w:pPr>
      <w:rPr>
        <w:rFonts w:hint="default"/>
      </w:rPr>
    </w:lvl>
  </w:abstractNum>
  <w:abstractNum w:abstractNumId="49">
    <w:nsid w:val="7C4A7407"/>
    <w:multiLevelType w:val="singleLevel"/>
    <w:tmpl w:val="7C4A7407"/>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2"/>
  </w:num>
  <w:num w:numId="3">
    <w:abstractNumId w:val="36"/>
  </w:num>
  <w:num w:numId="4">
    <w:abstractNumId w:val="8"/>
  </w:num>
  <w:num w:numId="5">
    <w:abstractNumId w:val="5"/>
  </w:num>
  <w:num w:numId="6">
    <w:abstractNumId w:val="4"/>
  </w:num>
  <w:num w:numId="7">
    <w:abstractNumId w:val="3"/>
  </w:num>
  <w:num w:numId="8">
    <w:abstractNumId w:val="7"/>
  </w:num>
  <w:num w:numId="9">
    <w:abstractNumId w:val="0"/>
  </w:num>
  <w:num w:numId="10">
    <w:abstractNumId w:val="1"/>
  </w:num>
  <w:num w:numId="11">
    <w:abstractNumId w:val="23"/>
  </w:num>
  <w:num w:numId="12">
    <w:abstractNumId w:val="31"/>
  </w:num>
  <w:num w:numId="13">
    <w:abstractNumId w:val="6"/>
  </w:num>
  <w:num w:numId="14">
    <w:abstractNumId w:val="24"/>
  </w:num>
  <w:num w:numId="15">
    <w:abstractNumId w:val="17"/>
  </w:num>
  <w:num w:numId="16">
    <w:abstractNumId w:val="33"/>
  </w:num>
  <w:num w:numId="17">
    <w:abstractNumId w:val="21"/>
  </w:num>
  <w:num w:numId="18">
    <w:abstractNumId w:val="32"/>
  </w:num>
  <w:num w:numId="19">
    <w:abstractNumId w:val="47"/>
  </w:num>
  <w:num w:numId="20">
    <w:abstractNumId w:val="45"/>
  </w:num>
  <w:num w:numId="21">
    <w:abstractNumId w:val="48"/>
  </w:num>
  <w:num w:numId="22">
    <w:abstractNumId w:val="42"/>
  </w:num>
  <w:num w:numId="23">
    <w:abstractNumId w:val="37"/>
  </w:num>
  <w:num w:numId="24">
    <w:abstractNumId w:val="43"/>
  </w:num>
  <w:num w:numId="25">
    <w:abstractNumId w:val="10"/>
  </w:num>
  <w:num w:numId="26">
    <w:abstractNumId w:val="13"/>
  </w:num>
  <w:num w:numId="27">
    <w:abstractNumId w:val="18"/>
  </w:num>
  <w:num w:numId="28">
    <w:abstractNumId w:val="14"/>
  </w:num>
  <w:num w:numId="29">
    <w:abstractNumId w:val="16"/>
  </w:num>
  <w:num w:numId="30">
    <w:abstractNumId w:val="15"/>
  </w:num>
  <w:num w:numId="31">
    <w:abstractNumId w:val="11"/>
  </w:num>
  <w:num w:numId="32">
    <w:abstractNumId w:val="12"/>
  </w:num>
  <w:num w:numId="33">
    <w:abstractNumId w:val="9"/>
  </w:num>
  <w:num w:numId="34">
    <w:abstractNumId w:val="49"/>
  </w:num>
  <w:num w:numId="35">
    <w:abstractNumId w:val="28"/>
  </w:num>
  <w:num w:numId="36">
    <w:abstractNumId w:val="26"/>
  </w:num>
  <w:num w:numId="37">
    <w:abstractNumId w:val="44"/>
  </w:num>
  <w:num w:numId="38">
    <w:abstractNumId w:val="39"/>
  </w:num>
  <w:num w:numId="39">
    <w:abstractNumId w:val="19"/>
  </w:num>
  <w:num w:numId="40">
    <w:abstractNumId w:val="46"/>
  </w:num>
  <w:num w:numId="41">
    <w:abstractNumId w:val="20"/>
  </w:num>
  <w:num w:numId="42">
    <w:abstractNumId w:val="22"/>
  </w:num>
  <w:num w:numId="43">
    <w:abstractNumId w:val="29"/>
  </w:num>
  <w:num w:numId="44">
    <w:abstractNumId w:val="38"/>
  </w:num>
  <w:num w:numId="45">
    <w:abstractNumId w:val="30"/>
  </w:num>
  <w:num w:numId="46">
    <w:abstractNumId w:val="35"/>
  </w:num>
  <w:num w:numId="47">
    <w:abstractNumId w:val="34"/>
  </w:num>
  <w:num w:numId="48">
    <w:abstractNumId w:val="27"/>
  </w:num>
  <w:num w:numId="49">
    <w:abstractNumId w:val="40"/>
  </w:num>
  <w:num w:numId="50">
    <w:abstractNumId w:val="41"/>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09AF"/>
    <w:rsid w:val="000249A8"/>
    <w:rsid w:val="00073902"/>
    <w:rsid w:val="00084C2B"/>
    <w:rsid w:val="00123076"/>
    <w:rsid w:val="00125EC4"/>
    <w:rsid w:val="0014499F"/>
    <w:rsid w:val="001D00A5"/>
    <w:rsid w:val="001E22DA"/>
    <w:rsid w:val="001E7605"/>
    <w:rsid w:val="001F2201"/>
    <w:rsid w:val="002069A9"/>
    <w:rsid w:val="00233A00"/>
    <w:rsid w:val="00255220"/>
    <w:rsid w:val="00260811"/>
    <w:rsid w:val="00262564"/>
    <w:rsid w:val="002877D8"/>
    <w:rsid w:val="002B7025"/>
    <w:rsid w:val="002E070B"/>
    <w:rsid w:val="0035092C"/>
    <w:rsid w:val="00351D24"/>
    <w:rsid w:val="00360F73"/>
    <w:rsid w:val="003A08CE"/>
    <w:rsid w:val="00430BE4"/>
    <w:rsid w:val="004648BE"/>
    <w:rsid w:val="00543398"/>
    <w:rsid w:val="005600C9"/>
    <w:rsid w:val="00572509"/>
    <w:rsid w:val="005E09AF"/>
    <w:rsid w:val="006101A7"/>
    <w:rsid w:val="00653460"/>
    <w:rsid w:val="007732D0"/>
    <w:rsid w:val="00794FD4"/>
    <w:rsid w:val="007A2C25"/>
    <w:rsid w:val="007A73F4"/>
    <w:rsid w:val="007B4C7B"/>
    <w:rsid w:val="00893FB3"/>
    <w:rsid w:val="008D2A6A"/>
    <w:rsid w:val="008E4F10"/>
    <w:rsid w:val="00912D7C"/>
    <w:rsid w:val="009218E1"/>
    <w:rsid w:val="009221EA"/>
    <w:rsid w:val="009B15E9"/>
    <w:rsid w:val="009C757C"/>
    <w:rsid w:val="00A1778D"/>
    <w:rsid w:val="00A258AF"/>
    <w:rsid w:val="00A503C0"/>
    <w:rsid w:val="00A56176"/>
    <w:rsid w:val="00A80CD3"/>
    <w:rsid w:val="00AA59D5"/>
    <w:rsid w:val="00AC175A"/>
    <w:rsid w:val="00AC7207"/>
    <w:rsid w:val="00AD5FA6"/>
    <w:rsid w:val="00B05840"/>
    <w:rsid w:val="00B21FC9"/>
    <w:rsid w:val="00B37887"/>
    <w:rsid w:val="00B64E0E"/>
    <w:rsid w:val="00BF688C"/>
    <w:rsid w:val="00BF74BB"/>
    <w:rsid w:val="00C70AC9"/>
    <w:rsid w:val="00C74776"/>
    <w:rsid w:val="00CB23A5"/>
    <w:rsid w:val="00CE1FB4"/>
    <w:rsid w:val="00D50E51"/>
    <w:rsid w:val="00DC438B"/>
    <w:rsid w:val="00DC68C8"/>
    <w:rsid w:val="00DF1C3E"/>
    <w:rsid w:val="00E42152"/>
    <w:rsid w:val="00E63154"/>
    <w:rsid w:val="00EB7FA5"/>
    <w:rsid w:val="00EC23A7"/>
    <w:rsid w:val="00EC57CA"/>
    <w:rsid w:val="00ED4EF2"/>
    <w:rsid w:val="00F15FA1"/>
    <w:rsid w:val="00F343AD"/>
    <w:rsid w:val="00F855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return" w:qFormat="1"/>
    <w:lsdException w:name="footnote reference" w:qFormat="1"/>
    <w:lsdException w:name="annotation reference" w:qFormat="1"/>
    <w:lsdException w:name="line number" w:qFormat="1"/>
    <w:lsdException w:name="page number" w:qFormat="1"/>
    <w:lsdException w:name="endnote text"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HTML Cite" w:uiPriority="99" w:qFormat="1"/>
    <w:lsdException w:name="HTML Code" w:uiPriority="99"/>
    <w:lsdException w:name="HTML Definition" w:uiPriority="99" w:qFormat="1"/>
    <w:lsdException w:name="HTML Keyboard" w:uiPriority="99"/>
    <w:lsdException w:name="HTML Preformatted" w:qFormat="1"/>
    <w:lsdException w:name="HTML Sample" w:uiPriority="99"/>
    <w:lsdException w:name="HTML Variable"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Grid 1" w:qFormat="1"/>
    <w:lsdException w:name="Table Grid 7" w:qFormat="1"/>
    <w:lsdException w:name="Balloon Text" w:qFormat="1"/>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9AF"/>
    <w:pPr>
      <w:widowControl w:val="0"/>
      <w:jc w:val="both"/>
    </w:pPr>
    <w:rPr>
      <w:rFonts w:ascii="Times New Roman" w:eastAsia="宋体" w:hAnsi="Times New Roman" w:cs="Times New Roman"/>
      <w:szCs w:val="24"/>
    </w:rPr>
  </w:style>
  <w:style w:type="paragraph" w:styleId="1">
    <w:name w:val="heading 1"/>
    <w:basedOn w:val="a0"/>
    <w:next w:val="a0"/>
    <w:link w:val="1Char"/>
    <w:qFormat/>
    <w:rsid w:val="007732D0"/>
    <w:pPr>
      <w:keepNext/>
      <w:keepLines/>
      <w:tabs>
        <w:tab w:val="left" w:pos="780"/>
      </w:tabs>
      <w:ind w:leftChars="200" w:left="780" w:hangingChars="200" w:hanging="360"/>
      <w:outlineLvl w:val="0"/>
    </w:pPr>
    <w:rPr>
      <w:rFonts w:ascii="Times New Roman" w:hAnsi="Times New Roman" w:cs="Times New Roman"/>
      <w:b/>
      <w:kern w:val="44"/>
      <w:szCs w:val="20"/>
    </w:rPr>
  </w:style>
  <w:style w:type="paragraph" w:styleId="2">
    <w:name w:val="heading 2"/>
    <w:aliases w:val="T 2,Heading 21 Char,H2,H21,A-Üb-Nr-2,Nr-1.1,H22,H211,H23,u2,Chapt.Head,Heading 21,节,第*章,Underrubrik1,prop2,Heading 2 Hidden,Heading 2 CCBS,heading 2,Title2,h2,Level 2 Topic Heading,2nd level,Titre2,l2,Header 2,UNDERRUBRIK 1-2,I2,Section Title,12,HD"/>
    <w:basedOn w:val="a0"/>
    <w:next w:val="a0"/>
    <w:link w:val="2Char"/>
    <w:qFormat/>
    <w:rsid w:val="00ED4EF2"/>
    <w:pPr>
      <w:keepNext/>
      <w:keepLines/>
      <w:tabs>
        <w:tab w:val="left" w:pos="780"/>
      </w:tabs>
      <w:ind w:leftChars="200" w:left="780" w:hangingChars="200" w:hanging="200"/>
      <w:outlineLvl w:val="1"/>
    </w:pPr>
    <w:rPr>
      <w:b/>
    </w:rPr>
  </w:style>
  <w:style w:type="paragraph" w:styleId="3">
    <w:name w:val="heading 3"/>
    <w:basedOn w:val="a0"/>
    <w:next w:val="a0"/>
    <w:link w:val="3Char"/>
    <w:qFormat/>
    <w:rsid w:val="007732D0"/>
    <w:pPr>
      <w:keepNext/>
      <w:keepLines/>
      <w:tabs>
        <w:tab w:val="left" w:pos="780"/>
      </w:tabs>
      <w:ind w:leftChars="200" w:left="780" w:hangingChars="200" w:hanging="200"/>
      <w:outlineLvl w:val="2"/>
    </w:pPr>
    <w:rPr>
      <w:rFonts w:ascii="Times New Roman" w:hAnsi="Times New Roman" w:cs="Times New Roman"/>
      <w:b/>
      <w:kern w:val="0"/>
      <w:szCs w:val="20"/>
    </w:rPr>
  </w:style>
  <w:style w:type="paragraph" w:styleId="4">
    <w:name w:val="heading 4"/>
    <w:basedOn w:val="a0"/>
    <w:next w:val="a0"/>
    <w:link w:val="4Char"/>
    <w:qFormat/>
    <w:rsid w:val="007732D0"/>
    <w:pPr>
      <w:keepNext/>
      <w:keepLines/>
      <w:tabs>
        <w:tab w:val="left" w:pos="780"/>
      </w:tabs>
      <w:ind w:leftChars="200" w:left="780" w:hangingChars="200" w:hanging="200"/>
      <w:outlineLvl w:val="3"/>
    </w:pPr>
    <w:rPr>
      <w:rFonts w:ascii="Times New Roman" w:hAnsi="Times New Roman" w:cs="Times New Roman"/>
      <w:kern w:val="0"/>
      <w:szCs w:val="20"/>
    </w:rPr>
  </w:style>
  <w:style w:type="paragraph" w:styleId="5">
    <w:name w:val="heading 5"/>
    <w:basedOn w:val="a"/>
    <w:next w:val="a"/>
    <w:link w:val="5Char"/>
    <w:qFormat/>
    <w:rsid w:val="007732D0"/>
    <w:pPr>
      <w:keepNext/>
      <w:keepLines/>
      <w:tabs>
        <w:tab w:val="left" w:pos="1008"/>
      </w:tabs>
      <w:spacing w:before="280" w:after="290" w:line="376" w:lineRule="auto"/>
      <w:ind w:left="1008" w:hanging="1008"/>
      <w:outlineLvl w:val="4"/>
    </w:pPr>
    <w:rPr>
      <w:b/>
      <w:sz w:val="28"/>
      <w:szCs w:val="20"/>
    </w:rPr>
  </w:style>
  <w:style w:type="paragraph" w:styleId="6">
    <w:name w:val="heading 6"/>
    <w:basedOn w:val="a"/>
    <w:next w:val="a"/>
    <w:link w:val="6Char"/>
    <w:qFormat/>
    <w:rsid w:val="007732D0"/>
    <w:pPr>
      <w:keepNext/>
      <w:keepLines/>
      <w:tabs>
        <w:tab w:val="left" w:pos="1152"/>
      </w:tabs>
      <w:spacing w:before="240" w:after="64" w:line="320" w:lineRule="auto"/>
      <w:ind w:left="1152" w:hanging="1152"/>
      <w:outlineLvl w:val="5"/>
    </w:pPr>
    <w:rPr>
      <w:rFonts w:ascii="Arial" w:eastAsia="黑体" w:hAnsi="Arial"/>
      <w:b/>
      <w:sz w:val="24"/>
      <w:szCs w:val="20"/>
    </w:rPr>
  </w:style>
  <w:style w:type="paragraph" w:styleId="7">
    <w:name w:val="heading 7"/>
    <w:basedOn w:val="a0"/>
    <w:next w:val="a0"/>
    <w:link w:val="7Char"/>
    <w:qFormat/>
    <w:rsid w:val="007732D0"/>
    <w:pPr>
      <w:keepNext/>
      <w:keepLines/>
      <w:tabs>
        <w:tab w:val="left" w:pos="780"/>
      </w:tabs>
      <w:ind w:leftChars="200" w:left="780" w:hangingChars="200" w:hanging="200"/>
      <w:outlineLvl w:val="6"/>
    </w:pPr>
    <w:rPr>
      <w:rFonts w:ascii="Times New Roman" w:hAnsi="Times New Roman" w:cs="Times New Roman"/>
      <w:kern w:val="0"/>
      <w:szCs w:val="20"/>
    </w:rPr>
  </w:style>
  <w:style w:type="paragraph" w:styleId="8">
    <w:name w:val="heading 8"/>
    <w:basedOn w:val="a0"/>
    <w:next w:val="a0"/>
    <w:link w:val="8Char"/>
    <w:qFormat/>
    <w:rsid w:val="007732D0"/>
    <w:pPr>
      <w:keepNext/>
      <w:keepLines/>
      <w:tabs>
        <w:tab w:val="left" w:pos="780"/>
      </w:tabs>
      <w:ind w:leftChars="200" w:left="780" w:hangingChars="200" w:hanging="200"/>
      <w:outlineLvl w:val="7"/>
    </w:pPr>
    <w:rPr>
      <w:rFonts w:ascii="Times New Roman" w:hAnsi="Times New Roman" w:cs="Times New Roman"/>
      <w:kern w:val="0"/>
      <w:szCs w:val="20"/>
    </w:rPr>
  </w:style>
  <w:style w:type="paragraph" w:styleId="9">
    <w:name w:val="heading 9"/>
    <w:basedOn w:val="a"/>
    <w:next w:val="a"/>
    <w:link w:val="9Char"/>
    <w:qFormat/>
    <w:rsid w:val="007732D0"/>
    <w:pPr>
      <w:keepNext/>
      <w:keepLines/>
      <w:tabs>
        <w:tab w:val="left" w:pos="1584"/>
      </w:tabs>
      <w:spacing w:before="240" w:after="64" w:line="320" w:lineRule="auto"/>
      <w:ind w:left="1584" w:hanging="1584"/>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aliases w:val="T 2 Char,Heading 21 Char Char,H2 Char,H21 Char,A-Üb-Nr-2 Char,Nr-1.1 Char,H22 Char,H211 Char,H23 Char,u2 Char,Chapt.Head Char,Heading 21 Char1,节 Char,第*章 Char,Underrubrik1 Char,prop2 Char,Heading 2 Hidden Char,Heading 2 CCBS Char,Title2 Char"/>
    <w:basedOn w:val="a1"/>
    <w:link w:val="2"/>
    <w:qFormat/>
    <w:rsid w:val="00ED4EF2"/>
    <w:rPr>
      <w:rFonts w:ascii="Times New Roman" w:eastAsia="宋体" w:hAnsi="Times New Roman" w:cs="Times New Roman"/>
      <w:b/>
      <w:kern w:val="0"/>
      <w:sz w:val="28"/>
      <w:szCs w:val="20"/>
    </w:rPr>
  </w:style>
  <w:style w:type="character" w:customStyle="1" w:styleId="Char">
    <w:name w:val="正文首行缩进 Char"/>
    <w:link w:val="a0"/>
    <w:qFormat/>
    <w:rsid w:val="00ED4EF2"/>
    <w:rPr>
      <w:rFonts w:eastAsia="宋体"/>
      <w:sz w:val="28"/>
    </w:rPr>
  </w:style>
  <w:style w:type="paragraph" w:styleId="a4">
    <w:name w:val="Body Text"/>
    <w:basedOn w:val="a"/>
    <w:link w:val="Char0"/>
    <w:unhideWhenUsed/>
    <w:qFormat/>
    <w:rsid w:val="00ED4EF2"/>
    <w:pPr>
      <w:spacing w:after="120"/>
    </w:pPr>
  </w:style>
  <w:style w:type="character" w:customStyle="1" w:styleId="Char0">
    <w:name w:val="正文文本 Char"/>
    <w:basedOn w:val="a1"/>
    <w:link w:val="a4"/>
    <w:qFormat/>
    <w:rsid w:val="00ED4EF2"/>
    <w:rPr>
      <w:rFonts w:ascii="Times New Roman" w:eastAsia="宋体" w:hAnsi="Times New Roman" w:cs="Times New Roman"/>
      <w:szCs w:val="24"/>
    </w:rPr>
  </w:style>
  <w:style w:type="paragraph" w:styleId="a0">
    <w:name w:val="Body Text First Indent"/>
    <w:basedOn w:val="a4"/>
    <w:link w:val="Char"/>
    <w:qFormat/>
    <w:rsid w:val="00ED4EF2"/>
    <w:pPr>
      <w:adjustRightInd w:val="0"/>
      <w:spacing w:after="0" w:line="312" w:lineRule="auto"/>
      <w:ind w:firstLine="567"/>
      <w:textAlignment w:val="baseline"/>
    </w:pPr>
    <w:rPr>
      <w:rFonts w:asciiTheme="minorHAnsi" w:hAnsiTheme="minorHAnsi" w:cstheme="minorBidi"/>
      <w:sz w:val="28"/>
      <w:szCs w:val="22"/>
    </w:rPr>
  </w:style>
  <w:style w:type="character" w:customStyle="1" w:styleId="Char1">
    <w:name w:val="正文首行缩进 Char1"/>
    <w:aliases w:val="正文首行缩进 Char Char Char Char2,正文首行缩进 Char Char Char Char Char Char Char Char Char Char Char Char Char1,正文首行缩进 Char Char Char Char Char1,正文首行缩进 Char Char Char Char Char Char Char Char1,正文首行缩进 Char Char Char Char Char Char Char2"/>
    <w:basedOn w:val="Char0"/>
    <w:link w:val="a0"/>
    <w:qFormat/>
    <w:rsid w:val="00ED4EF2"/>
  </w:style>
  <w:style w:type="paragraph" w:styleId="a5">
    <w:name w:val="Document Map"/>
    <w:basedOn w:val="a"/>
    <w:link w:val="Char2"/>
    <w:unhideWhenUsed/>
    <w:qFormat/>
    <w:rsid w:val="00ED4EF2"/>
    <w:rPr>
      <w:rFonts w:ascii="宋体"/>
      <w:sz w:val="18"/>
      <w:szCs w:val="18"/>
    </w:rPr>
  </w:style>
  <w:style w:type="character" w:customStyle="1" w:styleId="Char2">
    <w:name w:val="文档结构图 Char"/>
    <w:basedOn w:val="a1"/>
    <w:link w:val="a5"/>
    <w:qFormat/>
    <w:rsid w:val="00ED4EF2"/>
    <w:rPr>
      <w:rFonts w:ascii="宋体" w:eastAsia="宋体" w:hAnsi="Times New Roman" w:cs="Times New Roman"/>
      <w:sz w:val="18"/>
      <w:szCs w:val="18"/>
    </w:rPr>
  </w:style>
  <w:style w:type="paragraph" w:styleId="a6">
    <w:name w:val="Balloon Text"/>
    <w:basedOn w:val="a"/>
    <w:link w:val="Char3"/>
    <w:unhideWhenUsed/>
    <w:qFormat/>
    <w:rsid w:val="00123076"/>
    <w:rPr>
      <w:sz w:val="18"/>
      <w:szCs w:val="18"/>
    </w:rPr>
  </w:style>
  <w:style w:type="character" w:customStyle="1" w:styleId="Char3">
    <w:name w:val="批注框文本 Char"/>
    <w:basedOn w:val="a1"/>
    <w:link w:val="a6"/>
    <w:qFormat/>
    <w:rsid w:val="00123076"/>
    <w:rPr>
      <w:rFonts w:ascii="Times New Roman" w:eastAsia="宋体" w:hAnsi="Times New Roman" w:cs="Times New Roman"/>
      <w:sz w:val="18"/>
      <w:szCs w:val="18"/>
    </w:rPr>
  </w:style>
  <w:style w:type="paragraph" w:styleId="a7">
    <w:name w:val="header"/>
    <w:basedOn w:val="a"/>
    <w:link w:val="Char4"/>
    <w:unhideWhenUsed/>
    <w:qFormat/>
    <w:rsid w:val="005600C9"/>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7"/>
    <w:qFormat/>
    <w:rsid w:val="005600C9"/>
    <w:rPr>
      <w:rFonts w:ascii="Times New Roman" w:eastAsia="宋体" w:hAnsi="Times New Roman" w:cs="Times New Roman"/>
      <w:sz w:val="18"/>
      <w:szCs w:val="18"/>
    </w:rPr>
  </w:style>
  <w:style w:type="paragraph" w:styleId="a8">
    <w:name w:val="footer"/>
    <w:basedOn w:val="a"/>
    <w:link w:val="Char5"/>
    <w:unhideWhenUsed/>
    <w:qFormat/>
    <w:rsid w:val="005600C9"/>
    <w:pPr>
      <w:tabs>
        <w:tab w:val="center" w:pos="4153"/>
        <w:tab w:val="right" w:pos="8306"/>
      </w:tabs>
      <w:snapToGrid w:val="0"/>
      <w:jc w:val="left"/>
    </w:pPr>
    <w:rPr>
      <w:sz w:val="18"/>
      <w:szCs w:val="18"/>
    </w:rPr>
  </w:style>
  <w:style w:type="character" w:customStyle="1" w:styleId="Char5">
    <w:name w:val="页脚 Char"/>
    <w:basedOn w:val="a1"/>
    <w:link w:val="a8"/>
    <w:qFormat/>
    <w:rsid w:val="005600C9"/>
    <w:rPr>
      <w:rFonts w:ascii="Times New Roman" w:eastAsia="宋体" w:hAnsi="Times New Roman" w:cs="Times New Roman"/>
      <w:sz w:val="18"/>
      <w:szCs w:val="18"/>
    </w:rPr>
  </w:style>
  <w:style w:type="character" w:customStyle="1" w:styleId="1Char">
    <w:name w:val="标题 1 Char"/>
    <w:basedOn w:val="a1"/>
    <w:link w:val="1"/>
    <w:qFormat/>
    <w:rsid w:val="007732D0"/>
    <w:rPr>
      <w:rFonts w:ascii="Times New Roman" w:eastAsia="宋体" w:hAnsi="Times New Roman" w:cs="Times New Roman"/>
      <w:b/>
      <w:kern w:val="44"/>
      <w:sz w:val="28"/>
      <w:szCs w:val="20"/>
    </w:rPr>
  </w:style>
  <w:style w:type="character" w:customStyle="1" w:styleId="3Char">
    <w:name w:val="标题 3 Char"/>
    <w:basedOn w:val="a1"/>
    <w:link w:val="3"/>
    <w:qFormat/>
    <w:rsid w:val="007732D0"/>
    <w:rPr>
      <w:rFonts w:ascii="Times New Roman" w:eastAsia="宋体" w:hAnsi="Times New Roman" w:cs="Times New Roman"/>
      <w:b/>
      <w:kern w:val="0"/>
      <w:sz w:val="28"/>
      <w:szCs w:val="20"/>
    </w:rPr>
  </w:style>
  <w:style w:type="character" w:customStyle="1" w:styleId="4Char">
    <w:name w:val="标题 4 Char"/>
    <w:basedOn w:val="a1"/>
    <w:link w:val="4"/>
    <w:qFormat/>
    <w:rsid w:val="007732D0"/>
    <w:rPr>
      <w:rFonts w:ascii="Times New Roman" w:eastAsia="宋体" w:hAnsi="Times New Roman" w:cs="Times New Roman"/>
      <w:kern w:val="0"/>
      <w:sz w:val="28"/>
      <w:szCs w:val="20"/>
    </w:rPr>
  </w:style>
  <w:style w:type="character" w:customStyle="1" w:styleId="5Char">
    <w:name w:val="标题 5 Char"/>
    <w:basedOn w:val="a1"/>
    <w:link w:val="5"/>
    <w:qFormat/>
    <w:rsid w:val="007732D0"/>
    <w:rPr>
      <w:rFonts w:ascii="Times New Roman" w:eastAsia="宋体" w:hAnsi="Times New Roman" w:cs="Times New Roman"/>
      <w:b/>
      <w:sz w:val="28"/>
      <w:szCs w:val="20"/>
    </w:rPr>
  </w:style>
  <w:style w:type="character" w:customStyle="1" w:styleId="6Char">
    <w:name w:val="标题 6 Char"/>
    <w:basedOn w:val="a1"/>
    <w:link w:val="6"/>
    <w:qFormat/>
    <w:rsid w:val="007732D0"/>
    <w:rPr>
      <w:rFonts w:ascii="Arial" w:eastAsia="黑体" w:hAnsi="Arial" w:cs="Times New Roman"/>
      <w:b/>
      <w:sz w:val="24"/>
      <w:szCs w:val="20"/>
    </w:rPr>
  </w:style>
  <w:style w:type="character" w:customStyle="1" w:styleId="7Char">
    <w:name w:val="标题 7 Char"/>
    <w:basedOn w:val="a1"/>
    <w:link w:val="7"/>
    <w:qFormat/>
    <w:rsid w:val="007732D0"/>
    <w:rPr>
      <w:rFonts w:ascii="Times New Roman" w:eastAsia="宋体" w:hAnsi="Times New Roman" w:cs="Times New Roman"/>
      <w:kern w:val="0"/>
      <w:sz w:val="28"/>
      <w:szCs w:val="20"/>
    </w:rPr>
  </w:style>
  <w:style w:type="character" w:customStyle="1" w:styleId="8Char">
    <w:name w:val="标题 8 Char"/>
    <w:basedOn w:val="a1"/>
    <w:link w:val="8"/>
    <w:qFormat/>
    <w:rsid w:val="007732D0"/>
    <w:rPr>
      <w:rFonts w:ascii="Times New Roman" w:eastAsia="宋体" w:hAnsi="Times New Roman" w:cs="Times New Roman"/>
      <w:kern w:val="0"/>
      <w:sz w:val="28"/>
      <w:szCs w:val="20"/>
    </w:rPr>
  </w:style>
  <w:style w:type="character" w:customStyle="1" w:styleId="9Char">
    <w:name w:val="标题 9 Char"/>
    <w:basedOn w:val="a1"/>
    <w:link w:val="9"/>
    <w:qFormat/>
    <w:rsid w:val="007732D0"/>
    <w:rPr>
      <w:rFonts w:ascii="Arial" w:eastAsia="黑体" w:hAnsi="Arial" w:cs="Times New Roman"/>
      <w:szCs w:val="20"/>
    </w:rPr>
  </w:style>
  <w:style w:type="character" w:styleId="HTML">
    <w:name w:val="HTML Code"/>
    <w:uiPriority w:val="99"/>
    <w:rsid w:val="007732D0"/>
    <w:rPr>
      <w:rFonts w:ascii="Courier New" w:hAnsi="Courier New" w:cs="Courier New"/>
      <w:sz w:val="20"/>
      <w:szCs w:val="20"/>
    </w:rPr>
  </w:style>
  <w:style w:type="character" w:styleId="HTML0">
    <w:name w:val="HTML Sample"/>
    <w:uiPriority w:val="99"/>
    <w:rsid w:val="007732D0"/>
    <w:rPr>
      <w:rFonts w:ascii="Courier New" w:hAnsi="Courier New" w:cs="Courier New"/>
    </w:rPr>
  </w:style>
  <w:style w:type="character" w:styleId="a9">
    <w:name w:val="line number"/>
    <w:basedOn w:val="a1"/>
    <w:qFormat/>
    <w:rsid w:val="007732D0"/>
  </w:style>
  <w:style w:type="character" w:styleId="aa">
    <w:name w:val="endnote reference"/>
    <w:rsid w:val="007732D0"/>
    <w:rPr>
      <w:vertAlign w:val="superscript"/>
    </w:rPr>
  </w:style>
  <w:style w:type="character" w:styleId="ab">
    <w:name w:val="FollowedHyperlink"/>
    <w:qFormat/>
    <w:rsid w:val="007732D0"/>
    <w:rPr>
      <w:color w:val="800080"/>
      <w:u w:val="single"/>
    </w:rPr>
  </w:style>
  <w:style w:type="character" w:styleId="ac">
    <w:name w:val="Strong"/>
    <w:qFormat/>
    <w:rsid w:val="007732D0"/>
    <w:rPr>
      <w:b/>
      <w:bCs/>
    </w:rPr>
  </w:style>
  <w:style w:type="character" w:styleId="HTML1">
    <w:name w:val="HTML Variable"/>
    <w:uiPriority w:val="99"/>
    <w:qFormat/>
    <w:rsid w:val="007732D0"/>
    <w:rPr>
      <w:i/>
      <w:iCs/>
    </w:rPr>
  </w:style>
  <w:style w:type="character" w:customStyle="1" w:styleId="Superscript">
    <w:name w:val="Superscript"/>
    <w:qFormat/>
    <w:rsid w:val="007732D0"/>
    <w:rPr>
      <w:vertAlign w:val="superscript"/>
    </w:rPr>
  </w:style>
  <w:style w:type="character" w:styleId="HTML2">
    <w:name w:val="HTML Typewriter"/>
    <w:semiHidden/>
    <w:rsid w:val="007732D0"/>
    <w:rPr>
      <w:rFonts w:ascii="Courier New" w:hAnsi="Courier New" w:cs="Courier New"/>
      <w:sz w:val="20"/>
      <w:szCs w:val="20"/>
    </w:rPr>
  </w:style>
  <w:style w:type="character" w:customStyle="1" w:styleId="001Char">
    <w:name w:val="表格001 Char"/>
    <w:link w:val="001"/>
    <w:qFormat/>
    <w:rsid w:val="007732D0"/>
    <w:rPr>
      <w:rFonts w:ascii="Calibri" w:hAnsi="宋体"/>
      <w:color w:val="000000"/>
    </w:rPr>
  </w:style>
  <w:style w:type="character" w:styleId="ad">
    <w:name w:val="Emphasis"/>
    <w:qFormat/>
    <w:rsid w:val="007732D0"/>
    <w:rPr>
      <w:i/>
      <w:iCs/>
    </w:rPr>
  </w:style>
  <w:style w:type="character" w:styleId="ae">
    <w:name w:val="Hyperlink"/>
    <w:uiPriority w:val="99"/>
    <w:qFormat/>
    <w:rsid w:val="007732D0"/>
    <w:rPr>
      <w:color w:val="0000FF"/>
      <w:u w:val="single"/>
    </w:rPr>
  </w:style>
  <w:style w:type="character" w:styleId="HTML3">
    <w:name w:val="HTML Cite"/>
    <w:uiPriority w:val="99"/>
    <w:qFormat/>
    <w:rsid w:val="007732D0"/>
    <w:rPr>
      <w:i/>
      <w:iCs/>
    </w:rPr>
  </w:style>
  <w:style w:type="character" w:styleId="HTML4">
    <w:name w:val="HTML Keyboard"/>
    <w:uiPriority w:val="99"/>
    <w:rsid w:val="007732D0"/>
    <w:rPr>
      <w:rFonts w:ascii="Courier New" w:hAnsi="Courier New" w:cs="Courier New"/>
      <w:sz w:val="20"/>
      <w:szCs w:val="20"/>
    </w:rPr>
  </w:style>
  <w:style w:type="character" w:styleId="af">
    <w:name w:val="page number"/>
    <w:basedOn w:val="a1"/>
    <w:qFormat/>
    <w:rsid w:val="007732D0"/>
  </w:style>
  <w:style w:type="character" w:styleId="HTML5">
    <w:name w:val="HTML Acronym"/>
    <w:basedOn w:val="a1"/>
    <w:semiHidden/>
    <w:rsid w:val="007732D0"/>
  </w:style>
  <w:style w:type="character" w:styleId="af0">
    <w:name w:val="annotation reference"/>
    <w:qFormat/>
    <w:rsid w:val="007732D0"/>
    <w:rPr>
      <w:sz w:val="21"/>
      <w:szCs w:val="21"/>
    </w:rPr>
  </w:style>
  <w:style w:type="character" w:styleId="af1">
    <w:name w:val="footnote reference"/>
    <w:qFormat/>
    <w:rsid w:val="007732D0"/>
    <w:rPr>
      <w:vertAlign w:val="superscript"/>
    </w:rPr>
  </w:style>
  <w:style w:type="character" w:styleId="HTML6">
    <w:name w:val="HTML Definition"/>
    <w:uiPriority w:val="99"/>
    <w:qFormat/>
    <w:rsid w:val="007732D0"/>
    <w:rPr>
      <w:i/>
      <w:iCs/>
    </w:rPr>
  </w:style>
  <w:style w:type="character" w:customStyle="1" w:styleId="CharChar23">
    <w:name w:val="Char Char23"/>
    <w:qFormat/>
    <w:rsid w:val="007732D0"/>
    <w:rPr>
      <w:rFonts w:ascii="Times New Roman" w:eastAsia="宋体" w:hAnsi="Times New Roman" w:cs="Times New Roman"/>
      <w:kern w:val="2"/>
      <w:sz w:val="28"/>
      <w:szCs w:val="24"/>
      <w:lang w:val="en-US" w:eastAsia="zh-CN" w:bidi="ar-SA"/>
    </w:rPr>
  </w:style>
  <w:style w:type="character" w:customStyle="1" w:styleId="font51">
    <w:name w:val="font51"/>
    <w:rsid w:val="007732D0"/>
    <w:rPr>
      <w:rFonts w:ascii="Times New Roman" w:hAnsi="Times New Roman" w:cs="Times New Roman" w:hint="default"/>
      <w:b/>
      <w:i w:val="0"/>
      <w:color w:val="000000"/>
      <w:sz w:val="20"/>
      <w:szCs w:val="20"/>
      <w:u w:val="none"/>
    </w:rPr>
  </w:style>
  <w:style w:type="character" w:customStyle="1" w:styleId="Char6">
    <w:name w:val="表格文本 Char"/>
    <w:qFormat/>
    <w:rsid w:val="007732D0"/>
    <w:rPr>
      <w:rFonts w:ascii="Arial" w:hAnsi="Arial"/>
      <w:szCs w:val="24"/>
    </w:rPr>
  </w:style>
  <w:style w:type="character" w:customStyle="1" w:styleId="Char7">
    <w:name w:val="表题 Char"/>
    <w:qFormat/>
    <w:rsid w:val="007732D0"/>
    <w:rPr>
      <w:rFonts w:ascii="Tahoma" w:eastAsia="仿宋_GB2312" w:hAnsi="Tahoma"/>
      <w:b/>
      <w:bCs/>
      <w:kern w:val="4"/>
      <w:sz w:val="24"/>
      <w:szCs w:val="24"/>
      <w:lang w:val="en-US" w:eastAsia="zh-CN" w:bidi="ar-SA"/>
    </w:rPr>
  </w:style>
  <w:style w:type="character" w:customStyle="1" w:styleId="HTMLChar">
    <w:name w:val="HTML 预设格式 Char"/>
    <w:link w:val="HTML7"/>
    <w:qFormat/>
    <w:rsid w:val="007732D0"/>
    <w:rPr>
      <w:rFonts w:ascii="Courier New" w:hAnsi="Courier New" w:cs="Courier New"/>
    </w:rPr>
  </w:style>
  <w:style w:type="character" w:customStyle="1" w:styleId="211Char">
    <w:name w:val="2.1.1 Char"/>
    <w:link w:val="211"/>
    <w:qFormat/>
    <w:rsid w:val="007732D0"/>
    <w:rPr>
      <w:rFonts w:ascii="Arial" w:hAnsi="Arial"/>
      <w:b/>
      <w:snapToGrid w:val="0"/>
      <w:color w:val="000000"/>
      <w:sz w:val="28"/>
    </w:rPr>
  </w:style>
  <w:style w:type="character" w:customStyle="1" w:styleId="sh141">
    <w:name w:val="sh141"/>
    <w:rsid w:val="007732D0"/>
    <w:rPr>
      <w:color w:val="2B2B2B"/>
      <w:sz w:val="21"/>
      <w:szCs w:val="21"/>
    </w:rPr>
  </w:style>
  <w:style w:type="character" w:customStyle="1" w:styleId="Char20">
    <w:name w:val="纯文本 Char2"/>
    <w:aliases w:val="普通文字 Char2,轧制表2 Char2,纯文本 Char Char3,纯文本 Char Char Char1,纯文本 Char1 Char Char Char,纯文本 Char1 Char Char1,纯文本 Char Char Char Char2,孙普文字 Char,纯文本 Char Char Char Char Char Char1,纯文本 Char1 Char2,纯文本 Char Char Char Char Char Char Char Char Char1"/>
    <w:qFormat/>
    <w:rsid w:val="007732D0"/>
    <w:rPr>
      <w:rFonts w:ascii="宋体" w:eastAsia="宋体" w:hAnsi="Courier New"/>
      <w:kern w:val="2"/>
      <w:sz w:val="28"/>
      <w:lang w:val="en-US" w:eastAsia="zh-CN" w:bidi="ar-SA"/>
    </w:rPr>
  </w:style>
  <w:style w:type="character" w:customStyle="1" w:styleId="Char8">
    <w:name w:val="新指正文 Char"/>
    <w:rsid w:val="007732D0"/>
    <w:rPr>
      <w:rFonts w:ascii="宋体" w:eastAsia="宋体" w:hAnsi="宋体" w:cs="Times New Roman"/>
      <w:kern w:val="0"/>
      <w:lang w:bidi="en-US"/>
    </w:rPr>
  </w:style>
  <w:style w:type="character" w:customStyle="1" w:styleId="1-Char">
    <w:name w:val="样式1-正文 Char"/>
    <w:link w:val="1-"/>
    <w:qFormat/>
    <w:rsid w:val="007732D0"/>
    <w:rPr>
      <w:color w:val="000000"/>
      <w:sz w:val="24"/>
      <w:szCs w:val="24"/>
    </w:rPr>
  </w:style>
  <w:style w:type="character" w:customStyle="1" w:styleId="CharChar">
    <w:name w:val="表 Char Char"/>
    <w:qFormat/>
    <w:rsid w:val="007732D0"/>
    <w:rPr>
      <w:rFonts w:ascii="仿宋_GB2312" w:eastAsia="仿宋_GB2312" w:hAnsi="华文细黑"/>
      <w:bCs/>
      <w:kern w:val="2"/>
      <w:sz w:val="21"/>
      <w:lang w:val="en-US" w:eastAsia="zh-CN" w:bidi="ar-SA"/>
    </w:rPr>
  </w:style>
  <w:style w:type="character" w:customStyle="1" w:styleId="release-day">
    <w:name w:val="release-day"/>
    <w:rsid w:val="007732D0"/>
    <w:rPr>
      <w:bdr w:val="single" w:sz="6" w:space="0" w:color="BDEBB0"/>
      <w:shd w:val="clear" w:color="auto" w:fill="F5FFF1"/>
    </w:rPr>
  </w:style>
  <w:style w:type="character" w:customStyle="1" w:styleId="uChar">
    <w:name w:val="u正文 Char"/>
    <w:qFormat/>
    <w:rsid w:val="007732D0"/>
    <w:rPr>
      <w:rFonts w:ascii="Times New Roman" w:hAnsi="Times New Roman" w:cs="宋体"/>
      <w:sz w:val="24"/>
    </w:rPr>
  </w:style>
  <w:style w:type="character" w:customStyle="1" w:styleId="Heading21CharChar1">
    <w:name w:val="Heading 21 Char Char1"/>
    <w:rsid w:val="007732D0"/>
    <w:rPr>
      <w:rFonts w:ascii="Arial" w:eastAsia="黑体" w:hAnsi="Arial"/>
      <w:b/>
      <w:bCs/>
      <w:sz w:val="32"/>
      <w:szCs w:val="32"/>
      <w:lang w:val="en-US" w:eastAsia="zh-CN" w:bidi="ar-SA"/>
    </w:rPr>
  </w:style>
  <w:style w:type="character" w:customStyle="1" w:styleId="2Char0">
    <w:name w:val="样式 标题 2 + 小四 Char"/>
    <w:qFormat/>
    <w:rsid w:val="007732D0"/>
    <w:rPr>
      <w:rFonts w:ascii="宋体" w:eastAsia="宋体" w:hAnsi="宋体" w:cs="Times New Roman"/>
      <w:bCs/>
      <w:snapToGrid w:val="0"/>
      <w:sz w:val="24"/>
      <w:szCs w:val="28"/>
      <w:lang w:val="en-US" w:eastAsia="zh-CN"/>
    </w:rPr>
  </w:style>
  <w:style w:type="character" w:customStyle="1" w:styleId="--3Char">
    <w:name w:val="轧-初-3级 Char"/>
    <w:basedOn w:val="Char9"/>
    <w:rsid w:val="007732D0"/>
  </w:style>
  <w:style w:type="character" w:customStyle="1" w:styleId="---4Char">
    <w:name w:val="轧-初-正-4 Char"/>
    <w:rsid w:val="007732D0"/>
    <w:rPr>
      <w:rFonts w:ascii="Times New Roman" w:eastAsia="仿宋_GB2312" w:hAnsi="Times New Roman" w:cs="Times New Roman"/>
      <w:sz w:val="28"/>
      <w:szCs w:val="28"/>
    </w:rPr>
  </w:style>
  <w:style w:type="character" w:customStyle="1" w:styleId="Char21">
    <w:name w:val="明显引用 Char2"/>
    <w:uiPriority w:val="30"/>
    <w:qFormat/>
    <w:rsid w:val="007732D0"/>
    <w:rPr>
      <w:b/>
      <w:bCs/>
      <w:i/>
      <w:iCs/>
      <w:color w:val="4F81BD"/>
    </w:rPr>
  </w:style>
  <w:style w:type="character" w:customStyle="1" w:styleId="111Char">
    <w:name w:val="1.1.1标题 Char"/>
    <w:link w:val="111"/>
    <w:qFormat/>
    <w:rsid w:val="007732D0"/>
    <w:rPr>
      <w:b/>
      <w:bCs/>
      <w:sz w:val="24"/>
      <w:szCs w:val="28"/>
      <w:lang w:bidi="en-US"/>
    </w:rPr>
  </w:style>
  <w:style w:type="character" w:customStyle="1" w:styleId="small1">
    <w:name w:val="small1"/>
    <w:rsid w:val="007732D0"/>
    <w:rPr>
      <w:rFonts w:ascii="Verdana" w:hAnsi="Verdana" w:hint="default"/>
      <w:sz w:val="18"/>
      <w:szCs w:val="18"/>
    </w:rPr>
  </w:style>
  <w:style w:type="character" w:customStyle="1" w:styleId="1111Char">
    <w:name w:val="1.1.1.1新 Char"/>
    <w:link w:val="1111"/>
    <w:qFormat/>
    <w:rsid w:val="007732D0"/>
    <w:rPr>
      <w:rFonts w:ascii="Arial" w:hAnsi="Arial"/>
      <w:b/>
      <w:snapToGrid w:val="0"/>
      <w:sz w:val="28"/>
      <w:szCs w:val="28"/>
    </w:rPr>
  </w:style>
  <w:style w:type="character" w:customStyle="1" w:styleId="Chara">
    <w:name w:val="正文 Char"/>
    <w:qFormat/>
    <w:rsid w:val="007732D0"/>
    <w:rPr>
      <w:rFonts w:ascii="Times New Roman" w:eastAsia="宋体" w:hAnsi="Times New Roman" w:cs="Times New Roman"/>
      <w:kern w:val="0"/>
      <w:sz w:val="20"/>
      <w:szCs w:val="20"/>
    </w:rPr>
  </w:style>
  <w:style w:type="character" w:customStyle="1" w:styleId="1H1H11H12H13H14H15H16H17H18u1H111H121H131u11Char">
    <w:name w:val="样式 标题 1H1H11H12H13H14H15H16H17H18u1H111H121H131u11... Char"/>
    <w:link w:val="1H1H11H12H13H14H15H16H17H18u1H111H121H131u11"/>
    <w:rsid w:val="007732D0"/>
    <w:rPr>
      <w:color w:val="000000"/>
      <w:sz w:val="28"/>
    </w:rPr>
  </w:style>
  <w:style w:type="character" w:customStyle="1" w:styleId="11381Char">
    <w:name w:val="1.1.38.1新 Char"/>
    <w:link w:val="11381"/>
    <w:qFormat/>
    <w:rsid w:val="007732D0"/>
    <w:rPr>
      <w:b/>
      <w:sz w:val="28"/>
    </w:rPr>
  </w:style>
  <w:style w:type="character" w:customStyle="1" w:styleId="Char10">
    <w:name w:val="信息标题 Char1"/>
    <w:rsid w:val="007732D0"/>
    <w:rPr>
      <w:rFonts w:ascii="Cambria" w:eastAsia="宋体" w:hAnsi="Cambria" w:cs="Times New Roman"/>
      <w:sz w:val="24"/>
      <w:szCs w:val="24"/>
      <w:shd w:val="pct20" w:color="auto" w:fill="auto"/>
    </w:rPr>
  </w:style>
  <w:style w:type="character" w:customStyle="1" w:styleId="Charb">
    <w:name w:val="一 Char"/>
    <w:link w:val="af2"/>
    <w:qFormat/>
    <w:rsid w:val="007732D0"/>
    <w:rPr>
      <w:rFonts w:ascii="Arial" w:hAnsi="Arial"/>
      <w:b/>
      <w:snapToGrid w:val="0"/>
      <w:spacing w:val="16"/>
      <w:sz w:val="36"/>
      <w:szCs w:val="28"/>
    </w:rPr>
  </w:style>
  <w:style w:type="character" w:customStyle="1" w:styleId="Lead-inEmphasis">
    <w:name w:val="Lead-in Emphasis"/>
    <w:rsid w:val="007732D0"/>
    <w:rPr>
      <w:b/>
      <w:i/>
    </w:rPr>
  </w:style>
  <w:style w:type="character" w:customStyle="1" w:styleId="Charc">
    <w:name w:val="正文小四黑 Char"/>
    <w:link w:val="af3"/>
    <w:qFormat/>
    <w:rsid w:val="007732D0"/>
    <w:rPr>
      <w:rFonts w:ascii="Arial" w:hAnsi="Arial"/>
      <w:b/>
      <w:sz w:val="24"/>
    </w:rPr>
  </w:style>
  <w:style w:type="character" w:customStyle="1" w:styleId="1Char0">
    <w:name w:val="正文1 Char"/>
    <w:qFormat/>
    <w:rsid w:val="007732D0"/>
    <w:rPr>
      <w:rFonts w:ascii="Times New Roman" w:eastAsia="宋体" w:hAnsi="Times New Roman" w:cs="Times New Roman"/>
      <w:kern w:val="0"/>
      <w:sz w:val="28"/>
      <w:szCs w:val="20"/>
    </w:rPr>
  </w:style>
  <w:style w:type="character" w:customStyle="1" w:styleId="Char11">
    <w:name w:val="明显引用 Char1"/>
    <w:link w:val="10"/>
    <w:uiPriority w:val="30"/>
    <w:qFormat/>
    <w:rsid w:val="007732D0"/>
    <w:rPr>
      <w:b/>
      <w:bCs/>
      <w:i/>
      <w:iCs/>
      <w:color w:val="4F81BD"/>
    </w:rPr>
  </w:style>
  <w:style w:type="character" w:customStyle="1" w:styleId="2Char1">
    <w:name w:val="正文文本缩进 2 Char1"/>
    <w:aliases w:val="正文文字缩进 2 Char1,首行文字缩进 2 Char1"/>
    <w:basedOn w:val="a1"/>
    <w:rsid w:val="007732D0"/>
  </w:style>
  <w:style w:type="character" w:customStyle="1" w:styleId="371Char">
    <w:name w:val="3.7.1 Char"/>
    <w:basedOn w:val="31Char"/>
    <w:link w:val="371"/>
    <w:qFormat/>
    <w:rsid w:val="007732D0"/>
  </w:style>
  <w:style w:type="character" w:customStyle="1" w:styleId="411Char">
    <w:name w:val="4.1.1 Char"/>
    <w:link w:val="411"/>
    <w:qFormat/>
    <w:rsid w:val="007732D0"/>
    <w:rPr>
      <w:b/>
      <w:sz w:val="28"/>
    </w:rPr>
  </w:style>
  <w:style w:type="character" w:customStyle="1" w:styleId="01Char">
    <w:name w:val="0样式1 Char"/>
    <w:link w:val="01"/>
    <w:qFormat/>
    <w:rsid w:val="007732D0"/>
    <w:rPr>
      <w:sz w:val="28"/>
    </w:rPr>
  </w:style>
  <w:style w:type="character" w:customStyle="1" w:styleId="3Char2">
    <w:name w:val="标题 3 Char2"/>
    <w:aliases w:val="标题 3 Char1 Char,标题 3 Char Char Char,H3 Char1,H31 Char1,H32 Char1,H33 Char1,u3 Char1,H311 Char1,H321 Char1,H34 Char1,H35 Char1,H36 Char1,H37 Char1,H38 Char1,H39 Char1,H310 Char1,H312 Char1,H313 Char1,H314 Char1,H315 Char1,H316 Char1,H317 Char1"/>
    <w:qFormat/>
    <w:rsid w:val="007732D0"/>
    <w:rPr>
      <w:rFonts w:ascii="Arial" w:eastAsia="黑体" w:hAnsi="Arial" w:cs="Arial"/>
      <w:bCs/>
      <w:sz w:val="28"/>
      <w:szCs w:val="28"/>
      <w:lang w:val="en-US" w:eastAsia="zh-CN" w:bidi="ar-SA"/>
    </w:rPr>
  </w:style>
  <w:style w:type="character" w:customStyle="1" w:styleId="11391Char">
    <w:name w:val="1.1.39.1 Char"/>
    <w:link w:val="11391"/>
    <w:qFormat/>
    <w:rsid w:val="007732D0"/>
    <w:rPr>
      <w:b/>
      <w:sz w:val="28"/>
    </w:rPr>
  </w:style>
  <w:style w:type="character" w:customStyle="1" w:styleId="1H1H11H12H13H14H15H16H17H18u1H111H121H131u11CharChar">
    <w:name w:val="样式 标题 1H1H11H12H13H14H15H16H17H18u1H111H121H131u11... Char Char"/>
    <w:rsid w:val="007732D0"/>
    <w:rPr>
      <w:rFonts w:eastAsia="宋体"/>
      <w:color w:val="000000"/>
      <w:sz w:val="28"/>
      <w:lang w:val="en-US" w:eastAsia="zh-CN" w:bidi="ar-SA"/>
    </w:rPr>
  </w:style>
  <w:style w:type="character" w:customStyle="1" w:styleId="4Char0">
    <w:name w:val="正文4 Char"/>
    <w:qFormat/>
    <w:rsid w:val="007732D0"/>
    <w:rPr>
      <w:rFonts w:ascii="Times New Roman" w:eastAsia="宋体" w:hAnsi="宋体" w:cs="Times New Roman"/>
      <w:sz w:val="28"/>
      <w:szCs w:val="28"/>
    </w:rPr>
  </w:style>
  <w:style w:type="character" w:customStyle="1" w:styleId="Chard">
    <w:name w:val="特点标题 Char"/>
    <w:aliases w:val="正文文字缩进 Char Char"/>
    <w:rsid w:val="007732D0"/>
    <w:rPr>
      <w:rFonts w:ascii="宋体" w:eastAsia="宋体"/>
      <w:color w:val="000000"/>
      <w:sz w:val="28"/>
      <w:lang w:val="en-US" w:eastAsia="zh-CN" w:bidi="ar-SA"/>
    </w:rPr>
  </w:style>
  <w:style w:type="character" w:customStyle="1" w:styleId="1CharChar">
    <w:name w:val="样式 标题 1 + 小三 Char Char"/>
    <w:qFormat/>
    <w:rsid w:val="007732D0"/>
    <w:rPr>
      <w:rFonts w:eastAsia="宋体"/>
      <w:bCs/>
      <w:spacing w:val="20"/>
      <w:kern w:val="44"/>
      <w:sz w:val="30"/>
      <w:lang w:val="en-US" w:eastAsia="zh-CN" w:bidi="ar-SA"/>
    </w:rPr>
  </w:style>
  <w:style w:type="character" w:customStyle="1" w:styleId="CharChar0">
    <w:name w:val="表格居中 Char Char"/>
    <w:rsid w:val="007732D0"/>
    <w:rPr>
      <w:rFonts w:ascii="宋体" w:hAnsi="宋体" w:cs="Arial"/>
      <w:snapToGrid w:val="0"/>
      <w:color w:val="FF0000"/>
      <w:sz w:val="21"/>
      <w:szCs w:val="21"/>
      <w:lang w:val="en-US" w:eastAsia="zh-CN" w:bidi="ar-SA"/>
    </w:rPr>
  </w:style>
  <w:style w:type="character" w:customStyle="1" w:styleId="answer-title12">
    <w:name w:val="answer-title12"/>
    <w:basedOn w:val="a1"/>
    <w:qFormat/>
    <w:rsid w:val="007732D0"/>
  </w:style>
  <w:style w:type="character" w:customStyle="1" w:styleId="Chare">
    <w:name w:val="第二标题 Char"/>
    <w:rsid w:val="007732D0"/>
    <w:rPr>
      <w:rFonts w:eastAsia="黑体"/>
      <w:kern w:val="2"/>
      <w:sz w:val="30"/>
      <w:lang w:val="en-AU"/>
    </w:rPr>
  </w:style>
  <w:style w:type="character" w:customStyle="1" w:styleId="1121CharChar">
    <w:name w:val="1.1.2.1新 Char Char"/>
    <w:basedOn w:val="1121CharChar0"/>
    <w:qFormat/>
    <w:rsid w:val="007732D0"/>
  </w:style>
  <w:style w:type="character" w:customStyle="1" w:styleId="CharCharCharCharCharCharChar">
    <w:name w:val="首行缩进 Char Char Char Char Char Char Char"/>
    <w:rsid w:val="007732D0"/>
    <w:rPr>
      <w:rFonts w:ascii="Arial" w:eastAsia="宋体" w:hAnsi="Arial" w:cs="宋体"/>
      <w:snapToGrid w:val="0"/>
      <w:color w:val="000000"/>
      <w:spacing w:val="10"/>
      <w:kern w:val="2"/>
      <w:sz w:val="28"/>
      <w:szCs w:val="28"/>
      <w:lang w:val="en-US" w:eastAsia="zh-CN" w:bidi="ar-SA"/>
    </w:rPr>
  </w:style>
  <w:style w:type="character" w:customStyle="1" w:styleId="1CharChar0">
    <w:name w:val="样式 标题 1 + 宋体 下划线 Char Char"/>
    <w:qFormat/>
    <w:rsid w:val="007732D0"/>
    <w:rPr>
      <w:rFonts w:ascii="宋体" w:eastAsia="宋体" w:hAnsi="宋体"/>
      <w:b/>
      <w:spacing w:val="10"/>
      <w:kern w:val="44"/>
      <w:sz w:val="28"/>
      <w:u w:val="single"/>
      <w:lang w:val="en-US" w:eastAsia="zh-CN" w:bidi="ar-SA"/>
    </w:rPr>
  </w:style>
  <w:style w:type="character" w:customStyle="1" w:styleId="CharChar22">
    <w:name w:val="Char Char22"/>
    <w:qFormat/>
    <w:rsid w:val="007732D0"/>
    <w:rPr>
      <w:rFonts w:eastAsia="宋体"/>
      <w:kern w:val="2"/>
      <w:sz w:val="28"/>
      <w:szCs w:val="24"/>
      <w:lang w:val="en-US" w:eastAsia="zh-CN" w:bidi="ar-SA"/>
    </w:rPr>
  </w:style>
  <w:style w:type="character" w:customStyle="1" w:styleId="3101Char">
    <w:name w:val="3.10.1 Char"/>
    <w:link w:val="3101"/>
    <w:qFormat/>
    <w:rsid w:val="007732D0"/>
    <w:rPr>
      <w:rFonts w:hAnsi="宋体"/>
      <w:b/>
      <w:bCs/>
      <w:sz w:val="28"/>
      <w:szCs w:val="28"/>
    </w:rPr>
  </w:style>
  <w:style w:type="character" w:customStyle="1" w:styleId="style221">
    <w:name w:val="style221"/>
    <w:rsid w:val="007732D0"/>
    <w:rPr>
      <w:color w:val="555555"/>
      <w:sz w:val="18"/>
      <w:szCs w:val="18"/>
    </w:rPr>
  </w:style>
  <w:style w:type="character" w:customStyle="1" w:styleId="1Char1">
    <w:name w:val="页脚1 Char"/>
    <w:qFormat/>
    <w:rsid w:val="007732D0"/>
    <w:rPr>
      <w:rFonts w:eastAsia="宋体"/>
      <w:kern w:val="2"/>
      <w:sz w:val="18"/>
      <w:szCs w:val="21"/>
      <w:lang w:val="en-US" w:eastAsia="zh-CN" w:bidi="ar-SA"/>
    </w:rPr>
  </w:style>
  <w:style w:type="character" w:customStyle="1" w:styleId="CharChar1">
    <w:name w:val="一 Char Char"/>
    <w:qFormat/>
    <w:rsid w:val="007732D0"/>
    <w:rPr>
      <w:rFonts w:ascii="Arial" w:hAnsi="Arial" w:cs="Arial"/>
      <w:b/>
      <w:snapToGrid/>
      <w:spacing w:val="16"/>
      <w:sz w:val="36"/>
      <w:szCs w:val="28"/>
    </w:rPr>
  </w:style>
  <w:style w:type="character" w:customStyle="1" w:styleId="341CharChar">
    <w:name w:val="3.4.1 Char Char"/>
    <w:rsid w:val="007732D0"/>
    <w:rPr>
      <w:rFonts w:ascii="宋体" w:hAnsi="宋体"/>
      <w:b/>
      <w:bCs/>
      <w:snapToGrid w:val="0"/>
      <w:kern w:val="2"/>
      <w:sz w:val="28"/>
      <w:szCs w:val="28"/>
    </w:rPr>
  </w:style>
  <w:style w:type="character" w:customStyle="1" w:styleId="6Char0">
    <w:name w:val="样式6 Char"/>
    <w:link w:val="60"/>
    <w:rsid w:val="007732D0"/>
    <w:rPr>
      <w:rFonts w:eastAsia="黑体"/>
      <w:szCs w:val="21"/>
    </w:rPr>
  </w:style>
  <w:style w:type="character" w:customStyle="1" w:styleId="answer-title10">
    <w:name w:val="answer-title10"/>
    <w:basedOn w:val="a1"/>
    <w:qFormat/>
    <w:rsid w:val="007732D0"/>
  </w:style>
  <w:style w:type="character" w:customStyle="1" w:styleId="11CharChar">
    <w:name w:val="1.1新 Char Char"/>
    <w:rsid w:val="007732D0"/>
    <w:rPr>
      <w:rFonts w:ascii="Arial" w:hAnsi="Arial" w:cs="Arial"/>
      <w:b/>
      <w:snapToGrid/>
      <w:kern w:val="2"/>
      <w:sz w:val="28"/>
      <w:szCs w:val="28"/>
    </w:rPr>
  </w:style>
  <w:style w:type="character" w:customStyle="1" w:styleId="CharChar2">
    <w:name w:val="正文小四首缩 Char Char"/>
    <w:qFormat/>
    <w:rsid w:val="007732D0"/>
    <w:rPr>
      <w:rFonts w:ascii="Arial" w:hAnsi="Arial"/>
      <w:kern w:val="2"/>
      <w:sz w:val="24"/>
    </w:rPr>
  </w:style>
  <w:style w:type="character" w:customStyle="1" w:styleId="111CharChar">
    <w:name w:val="1.1.1新 Char Char"/>
    <w:qFormat/>
    <w:rsid w:val="007732D0"/>
    <w:rPr>
      <w:rFonts w:ascii="Arial" w:hAnsi="Arial" w:cs="Arial"/>
      <w:b/>
      <w:snapToGrid/>
      <w:kern w:val="2"/>
      <w:sz w:val="28"/>
      <w:szCs w:val="28"/>
    </w:rPr>
  </w:style>
  <w:style w:type="character" w:customStyle="1" w:styleId="361CharChar">
    <w:name w:val="3.6.1 Char Char"/>
    <w:rsid w:val="007732D0"/>
    <w:rPr>
      <w:rFonts w:ascii="宋体" w:hAnsi="宋体"/>
      <w:b/>
      <w:bCs/>
      <w:snapToGrid w:val="0"/>
      <w:kern w:val="2"/>
      <w:sz w:val="28"/>
      <w:szCs w:val="28"/>
    </w:rPr>
  </w:style>
  <w:style w:type="character" w:customStyle="1" w:styleId="2Char2">
    <w:name w:val="样式 正文缩进 + 首行缩进:  2 字符 Char"/>
    <w:link w:val="20"/>
    <w:rsid w:val="007732D0"/>
    <w:rPr>
      <w:rFonts w:cs="宋体"/>
      <w:sz w:val="24"/>
    </w:rPr>
  </w:style>
  <w:style w:type="character" w:customStyle="1" w:styleId="CharChar3">
    <w:name w:val="正文小四黑 Char Char"/>
    <w:qFormat/>
    <w:rsid w:val="007732D0"/>
    <w:rPr>
      <w:rFonts w:ascii="Arial" w:hAnsi="Arial"/>
      <w:b/>
      <w:kern w:val="2"/>
      <w:sz w:val="24"/>
    </w:rPr>
  </w:style>
  <w:style w:type="character" w:customStyle="1" w:styleId="2CharChar">
    <w:name w:val="样式 标题 2 + 加粗 Char Char"/>
    <w:rsid w:val="007732D0"/>
    <w:rPr>
      <w:rFonts w:ascii="Arial" w:eastAsia="MS PGothic" w:hAnsi="Arial" w:cs="Arial"/>
      <w:b/>
      <w:bCs/>
      <w:kern w:val="2"/>
      <w:sz w:val="28"/>
      <w:szCs w:val="28"/>
      <w:lang w:val="en-US" w:eastAsia="ja-JP" w:bidi="ar-SA"/>
    </w:rPr>
  </w:style>
  <w:style w:type="character" w:customStyle="1" w:styleId="CharChar211">
    <w:name w:val="Char Char211"/>
    <w:rsid w:val="007732D0"/>
    <w:rPr>
      <w:rFonts w:ascii="Tahoma" w:eastAsia="仿宋_GB2312" w:hAnsi="Tahoma" w:cs="Tahoma" w:hint="default"/>
      <w:bCs/>
      <w:kern w:val="2"/>
      <w:sz w:val="18"/>
      <w:szCs w:val="18"/>
      <w:lang w:val="en-US" w:eastAsia="zh-CN" w:bidi="ar-SA"/>
    </w:rPr>
  </w:style>
  <w:style w:type="character" w:customStyle="1" w:styleId="91CharChar">
    <w:name w:val="9.1 Char Char"/>
    <w:rsid w:val="007732D0"/>
    <w:rPr>
      <w:rFonts w:ascii="Arial" w:hAnsi="Arial" w:cs="Arial"/>
      <w:b/>
      <w:snapToGrid/>
      <w:color w:val="000000"/>
      <w:kern w:val="2"/>
      <w:sz w:val="28"/>
      <w:szCs w:val="28"/>
    </w:rPr>
  </w:style>
  <w:style w:type="character" w:customStyle="1" w:styleId="Tcnico11">
    <w:name w:val="TÀ)Àcnico 11"/>
    <w:qFormat/>
    <w:rsid w:val="007732D0"/>
    <w:rPr>
      <w:rFonts w:ascii="CG Omega" w:hAnsi="CG Omega" w:cs="CG Omega" w:hint="default"/>
      <w:sz w:val="22"/>
      <w:szCs w:val="22"/>
      <w:lang w:val="en-US"/>
    </w:rPr>
  </w:style>
  <w:style w:type="character" w:customStyle="1" w:styleId="Char12">
    <w:name w:val="标题 Char1"/>
    <w:aliases w:val="标题-表格 Char1"/>
    <w:qFormat/>
    <w:rsid w:val="007732D0"/>
    <w:rPr>
      <w:rFonts w:ascii="Cambria" w:eastAsia="宋体" w:hAnsi="Cambria" w:cs="Times New Roman"/>
      <w:b/>
      <w:bCs/>
      <w:sz w:val="32"/>
      <w:szCs w:val="32"/>
    </w:rPr>
  </w:style>
  <w:style w:type="character" w:customStyle="1" w:styleId="CharChar4">
    <w:name w:val="封面 Char Char"/>
    <w:link w:val="af4"/>
    <w:rsid w:val="007732D0"/>
    <w:rPr>
      <w:rFonts w:ascii="Arial" w:hAnsi="Arial"/>
      <w:snapToGrid w:val="0"/>
      <w:sz w:val="28"/>
    </w:rPr>
  </w:style>
  <w:style w:type="character" w:customStyle="1" w:styleId="11101CharChar">
    <w:name w:val="1.1.10.1 Char Char"/>
    <w:qFormat/>
    <w:rsid w:val="007732D0"/>
    <w:rPr>
      <w:b/>
      <w:snapToGrid/>
      <w:kern w:val="2"/>
      <w:sz w:val="24"/>
      <w:szCs w:val="24"/>
    </w:rPr>
  </w:style>
  <w:style w:type="character" w:customStyle="1" w:styleId="0031">
    <w:name w:val="0031"/>
    <w:rsid w:val="007732D0"/>
    <w:rPr>
      <w:rFonts w:ascii="Tahoma" w:eastAsia="仿宋_GB2312" w:hAnsi="Tahoma"/>
      <w:bCs/>
      <w:kern w:val="4"/>
      <w:sz w:val="21"/>
      <w:szCs w:val="21"/>
      <w:lang w:val="en-US" w:eastAsia="zh-CN" w:bidi="ar-SA"/>
    </w:rPr>
  </w:style>
  <w:style w:type="character" w:customStyle="1" w:styleId="4CharChar">
    <w:name w:val="正文4 Char Char"/>
    <w:link w:val="40"/>
    <w:rsid w:val="007732D0"/>
    <w:rPr>
      <w:rFonts w:hAnsi="宋体"/>
      <w:sz w:val="28"/>
      <w:szCs w:val="28"/>
    </w:rPr>
  </w:style>
  <w:style w:type="character" w:customStyle="1" w:styleId="ziti201">
    <w:name w:val="ziti201"/>
    <w:rsid w:val="007732D0"/>
    <w:rPr>
      <w:rFonts w:ascii="ˎ̥" w:eastAsia="仿宋_GB2312" w:hAnsi="ˎ̥" w:hint="default"/>
      <w:bCs/>
      <w:color w:val="000000"/>
      <w:kern w:val="4"/>
      <w:sz w:val="28"/>
      <w:szCs w:val="28"/>
      <w:u w:val="none"/>
      <w:lang w:val="en-US" w:eastAsia="zh-CN" w:bidi="ar-SA"/>
    </w:rPr>
  </w:style>
  <w:style w:type="character" w:customStyle="1" w:styleId="CharChar36">
    <w:name w:val="Char Char36"/>
    <w:qFormat/>
    <w:rsid w:val="007732D0"/>
    <w:rPr>
      <w:rFonts w:hAnsi="宋体"/>
      <w:b/>
      <w:bCs/>
      <w:kern w:val="2"/>
      <w:sz w:val="28"/>
      <w:szCs w:val="28"/>
    </w:rPr>
  </w:style>
  <w:style w:type="character" w:customStyle="1" w:styleId="CharChar5">
    <w:name w:val="一级标题 Char Char"/>
    <w:rsid w:val="007732D0"/>
    <w:rPr>
      <w:rFonts w:ascii="Arial" w:hAnsi="宋体"/>
      <w:b/>
      <w:snapToGrid w:val="0"/>
      <w:color w:val="000000"/>
      <w:sz w:val="36"/>
    </w:rPr>
  </w:style>
  <w:style w:type="character" w:customStyle="1" w:styleId="H2Char1">
    <w:name w:val="H2 Char1"/>
    <w:aliases w:val="Heading 2 Hidden Char1,Heading 2 CCBS Char1,HD2 Char1,节 Char1,2nd level Char1,h2 Char1,2 Char1,l2 Char1,DO NOT USE_h2 Char1,chn Char1,Chapter Number/Appendix Letter Char1,sect 1.2 Char1,第一章 标题 2 Char1,ISO1 Char1,PIM2 Char1,第*章 Char1,b2 Char1"/>
    <w:qFormat/>
    <w:rsid w:val="007732D0"/>
    <w:rPr>
      <w:rFonts w:ascii="Arial" w:eastAsia="黑体" w:hAnsi="Arial"/>
      <w:b/>
      <w:bCs/>
      <w:kern w:val="2"/>
      <w:sz w:val="32"/>
      <w:szCs w:val="32"/>
      <w:lang w:val="en-US" w:eastAsia="zh-CN" w:bidi="ar-SA"/>
    </w:rPr>
  </w:style>
  <w:style w:type="character" w:customStyle="1" w:styleId="CharChar27">
    <w:name w:val="Char Char27"/>
    <w:rsid w:val="007732D0"/>
    <w:rPr>
      <w:rFonts w:ascii="Arial" w:eastAsia="宋体" w:hAnsi="Arial"/>
      <w:kern w:val="2"/>
      <w:sz w:val="28"/>
      <w:szCs w:val="28"/>
      <w:lang w:val="en-US" w:eastAsia="zh-CN" w:bidi="ar-SA"/>
    </w:rPr>
  </w:style>
  <w:style w:type="character" w:customStyle="1" w:styleId="CharChar17">
    <w:name w:val="Char Char17"/>
    <w:qFormat/>
    <w:rsid w:val="007732D0"/>
    <w:rPr>
      <w:rFonts w:eastAsia="宋体"/>
      <w:kern w:val="2"/>
      <w:sz w:val="18"/>
      <w:lang w:val="en-US" w:eastAsia="zh-CN" w:bidi="ar-SA"/>
    </w:rPr>
  </w:style>
  <w:style w:type="character" w:customStyle="1" w:styleId="uCharChar">
    <w:name w:val="u正文 Char Char"/>
    <w:link w:val="u"/>
    <w:rsid w:val="007732D0"/>
    <w:rPr>
      <w:rFonts w:cs="宋体"/>
      <w:sz w:val="24"/>
    </w:rPr>
  </w:style>
  <w:style w:type="character" w:customStyle="1" w:styleId="CharChar29">
    <w:name w:val="Char Char29"/>
    <w:qFormat/>
    <w:rsid w:val="007732D0"/>
    <w:rPr>
      <w:rFonts w:ascii="Arial" w:eastAsia="黑体" w:hAnsi="Arial"/>
      <w:spacing w:val="10"/>
      <w:sz w:val="28"/>
      <w:lang w:val="en-US" w:eastAsia="zh-CN" w:bidi="ar-SA"/>
    </w:rPr>
  </w:style>
  <w:style w:type="character" w:customStyle="1" w:styleId="CharChar50">
    <w:name w:val="Char Char5"/>
    <w:rsid w:val="007732D0"/>
    <w:rPr>
      <w:rFonts w:ascii="Tahoma" w:eastAsia="楷体_GB2312" w:hAnsi="Tahoma"/>
      <w:bCs/>
      <w:kern w:val="2"/>
      <w:sz w:val="24"/>
      <w:lang w:val="en-US" w:eastAsia="zh-CN" w:bidi="ar-SA"/>
    </w:rPr>
  </w:style>
  <w:style w:type="character" w:customStyle="1" w:styleId="CharChar331">
    <w:name w:val="Char Char331"/>
    <w:rsid w:val="007732D0"/>
    <w:rPr>
      <w:rFonts w:ascii="Arial" w:hAnsi="Arial" w:cs="Arial" w:hint="default"/>
      <w:bCs/>
      <w:color w:val="000000"/>
      <w:kern w:val="2"/>
      <w:sz w:val="28"/>
      <w:szCs w:val="28"/>
      <w:lang w:bidi="ar-SA"/>
    </w:rPr>
  </w:style>
  <w:style w:type="character" w:customStyle="1" w:styleId="gChar1">
    <w:name w:val="g Char1"/>
    <w:aliases w:val="g1 Char1,g2 Char1,g3 Char1,g4 Char1,g5 Char1,g11 Char1,g21 Char1,g31 Char Char1"/>
    <w:rsid w:val="007732D0"/>
    <w:rPr>
      <w:rFonts w:eastAsia="宋体"/>
      <w:kern w:val="2"/>
      <w:sz w:val="18"/>
      <w:szCs w:val="18"/>
      <w:lang w:val="en-US" w:eastAsia="zh-CN" w:bidi="ar-SA"/>
    </w:rPr>
  </w:style>
  <w:style w:type="character" w:customStyle="1" w:styleId="CharChar15">
    <w:name w:val="Char Char15"/>
    <w:rsid w:val="007732D0"/>
    <w:rPr>
      <w:kern w:val="2"/>
      <w:sz w:val="18"/>
      <w:szCs w:val="18"/>
    </w:rPr>
  </w:style>
  <w:style w:type="character" w:customStyle="1" w:styleId="CharChar6">
    <w:name w:val="新指正文 Char Char"/>
    <w:link w:val="af5"/>
    <w:rsid w:val="007732D0"/>
    <w:rPr>
      <w:rFonts w:ascii="宋体" w:hAnsi="宋体"/>
      <w:lang w:bidi="en-US"/>
    </w:rPr>
  </w:style>
  <w:style w:type="character" w:customStyle="1" w:styleId="CharChar81">
    <w:name w:val="Char Char81"/>
    <w:qFormat/>
    <w:rsid w:val="007732D0"/>
    <w:rPr>
      <w:rFonts w:ascii="宋体" w:eastAsia="宋体" w:hAnsi="宋体" w:hint="eastAsia"/>
      <w:kern w:val="2"/>
      <w:sz w:val="18"/>
      <w:lang w:val="en-US" w:eastAsia="zh-CN" w:bidi="ar-SA"/>
    </w:rPr>
  </w:style>
  <w:style w:type="character" w:customStyle="1" w:styleId="CharChar191">
    <w:name w:val="Char Char191"/>
    <w:qFormat/>
    <w:rsid w:val="007732D0"/>
    <w:rPr>
      <w:rFonts w:ascii="宋体" w:eastAsia="宋体" w:hAnsi="宋体" w:hint="eastAsia"/>
      <w:spacing w:val="10"/>
      <w:sz w:val="28"/>
      <w:lang w:val="en-US" w:eastAsia="zh-CN" w:bidi="ar-SA"/>
    </w:rPr>
  </w:style>
  <w:style w:type="character" w:customStyle="1" w:styleId="CharChar271">
    <w:name w:val="Char Char271"/>
    <w:qFormat/>
    <w:rsid w:val="007732D0"/>
    <w:rPr>
      <w:rFonts w:ascii="Arial" w:eastAsia="宋体" w:hAnsi="Arial" w:cs="Arial" w:hint="default"/>
      <w:kern w:val="2"/>
      <w:sz w:val="28"/>
      <w:szCs w:val="28"/>
      <w:lang w:val="en-US" w:eastAsia="zh-CN" w:bidi="ar-SA"/>
    </w:rPr>
  </w:style>
  <w:style w:type="character" w:customStyle="1" w:styleId="CharChar30">
    <w:name w:val="Char Char3"/>
    <w:rsid w:val="007732D0"/>
    <w:rPr>
      <w:rFonts w:ascii="宋体" w:eastAsia="宋体" w:hAnsi="宋体"/>
      <w:snapToGrid w:val="0"/>
      <w:color w:val="000000"/>
      <w:spacing w:val="10"/>
      <w:sz w:val="28"/>
      <w:szCs w:val="28"/>
      <w:lang w:val="en-US" w:eastAsia="zh-CN" w:bidi="ar-SA"/>
    </w:rPr>
  </w:style>
  <w:style w:type="character" w:customStyle="1" w:styleId="61CharChar">
    <w:name w:val="6.1 Char Char"/>
    <w:qFormat/>
    <w:rsid w:val="007732D0"/>
    <w:rPr>
      <w:b/>
      <w:kern w:val="2"/>
      <w:sz w:val="28"/>
      <w:szCs w:val="24"/>
    </w:rPr>
  </w:style>
  <w:style w:type="character" w:customStyle="1" w:styleId="2GB2312Char">
    <w:name w:val="样式 标题 2 + 仿宋_GB2312 四号 Char"/>
    <w:link w:val="2GB2312"/>
    <w:rsid w:val="007732D0"/>
    <w:rPr>
      <w:rFonts w:hAnsi="宋体"/>
      <w:color w:val="000000"/>
      <w:sz w:val="24"/>
      <w:szCs w:val="24"/>
    </w:rPr>
  </w:style>
  <w:style w:type="character" w:customStyle="1" w:styleId="CharChar60">
    <w:name w:val="Char Char6"/>
    <w:qFormat/>
    <w:rsid w:val="007732D0"/>
    <w:rPr>
      <w:rFonts w:eastAsia="宋体"/>
      <w:sz w:val="32"/>
      <w:lang w:val="en-US" w:eastAsia="zh-CN" w:bidi="ar-SA"/>
    </w:rPr>
  </w:style>
  <w:style w:type="character" w:customStyle="1" w:styleId="Documento4">
    <w:name w:val="Documento 4"/>
    <w:rsid w:val="007732D0"/>
    <w:rPr>
      <w:b/>
      <w:bCs/>
      <w:i/>
      <w:iCs/>
      <w:sz w:val="22"/>
      <w:szCs w:val="22"/>
    </w:rPr>
  </w:style>
  <w:style w:type="character" w:customStyle="1" w:styleId="CharChar121">
    <w:name w:val="Char Char121"/>
    <w:qFormat/>
    <w:rsid w:val="007732D0"/>
    <w:rPr>
      <w:kern w:val="2"/>
      <w:sz w:val="21"/>
      <w:szCs w:val="24"/>
    </w:rPr>
  </w:style>
  <w:style w:type="character" w:customStyle="1" w:styleId="CharChar371">
    <w:name w:val="Char Char371"/>
    <w:qFormat/>
    <w:rsid w:val="007732D0"/>
    <w:rPr>
      <w:rFonts w:ascii="Arial" w:eastAsia="宋体" w:hAnsi="Arial" w:cs="Arial" w:hint="default"/>
      <w:b/>
      <w:bCs/>
      <w:sz w:val="28"/>
      <w:szCs w:val="28"/>
      <w:lang w:val="en-US" w:eastAsia="zh-CN" w:bidi="ar-SA"/>
    </w:rPr>
  </w:style>
  <w:style w:type="character" w:customStyle="1" w:styleId="EquationCaption">
    <w:name w:val="_Equation Caption"/>
    <w:qFormat/>
    <w:rsid w:val="007732D0"/>
  </w:style>
  <w:style w:type="character" w:customStyle="1" w:styleId="CharChar7">
    <w:name w:val="普通正文 Char Char"/>
    <w:link w:val="af6"/>
    <w:rsid w:val="007732D0"/>
    <w:rPr>
      <w:rFonts w:ascii="仿宋_GB2312" w:eastAsia="仿宋_GB2312" w:hAnsi="仿宋"/>
      <w:bCs/>
      <w:sz w:val="32"/>
      <w:szCs w:val="32"/>
    </w:rPr>
  </w:style>
  <w:style w:type="character" w:customStyle="1" w:styleId="Char22">
    <w:name w:val="首行缩进 Char2"/>
    <w:qFormat/>
    <w:rsid w:val="007732D0"/>
    <w:rPr>
      <w:rFonts w:ascii="Arial" w:hAnsi="Arial"/>
      <w:snapToGrid w:val="0"/>
      <w:color w:val="000000"/>
      <w:spacing w:val="10"/>
      <w:kern w:val="2"/>
      <w:sz w:val="28"/>
      <w:szCs w:val="28"/>
      <w:lang w:val="en-US" w:eastAsia="zh-CN" w:bidi="ar-SA"/>
    </w:rPr>
  </w:style>
  <w:style w:type="character" w:customStyle="1" w:styleId="511CharChar">
    <w:name w:val="5.1.1 Char Char"/>
    <w:rsid w:val="007732D0"/>
    <w:rPr>
      <w:b/>
      <w:kern w:val="2"/>
      <w:sz w:val="28"/>
      <w:szCs w:val="28"/>
    </w:rPr>
  </w:style>
  <w:style w:type="character" w:customStyle="1" w:styleId="1121Char">
    <w:name w:val="1.1.2.1新 Char"/>
    <w:basedOn w:val="1121Char0"/>
    <w:link w:val="1121"/>
    <w:qFormat/>
    <w:rsid w:val="007732D0"/>
  </w:style>
  <w:style w:type="character" w:customStyle="1" w:styleId="1Char2">
    <w:name w:val="样式 标题 1 + 小三 Char"/>
    <w:link w:val="11"/>
    <w:rsid w:val="007732D0"/>
    <w:rPr>
      <w:bCs/>
      <w:spacing w:val="20"/>
      <w:kern w:val="44"/>
      <w:sz w:val="30"/>
    </w:rPr>
  </w:style>
  <w:style w:type="character" w:customStyle="1" w:styleId="CharCharCharCharCharChar">
    <w:name w:val="首行缩进 Char Char Char Char Char Char"/>
    <w:rsid w:val="007732D0"/>
    <w:rPr>
      <w:rFonts w:ascii="Arial" w:hAnsi="Arial" w:cs="宋体"/>
      <w:snapToGrid w:val="0"/>
      <w:color w:val="000000"/>
      <w:kern w:val="2"/>
      <w:sz w:val="28"/>
      <w:szCs w:val="28"/>
      <w:lang w:val="en-US" w:eastAsia="zh-CN" w:bidi="ar-SA"/>
    </w:rPr>
  </w:style>
  <w:style w:type="character" w:customStyle="1" w:styleId="621CharChar">
    <w:name w:val="6.2.1 Char Char"/>
    <w:rsid w:val="007732D0"/>
    <w:rPr>
      <w:b/>
      <w:kern w:val="2"/>
      <w:sz w:val="24"/>
      <w:szCs w:val="24"/>
    </w:rPr>
  </w:style>
  <w:style w:type="character" w:customStyle="1" w:styleId="731Char">
    <w:name w:val="7.3.1 Char"/>
    <w:link w:val="731"/>
    <w:rsid w:val="007732D0"/>
    <w:rPr>
      <w:b/>
      <w:sz w:val="24"/>
      <w:szCs w:val="24"/>
    </w:rPr>
  </w:style>
  <w:style w:type="character" w:customStyle="1" w:styleId="381Char">
    <w:name w:val="3.8.1 Char"/>
    <w:link w:val="381"/>
    <w:qFormat/>
    <w:rsid w:val="007732D0"/>
    <w:rPr>
      <w:rFonts w:ascii="Arial" w:hAnsi="Arial"/>
      <w:b/>
      <w:bCs/>
      <w:snapToGrid w:val="0"/>
      <w:sz w:val="28"/>
      <w:szCs w:val="28"/>
    </w:rPr>
  </w:style>
  <w:style w:type="character" w:customStyle="1" w:styleId="2Char3">
    <w:name w:val="样式 标题 2 + 加粗 Char"/>
    <w:link w:val="21"/>
    <w:qFormat/>
    <w:rsid w:val="007732D0"/>
    <w:rPr>
      <w:rFonts w:ascii="宋体" w:hAnsi="宋体" w:cs="Arial"/>
      <w:bCs/>
      <w:sz w:val="28"/>
      <w:szCs w:val="28"/>
    </w:rPr>
  </w:style>
  <w:style w:type="character" w:customStyle="1" w:styleId="Charf">
    <w:name w:val="可研正文格式 Char"/>
    <w:qFormat/>
    <w:rsid w:val="007732D0"/>
    <w:rPr>
      <w:sz w:val="28"/>
      <w:szCs w:val="28"/>
    </w:rPr>
  </w:style>
  <w:style w:type="character" w:customStyle="1" w:styleId="2300-CharChar">
    <w:name w:val="2300-正文 Char Char"/>
    <w:link w:val="2300-"/>
    <w:uiPriority w:val="99"/>
    <w:qFormat/>
    <w:locked/>
    <w:rsid w:val="007732D0"/>
    <w:rPr>
      <w:rFonts w:ascii="Arial" w:hAnsi="Arial"/>
      <w:color w:val="000000"/>
      <w:sz w:val="24"/>
    </w:rPr>
  </w:style>
  <w:style w:type="character" w:customStyle="1" w:styleId="2MSMinchoChar">
    <w:name w:val="样式 标题 2 + MS Mincho Char"/>
    <w:link w:val="2MSMincho"/>
    <w:rsid w:val="007732D0"/>
    <w:rPr>
      <w:rFonts w:ascii="MS Mincho" w:eastAsia="MS Mincho" w:hAnsi="MS Mincho"/>
      <w:b/>
      <w:bCs/>
      <w:sz w:val="32"/>
      <w:szCs w:val="32"/>
    </w:rPr>
  </w:style>
  <w:style w:type="character" w:customStyle="1" w:styleId="2CharChar0">
    <w:name w:val="样式 样式 标题 2 + (符号) 宋体 Char Char"/>
    <w:qFormat/>
    <w:rsid w:val="007732D0"/>
    <w:rPr>
      <w:rFonts w:eastAsia="宋体" w:cs="宋体"/>
      <w:b/>
      <w:bCs/>
      <w:snapToGrid w:val="0"/>
      <w:kern w:val="2"/>
      <w:sz w:val="28"/>
      <w:lang w:val="en-US" w:eastAsia="zh-CN" w:bidi="ar-SA"/>
    </w:rPr>
  </w:style>
  <w:style w:type="character" w:customStyle="1" w:styleId="1Char3">
    <w:name w:val="正文缩进1 Char"/>
    <w:aliases w:val="正文（首行缩进两字） Char Char Char Char Char Char Char Char Char Char Char Char Char Char Char Char Char Char Char Char Char Char Char"/>
    <w:link w:val="12"/>
    <w:qFormat/>
    <w:rsid w:val="007732D0"/>
    <w:rPr>
      <w:rFonts w:eastAsia="宋体"/>
      <w:sz w:val="28"/>
      <w:szCs w:val="28"/>
    </w:rPr>
  </w:style>
  <w:style w:type="character" w:customStyle="1" w:styleId="CharChar301">
    <w:name w:val="Char Char301"/>
    <w:qFormat/>
    <w:rsid w:val="007732D0"/>
    <w:rPr>
      <w:rFonts w:ascii="Arial" w:eastAsia="黑体" w:hAnsi="Arial" w:cs="Arial" w:hint="default"/>
      <w:spacing w:val="10"/>
      <w:sz w:val="28"/>
      <w:lang w:val="en-US" w:eastAsia="zh-CN" w:bidi="ar-SA"/>
    </w:rPr>
  </w:style>
  <w:style w:type="character" w:customStyle="1" w:styleId="1041CharChar">
    <w:name w:val="10.4.1 Char Char"/>
    <w:link w:val="1041"/>
    <w:qFormat/>
    <w:rsid w:val="007732D0"/>
    <w:rPr>
      <w:b/>
      <w:sz w:val="28"/>
      <w:szCs w:val="28"/>
    </w:rPr>
  </w:style>
  <w:style w:type="character" w:customStyle="1" w:styleId="CharChar25">
    <w:name w:val="Char Char25"/>
    <w:basedOn w:val="a1"/>
    <w:rsid w:val="007732D0"/>
  </w:style>
  <w:style w:type="character" w:customStyle="1" w:styleId="571CharChar">
    <w:name w:val="5.7.1新 Char Char"/>
    <w:rsid w:val="007732D0"/>
    <w:rPr>
      <w:b/>
      <w:snapToGrid w:val="0"/>
      <w:sz w:val="28"/>
      <w:szCs w:val="28"/>
    </w:rPr>
  </w:style>
  <w:style w:type="character" w:customStyle="1" w:styleId="CharChar8">
    <w:name w:val="图名 Char Char"/>
    <w:link w:val="af7"/>
    <w:rsid w:val="007732D0"/>
    <w:rPr>
      <w:rFonts w:ascii="Arial" w:eastAsia="黑体" w:hAnsi="宋体"/>
      <w:sz w:val="24"/>
      <w:szCs w:val="18"/>
    </w:rPr>
  </w:style>
  <w:style w:type="character" w:customStyle="1" w:styleId="11381CharChar">
    <w:name w:val="1.1.38.1新 Char Char"/>
    <w:rsid w:val="007732D0"/>
    <w:rPr>
      <w:b/>
      <w:kern w:val="2"/>
      <w:sz w:val="28"/>
    </w:rPr>
  </w:style>
  <w:style w:type="character" w:customStyle="1" w:styleId="Fuentedeencabezadopredeter">
    <w:name w:val="Fuente de encabezado predeter."/>
    <w:qFormat/>
    <w:rsid w:val="007732D0"/>
  </w:style>
  <w:style w:type="character" w:customStyle="1" w:styleId="211CharChar">
    <w:name w:val="2.1.1 Char Char"/>
    <w:rsid w:val="007732D0"/>
    <w:rPr>
      <w:rFonts w:ascii="Arial" w:hAnsi="Arial"/>
      <w:b/>
      <w:snapToGrid w:val="0"/>
      <w:color w:val="000000"/>
      <w:sz w:val="28"/>
    </w:rPr>
  </w:style>
  <w:style w:type="character" w:customStyle="1" w:styleId="Documento8">
    <w:name w:val="Documento 8"/>
    <w:basedOn w:val="Fuentedeencabezadopredeter"/>
    <w:qFormat/>
    <w:rsid w:val="007732D0"/>
  </w:style>
  <w:style w:type="character" w:customStyle="1" w:styleId="CharChar9">
    <w:name w:val="样式 二级条标题 + (西文) 宋体 小四 Char Char"/>
    <w:link w:val="af8"/>
    <w:rsid w:val="007732D0"/>
    <w:rPr>
      <w:rFonts w:ascii="宋体" w:eastAsia="黑体" w:hAnsi="宋体"/>
      <w:sz w:val="24"/>
    </w:rPr>
  </w:style>
  <w:style w:type="character" w:customStyle="1" w:styleId="CharChara">
    <w:name w:val="可研正文格式 Char Char"/>
    <w:link w:val="af9"/>
    <w:qFormat/>
    <w:rsid w:val="007732D0"/>
    <w:rPr>
      <w:sz w:val="28"/>
      <w:szCs w:val="28"/>
    </w:rPr>
  </w:style>
  <w:style w:type="character" w:customStyle="1" w:styleId="gCharChar">
    <w:name w:val="g Char Char"/>
    <w:qFormat/>
    <w:rsid w:val="007732D0"/>
    <w:rPr>
      <w:rFonts w:ascii="Arial" w:eastAsia="宋体" w:hAnsi="Arial"/>
      <w:sz w:val="18"/>
      <w:szCs w:val="18"/>
      <w:lang w:val="en-US" w:eastAsia="zh-CN" w:bidi="ar-SA"/>
    </w:rPr>
  </w:style>
  <w:style w:type="character" w:customStyle="1" w:styleId="2CharChar1">
    <w:name w:val="样式 居中 首行缩进:  2 字符 Char Char"/>
    <w:link w:val="22"/>
    <w:qFormat/>
    <w:rsid w:val="007732D0"/>
    <w:rPr>
      <w:kern w:val="72"/>
      <w:sz w:val="28"/>
    </w:rPr>
  </w:style>
  <w:style w:type="character" w:customStyle="1" w:styleId="110">
    <w:name w:val="页码11"/>
    <w:rsid w:val="007732D0"/>
  </w:style>
  <w:style w:type="character" w:customStyle="1" w:styleId="CharChar19">
    <w:name w:val="Char Char19"/>
    <w:rsid w:val="007732D0"/>
    <w:rPr>
      <w:rFonts w:eastAsia="宋体"/>
      <w:spacing w:val="10"/>
      <w:sz w:val="28"/>
      <w:lang w:val="en-US" w:eastAsia="zh-CN" w:bidi="ar-SA"/>
    </w:rPr>
  </w:style>
  <w:style w:type="character" w:customStyle="1" w:styleId="Tcnico21">
    <w:name w:val="TÀ)Àcnico 21"/>
    <w:rsid w:val="007732D0"/>
    <w:rPr>
      <w:rFonts w:ascii="CG Omega" w:hAnsi="CG Omega" w:cs="CG Omega" w:hint="default"/>
      <w:sz w:val="22"/>
      <w:szCs w:val="22"/>
      <w:lang w:val="en-US"/>
    </w:rPr>
  </w:style>
  <w:style w:type="character" w:customStyle="1" w:styleId="1CharChar1">
    <w:name w:val="[1]表格 Char Char"/>
    <w:link w:val="13"/>
    <w:rsid w:val="007732D0"/>
    <w:rPr>
      <w:snapToGrid w:val="0"/>
      <w:sz w:val="24"/>
      <w:szCs w:val="24"/>
    </w:rPr>
  </w:style>
  <w:style w:type="character" w:customStyle="1" w:styleId="Charf0">
    <w:name w:val="宏文本 Char"/>
    <w:link w:val="afa"/>
    <w:rsid w:val="007732D0"/>
    <w:rPr>
      <w:rFonts w:ascii="Courier New" w:hAnsi="Courier New"/>
      <w:sz w:val="24"/>
      <w:szCs w:val="24"/>
    </w:rPr>
  </w:style>
  <w:style w:type="character" w:customStyle="1" w:styleId="afb">
    <w:name w:val="中文正文"/>
    <w:rsid w:val="007732D0"/>
    <w:rPr>
      <w:rFonts w:ascii="宋体" w:eastAsia="宋体" w:hAnsi="宋体" w:cs="Times New Roman"/>
    </w:rPr>
  </w:style>
  <w:style w:type="character" w:customStyle="1" w:styleId="CharChar261">
    <w:name w:val="Char Char261"/>
    <w:qFormat/>
    <w:rsid w:val="007732D0"/>
    <w:rPr>
      <w:rFonts w:ascii="宋体" w:eastAsia="宋体" w:hAnsi="宋体" w:hint="eastAsia"/>
      <w:kern w:val="2"/>
      <w:sz w:val="28"/>
      <w:szCs w:val="24"/>
      <w:lang w:val="en-US" w:eastAsia="zh-CN" w:bidi="ar-SA"/>
    </w:rPr>
  </w:style>
  <w:style w:type="character" w:customStyle="1" w:styleId="CharChar90">
    <w:name w:val="Char Char9"/>
    <w:rsid w:val="007732D0"/>
    <w:rPr>
      <w:rFonts w:eastAsia="宋体"/>
      <w:kern w:val="2"/>
      <w:sz w:val="28"/>
      <w:lang w:val="en-US" w:eastAsia="zh-CN" w:bidi="ar-SA"/>
    </w:rPr>
  </w:style>
  <w:style w:type="character" w:customStyle="1" w:styleId="Char23">
    <w:name w:val="正文文本缩进 Char2"/>
    <w:rsid w:val="007732D0"/>
    <w:rPr>
      <w:kern w:val="2"/>
      <w:sz w:val="21"/>
      <w:szCs w:val="21"/>
    </w:rPr>
  </w:style>
  <w:style w:type="character" w:customStyle="1" w:styleId="CharChar20">
    <w:name w:val="Char Char20"/>
    <w:rsid w:val="007732D0"/>
    <w:rPr>
      <w:rFonts w:ascii="Tahoma" w:eastAsia="宋体" w:hAnsi="Tahoma"/>
      <w:bCs/>
      <w:kern w:val="2"/>
      <w:sz w:val="18"/>
      <w:szCs w:val="18"/>
      <w:lang w:val="en-US" w:eastAsia="zh-CN" w:bidi="ar-SA"/>
    </w:rPr>
  </w:style>
  <w:style w:type="character" w:customStyle="1" w:styleId="CharChar12">
    <w:name w:val="Char Char12"/>
    <w:rsid w:val="007732D0"/>
    <w:rPr>
      <w:kern w:val="2"/>
      <w:sz w:val="21"/>
      <w:szCs w:val="24"/>
    </w:rPr>
  </w:style>
  <w:style w:type="character" w:customStyle="1" w:styleId="GB231210">
    <w:name w:val="样式 (中文) 仿宋_GB2312 10 磅"/>
    <w:rsid w:val="007732D0"/>
    <w:rPr>
      <w:rFonts w:eastAsia="宋体"/>
      <w:sz w:val="20"/>
      <w:szCs w:val="20"/>
    </w:rPr>
  </w:style>
  <w:style w:type="character" w:customStyle="1" w:styleId="CharChar221">
    <w:name w:val="Char Char221"/>
    <w:rsid w:val="007732D0"/>
    <w:rPr>
      <w:rFonts w:ascii="宋体" w:eastAsia="宋体" w:hAnsi="宋体" w:hint="eastAsia"/>
      <w:kern w:val="2"/>
      <w:sz w:val="28"/>
      <w:szCs w:val="24"/>
      <w:lang w:val="en-US" w:eastAsia="zh-CN" w:bidi="ar-SA"/>
    </w:rPr>
  </w:style>
  <w:style w:type="character" w:customStyle="1" w:styleId="Tcnico2">
    <w:name w:val="TÀ)_Àcnico 2"/>
    <w:qFormat/>
    <w:rsid w:val="007732D0"/>
    <w:rPr>
      <w:rFonts w:ascii="CG Omega" w:hAnsi="CG Omega" w:cs="CG Omega"/>
      <w:sz w:val="22"/>
      <w:szCs w:val="22"/>
      <w:lang w:val="en-US"/>
    </w:rPr>
  </w:style>
  <w:style w:type="character" w:customStyle="1" w:styleId="CM2CharChar">
    <w:name w:val="CM2 Char Char"/>
    <w:rsid w:val="007732D0"/>
    <w:rPr>
      <w:rFonts w:ascii="..ì." w:eastAsia="..ì." w:cs="..ì."/>
      <w:color w:val="000000"/>
      <w:sz w:val="24"/>
      <w:szCs w:val="24"/>
      <w:lang w:val="en-US" w:eastAsia="zh-CN" w:bidi="ar-SA"/>
    </w:rPr>
  </w:style>
  <w:style w:type="character" w:customStyle="1" w:styleId="H2Char2">
    <w:name w:val="H2 Char2"/>
    <w:aliases w:val="Heading 2 Hidden Char2,Heading 2 CCBS Char2,HD2 Char2,节 Char2,2nd level Char2,h2 Char2,2 Char2,l2 Char2,DO NOT USE_h2 Char2,chn Char2,Chapter Number/Appendix Letter Char2,sect 1.2 Char2,第一章 标题 2 Char2,ISO1 Char2,PIM2 Char2,第*章 Char2,b2 Char2"/>
    <w:rsid w:val="007732D0"/>
    <w:rPr>
      <w:rFonts w:ascii="Arial" w:eastAsia="黑体" w:hAnsi="Arial"/>
      <w:b/>
      <w:bCs/>
      <w:kern w:val="2"/>
      <w:sz w:val="32"/>
      <w:szCs w:val="32"/>
      <w:lang w:val="en-US" w:eastAsia="zh-CN" w:bidi="ar-SA"/>
    </w:rPr>
  </w:style>
  <w:style w:type="character" w:customStyle="1" w:styleId="CharChar241">
    <w:name w:val="Char Char241"/>
    <w:rsid w:val="007732D0"/>
    <w:rPr>
      <w:rFonts w:ascii="宋体" w:eastAsia="宋体" w:hAnsi="宋体" w:hint="eastAsia"/>
      <w:kern w:val="2"/>
      <w:sz w:val="24"/>
      <w:lang w:val="en-US" w:eastAsia="zh-CN" w:bidi="ar-SA"/>
    </w:rPr>
  </w:style>
  <w:style w:type="character" w:customStyle="1" w:styleId="14">
    <w:name w:val="已访问的超链接1"/>
    <w:rsid w:val="007732D0"/>
    <w:rPr>
      <w:color w:val="800080"/>
      <w:u w:val="single"/>
    </w:rPr>
  </w:style>
  <w:style w:type="character" w:customStyle="1" w:styleId="1CharChar2">
    <w:name w:val="样式1 Char Char"/>
    <w:link w:val="15"/>
    <w:rsid w:val="007732D0"/>
    <w:rPr>
      <w:b/>
      <w:color w:val="000000"/>
      <w:sz w:val="30"/>
    </w:rPr>
  </w:style>
  <w:style w:type="character" w:customStyle="1" w:styleId="CharCharChar5">
    <w:name w:val="Char Char Char5"/>
    <w:rsid w:val="007732D0"/>
    <w:rPr>
      <w:rFonts w:ascii="Arial" w:eastAsia="宋体" w:hAnsi="Arial"/>
      <w:b/>
      <w:bCs/>
      <w:kern w:val="44"/>
      <w:sz w:val="44"/>
      <w:szCs w:val="44"/>
      <w:lang w:val="en-US" w:eastAsia="zh-CN" w:bidi="ar-SA"/>
    </w:rPr>
  </w:style>
  <w:style w:type="character" w:customStyle="1" w:styleId="Char30">
    <w:name w:val="正文文本 Char3"/>
    <w:rsid w:val="007732D0"/>
  </w:style>
  <w:style w:type="character" w:customStyle="1" w:styleId="2Char4">
    <w:name w:val="正文  首行缩进  2字符 Char"/>
    <w:link w:val="23"/>
    <w:rsid w:val="007732D0"/>
    <w:rPr>
      <w:rFonts w:eastAsia="仿宋_GB2312"/>
      <w:sz w:val="28"/>
      <w:szCs w:val="28"/>
    </w:rPr>
  </w:style>
  <w:style w:type="character" w:customStyle="1" w:styleId="12Char">
    <w:name w:val="[1]标题2 Char"/>
    <w:link w:val="120"/>
    <w:qFormat/>
    <w:locked/>
    <w:rsid w:val="007732D0"/>
    <w:rPr>
      <w:b/>
      <w:bCs/>
      <w:color w:val="000000"/>
      <w:sz w:val="28"/>
      <w:szCs w:val="28"/>
    </w:rPr>
  </w:style>
  <w:style w:type="character" w:customStyle="1" w:styleId="20Char">
    <w:name w:val="2.0 Char"/>
    <w:link w:val="200"/>
    <w:rsid w:val="007732D0"/>
    <w:rPr>
      <w:rFonts w:ascii="Arial" w:hAnsi="Arial"/>
      <w:b/>
      <w:snapToGrid w:val="0"/>
      <w:color w:val="000000"/>
      <w:sz w:val="28"/>
    </w:rPr>
  </w:style>
  <w:style w:type="character" w:customStyle="1" w:styleId="afc">
    <w:name w:val="职业"/>
    <w:qFormat/>
    <w:rsid w:val="007732D0"/>
    <w:rPr>
      <w:i/>
    </w:rPr>
  </w:style>
  <w:style w:type="character" w:customStyle="1" w:styleId="Char1CharChar1">
    <w:name w:val="Char1 Char Char1"/>
    <w:rsid w:val="007732D0"/>
    <w:rPr>
      <w:rFonts w:ascii="Arial" w:eastAsia="黑体" w:hAnsi="Arial"/>
      <w:b/>
      <w:bCs/>
      <w:kern w:val="2"/>
      <w:sz w:val="32"/>
      <w:szCs w:val="32"/>
      <w:lang w:val="en-US" w:eastAsia="zh-CN" w:bidi="ar-SA"/>
    </w:rPr>
  </w:style>
  <w:style w:type="character" w:customStyle="1" w:styleId="Charf1">
    <w:name w:val="表格正文 Char"/>
    <w:link w:val="afd"/>
    <w:rsid w:val="007732D0"/>
    <w:rPr>
      <w:rFonts w:ascii="宋体" w:hAnsi="宋体"/>
      <w:kern w:val="28"/>
      <w:sz w:val="24"/>
    </w:rPr>
  </w:style>
  <w:style w:type="character" w:customStyle="1" w:styleId="CharChar91">
    <w:name w:val="Char Char91"/>
    <w:rsid w:val="007732D0"/>
    <w:rPr>
      <w:rFonts w:ascii="宋体" w:hAnsi="Courier New"/>
      <w:sz w:val="21"/>
    </w:rPr>
  </w:style>
  <w:style w:type="character" w:customStyle="1" w:styleId="dash6b636587char1">
    <w:name w:val="dash6b63_6587__char1"/>
    <w:rsid w:val="007732D0"/>
    <w:rPr>
      <w:rFonts w:ascii="Times New Roman" w:hAnsi="Times New Roman" w:cs="Times New Roman" w:hint="default"/>
      <w:sz w:val="20"/>
      <w:szCs w:val="20"/>
      <w:u w:val="none"/>
    </w:rPr>
  </w:style>
  <w:style w:type="character" w:customStyle="1" w:styleId="11CharChar0">
    <w:name w:val="1.1二级 Char Char"/>
    <w:rsid w:val="007732D0"/>
    <w:rPr>
      <w:rFonts w:ascii="Arial" w:hAnsi="Arial" w:cs="Arial"/>
      <w:b/>
      <w:snapToGrid/>
      <w:color w:val="000000"/>
      <w:sz w:val="30"/>
    </w:rPr>
  </w:style>
  <w:style w:type="character" w:customStyle="1" w:styleId="231Char">
    <w:name w:val="2.3.1 Char"/>
    <w:link w:val="231"/>
    <w:rsid w:val="007732D0"/>
    <w:rPr>
      <w:rFonts w:ascii="Arial" w:hAnsi="Arial"/>
      <w:b/>
      <w:snapToGrid w:val="0"/>
      <w:color w:val="000000"/>
      <w:sz w:val="28"/>
      <w:szCs w:val="28"/>
    </w:rPr>
  </w:style>
  <w:style w:type="character" w:customStyle="1" w:styleId="1031CharChar">
    <w:name w:val="10.3.1 Char Char"/>
    <w:rsid w:val="007732D0"/>
    <w:rPr>
      <w:kern w:val="2"/>
      <w:sz w:val="28"/>
      <w:szCs w:val="28"/>
    </w:rPr>
  </w:style>
  <w:style w:type="character" w:customStyle="1" w:styleId="CharChar21">
    <w:name w:val="Char Char21"/>
    <w:qFormat/>
    <w:rsid w:val="007732D0"/>
    <w:rPr>
      <w:rFonts w:ascii="Tahoma" w:eastAsia="仿宋_GB2312" w:hAnsi="Tahoma"/>
      <w:bCs/>
      <w:kern w:val="2"/>
      <w:sz w:val="18"/>
      <w:szCs w:val="18"/>
      <w:lang w:val="en-US" w:eastAsia="zh-CN" w:bidi="ar-SA"/>
    </w:rPr>
  </w:style>
  <w:style w:type="character" w:customStyle="1" w:styleId="2CharCharChar">
    <w:name w:val="正文文字缩进 2 Char Char Char"/>
    <w:rsid w:val="007732D0"/>
    <w:rPr>
      <w:rFonts w:eastAsia="宋体"/>
      <w:kern w:val="2"/>
      <w:sz w:val="21"/>
      <w:lang w:val="en-US" w:eastAsia="zh-CN" w:bidi="ar-SA"/>
    </w:rPr>
  </w:style>
  <w:style w:type="character" w:customStyle="1" w:styleId="BalloonTextChar">
    <w:name w:val="Balloon Text Char"/>
    <w:semiHidden/>
    <w:locked/>
    <w:rsid w:val="007732D0"/>
    <w:rPr>
      <w:rFonts w:ascii="Calibri" w:eastAsia="宋体" w:hAnsi="Calibri" w:cs="Times New Roman"/>
      <w:sz w:val="18"/>
      <w:szCs w:val="18"/>
    </w:rPr>
  </w:style>
  <w:style w:type="character" w:customStyle="1" w:styleId="CharChar40">
    <w:name w:val="Char Char4"/>
    <w:rsid w:val="007732D0"/>
    <w:rPr>
      <w:rFonts w:eastAsia="仿宋_GB2312"/>
      <w:kern w:val="2"/>
      <w:sz w:val="28"/>
    </w:rPr>
  </w:style>
  <w:style w:type="character" w:customStyle="1" w:styleId="afe">
    <w:name w:val="样式 (中文) 黑体 (西文)四号 (西文)粗体"/>
    <w:rsid w:val="007732D0"/>
    <w:rPr>
      <w:rFonts w:ascii="黑体" w:eastAsia="黑体" w:hint="eastAsia"/>
      <w:kern w:val="0"/>
      <w:sz w:val="28"/>
    </w:rPr>
  </w:style>
  <w:style w:type="character" w:customStyle="1" w:styleId="CharChar61">
    <w:name w:val="Char Char6"/>
    <w:rsid w:val="007732D0"/>
    <w:rPr>
      <w:rFonts w:eastAsia="宋体"/>
      <w:sz w:val="28"/>
      <w:lang w:val="en-US" w:eastAsia="zh-CN" w:bidi="ar-SA"/>
    </w:rPr>
  </w:style>
  <w:style w:type="character" w:customStyle="1" w:styleId="CharChar70">
    <w:name w:val="Char Char7"/>
    <w:rsid w:val="007732D0"/>
    <w:rPr>
      <w:rFonts w:ascii="宋体" w:eastAsia="宋体" w:hAnsi="宋体"/>
      <w:bCs/>
      <w:kern w:val="2"/>
      <w:sz w:val="18"/>
      <w:szCs w:val="28"/>
      <w:lang w:val="en-US" w:eastAsia="zh-CN" w:bidi="ar-SA"/>
    </w:rPr>
  </w:style>
  <w:style w:type="character" w:customStyle="1" w:styleId="Charf2">
    <w:name w:val="结束语 Char"/>
    <w:link w:val="aff"/>
    <w:rsid w:val="007732D0"/>
    <w:rPr>
      <w:szCs w:val="24"/>
    </w:rPr>
  </w:style>
  <w:style w:type="character" w:customStyle="1" w:styleId="CharCharb">
    <w:name w:val="第一标题 Char Char"/>
    <w:link w:val="aff0"/>
    <w:rsid w:val="007732D0"/>
    <w:rPr>
      <w:rFonts w:eastAsia="黑体"/>
      <w:color w:val="FF0000"/>
      <w:spacing w:val="12"/>
      <w:kern w:val="32"/>
      <w:sz w:val="32"/>
      <w:szCs w:val="32"/>
    </w:rPr>
  </w:style>
  <w:style w:type="character" w:customStyle="1" w:styleId="231CharChar">
    <w:name w:val="2.3.1 Char Char"/>
    <w:rsid w:val="007732D0"/>
    <w:rPr>
      <w:rFonts w:ascii="Arial" w:hAnsi="Arial" w:cs="Arial"/>
      <w:b/>
      <w:snapToGrid/>
      <w:color w:val="000000"/>
      <w:kern w:val="2"/>
      <w:sz w:val="28"/>
      <w:szCs w:val="28"/>
    </w:rPr>
  </w:style>
  <w:style w:type="character" w:customStyle="1" w:styleId="CommentSubjectChar">
    <w:name w:val="Comment Subject Char"/>
    <w:semiHidden/>
    <w:qFormat/>
    <w:locked/>
    <w:rsid w:val="007732D0"/>
    <w:rPr>
      <w:rFonts w:ascii="Calibri" w:eastAsia="宋体" w:hAnsi="Calibri" w:cs="Times New Roman"/>
      <w:b/>
      <w:bCs/>
    </w:rPr>
  </w:style>
  <w:style w:type="character" w:customStyle="1" w:styleId="6Char2">
    <w:name w:val="标题 6 Char2"/>
    <w:rsid w:val="007732D0"/>
    <w:rPr>
      <w:rFonts w:ascii="Cambria" w:eastAsia="宋体" w:hAnsi="Cambria" w:cs="Times New Roman"/>
      <w:b/>
      <w:bCs/>
      <w:kern w:val="2"/>
      <w:sz w:val="24"/>
      <w:szCs w:val="24"/>
    </w:rPr>
  </w:style>
  <w:style w:type="character" w:customStyle="1" w:styleId="Documento7">
    <w:name w:val="Documento 7"/>
    <w:basedOn w:val="Fuentedeencabezadopredeter"/>
    <w:qFormat/>
    <w:rsid w:val="007732D0"/>
  </w:style>
  <w:style w:type="character" w:customStyle="1" w:styleId="21CharChar">
    <w:name w:val="2.1第二章 Char Char"/>
    <w:basedOn w:val="20CharChar"/>
    <w:rsid w:val="007732D0"/>
  </w:style>
  <w:style w:type="character" w:customStyle="1" w:styleId="GB2312">
    <w:name w:val="样式 仿宋_GB2312 六号 红色"/>
    <w:rsid w:val="007732D0"/>
    <w:rPr>
      <w:rFonts w:ascii="仿宋_GB2312" w:eastAsia="仿宋_GB2312" w:hAnsi="仿宋_GB2312"/>
      <w:bCs/>
      <w:color w:val="FF0000"/>
      <w:kern w:val="11"/>
      <w:sz w:val="24"/>
      <w:lang w:val="en-US" w:eastAsia="zh-CN" w:bidi="ar-SA"/>
    </w:rPr>
  </w:style>
  <w:style w:type="character" w:customStyle="1" w:styleId="5111CharChar">
    <w:name w:val="5.11.1 Char Char"/>
    <w:rsid w:val="007732D0"/>
    <w:rPr>
      <w:b/>
      <w:snapToGrid/>
      <w:sz w:val="28"/>
      <w:szCs w:val="28"/>
    </w:rPr>
  </w:style>
  <w:style w:type="character" w:customStyle="1" w:styleId="CharCharc">
    <w:name w:val="样式 正文缩进 + (符号) 宋体 Char Char"/>
    <w:rsid w:val="007732D0"/>
    <w:rPr>
      <w:spacing w:val="10"/>
      <w:sz w:val="28"/>
    </w:rPr>
  </w:style>
  <w:style w:type="character" w:customStyle="1" w:styleId="aff1">
    <w:name w:val="正文首行缩进 字符"/>
    <w:link w:val="1110"/>
    <w:rsid w:val="007732D0"/>
    <w:rPr>
      <w:sz w:val="28"/>
    </w:rPr>
  </w:style>
  <w:style w:type="character" w:customStyle="1" w:styleId="111CharChar0">
    <w:name w:val="1.1.1 Char Char"/>
    <w:link w:val="1112"/>
    <w:rsid w:val="007732D0"/>
    <w:rPr>
      <w:rFonts w:ascii="Century" w:eastAsia="MS Mincho" w:hAnsi="Century"/>
      <w:spacing w:val="20"/>
      <w:sz w:val="24"/>
      <w:szCs w:val="24"/>
      <w:lang w:eastAsia="ja-JP"/>
    </w:rPr>
  </w:style>
  <w:style w:type="character" w:customStyle="1" w:styleId="2371CharChar">
    <w:name w:val="2.3.7.1 Char Char"/>
    <w:rsid w:val="007732D0"/>
    <w:rPr>
      <w:rFonts w:ascii="Arial" w:hAnsi="Arial" w:cs="Arial"/>
      <w:b/>
      <w:snapToGrid/>
      <w:color w:val="000000"/>
      <w:sz w:val="28"/>
    </w:rPr>
  </w:style>
  <w:style w:type="character" w:customStyle="1" w:styleId="CharChard">
    <w:name w:val="第二标题 Char Char"/>
    <w:link w:val="aff2"/>
    <w:rsid w:val="007732D0"/>
    <w:rPr>
      <w:rFonts w:eastAsia="黑体"/>
      <w:sz w:val="30"/>
      <w:lang w:val="en-AU"/>
    </w:rPr>
  </w:style>
  <w:style w:type="character" w:customStyle="1" w:styleId="2361Char">
    <w:name w:val="2.3.6.1 Char"/>
    <w:link w:val="2361"/>
    <w:rsid w:val="007732D0"/>
    <w:rPr>
      <w:rFonts w:ascii="Arial" w:hAnsi="Arial"/>
      <w:b/>
      <w:snapToGrid w:val="0"/>
      <w:color w:val="000000"/>
      <w:sz w:val="28"/>
      <w:szCs w:val="28"/>
    </w:rPr>
  </w:style>
  <w:style w:type="character" w:customStyle="1" w:styleId="CharChare">
    <w:name w:val="表头 Char Char"/>
    <w:link w:val="aff3"/>
    <w:rsid w:val="007732D0"/>
    <w:rPr>
      <w:rFonts w:eastAsia="黑体"/>
      <w:szCs w:val="21"/>
    </w:rPr>
  </w:style>
  <w:style w:type="character" w:customStyle="1" w:styleId="CharChar381">
    <w:name w:val="Char Char381"/>
    <w:rsid w:val="007732D0"/>
    <w:rPr>
      <w:rFonts w:ascii="宋体" w:eastAsia="宋体" w:hAnsi="宋体" w:hint="eastAsia"/>
      <w:b/>
      <w:bCs/>
      <w:kern w:val="2"/>
      <w:sz w:val="32"/>
      <w:szCs w:val="32"/>
      <w:lang w:val="en-US" w:eastAsia="zh-CN" w:bidi="ar-SA"/>
    </w:rPr>
  </w:style>
  <w:style w:type="character" w:customStyle="1" w:styleId="5111CharChar0">
    <w:name w:val="5.1.1.1 Char Char"/>
    <w:rsid w:val="007732D0"/>
    <w:rPr>
      <w:b/>
      <w:kern w:val="2"/>
      <w:sz w:val="28"/>
      <w:szCs w:val="28"/>
    </w:rPr>
  </w:style>
  <w:style w:type="character" w:customStyle="1" w:styleId="5121CharChar">
    <w:name w:val="5.1.2.1 Char Char"/>
    <w:rsid w:val="007732D0"/>
    <w:rPr>
      <w:b/>
      <w:kern w:val="2"/>
      <w:sz w:val="28"/>
      <w:szCs w:val="28"/>
    </w:rPr>
  </w:style>
  <w:style w:type="character" w:customStyle="1" w:styleId="Char13">
    <w:name w:val="日期 Char1"/>
    <w:aliases w:val="图名 Char1,图名1 Char1,文本 Char1"/>
    <w:basedOn w:val="a1"/>
    <w:semiHidden/>
    <w:qFormat/>
    <w:rsid w:val="007732D0"/>
  </w:style>
  <w:style w:type="character" w:customStyle="1" w:styleId="fontstyle11">
    <w:name w:val="fontstyle11"/>
    <w:rsid w:val="007732D0"/>
    <w:rPr>
      <w:rFonts w:ascii="Times New Roman" w:hAnsi="Times New Roman" w:cs="Times New Roman" w:hint="default"/>
      <w:b w:val="0"/>
      <w:bCs w:val="0"/>
      <w:i w:val="0"/>
      <w:iCs w:val="0"/>
      <w:color w:val="000000"/>
      <w:sz w:val="24"/>
      <w:szCs w:val="24"/>
    </w:rPr>
  </w:style>
  <w:style w:type="character" w:customStyle="1" w:styleId="num13">
    <w:name w:val="num13"/>
    <w:qFormat/>
    <w:rsid w:val="007732D0"/>
    <w:rPr>
      <w:b/>
      <w:color w:val="FF7800"/>
    </w:rPr>
  </w:style>
  <w:style w:type="character" w:customStyle="1" w:styleId="legend">
    <w:name w:val="legend"/>
    <w:qFormat/>
    <w:rsid w:val="007732D0"/>
    <w:rPr>
      <w:rFonts w:ascii="Arial" w:hAnsi="Arial" w:cs="Arial"/>
      <w:b/>
      <w:color w:val="73B304"/>
      <w:sz w:val="21"/>
      <w:szCs w:val="21"/>
      <w:shd w:val="clear" w:color="auto" w:fill="FFFFFF"/>
    </w:rPr>
  </w:style>
  <w:style w:type="character" w:customStyle="1" w:styleId="H1Char">
    <w:name w:val="H1 Char"/>
    <w:aliases w:val="H11 Char,H12 Char,H13 Char Char,A-Üb-Nr-1 Char,Nr-1 Char,A-‹b-Nr-1 Char,H13 Char,H14 Char,H15 Char,H16 Char,H17 Char,H111 Char,H121 Char,H18 Char,H19 Char,H110 Char,H112 Char,H113 Char,u1 Char Char,T 1 Char1,Heading 11 Char Char Char"/>
    <w:rsid w:val="007732D0"/>
    <w:rPr>
      <w:b/>
      <w:kern w:val="2"/>
      <w:sz w:val="30"/>
    </w:rPr>
  </w:style>
  <w:style w:type="character" w:customStyle="1" w:styleId="2511CharChar">
    <w:name w:val="2.5.1.1 Char Char"/>
    <w:rsid w:val="007732D0"/>
    <w:rPr>
      <w:rFonts w:ascii="宋体" w:hAnsi="宋体"/>
      <w:b/>
      <w:snapToGrid/>
      <w:kern w:val="2"/>
      <w:sz w:val="28"/>
      <w:szCs w:val="28"/>
    </w:rPr>
  </w:style>
  <w:style w:type="character" w:customStyle="1" w:styleId="CharCharCharCharCharCharChar0">
    <w:name w:val="表 Char Char Char Char Char Char Char"/>
    <w:link w:val="CharCharCharCharChar"/>
    <w:rsid w:val="007732D0"/>
    <w:rPr>
      <w:rFonts w:ascii="仿宋_GB2312" w:eastAsia="仿宋_GB2312" w:hAnsi="华文细黑"/>
    </w:rPr>
  </w:style>
  <w:style w:type="character" w:customStyle="1" w:styleId="Char24">
    <w:name w:val="标题 Char2"/>
    <w:uiPriority w:val="10"/>
    <w:rsid w:val="007732D0"/>
    <w:rPr>
      <w:rFonts w:ascii="Cambria" w:eastAsia="宋体" w:hAnsi="Cambria" w:cs="Times New Roman"/>
      <w:b/>
      <w:bCs/>
      <w:sz w:val="32"/>
      <w:szCs w:val="32"/>
    </w:rPr>
  </w:style>
  <w:style w:type="character" w:customStyle="1" w:styleId="Char14">
    <w:name w:val="脚注文本 Char1"/>
    <w:rsid w:val="007732D0"/>
    <w:rPr>
      <w:sz w:val="18"/>
      <w:szCs w:val="18"/>
    </w:rPr>
  </w:style>
  <w:style w:type="character" w:customStyle="1" w:styleId="CharCharCharCharCharCharChar1">
    <w:name w:val="报价正文 Char Char Char Char Char Char Char"/>
    <w:rsid w:val="007732D0"/>
    <w:rPr>
      <w:rFonts w:ascii="宋体" w:eastAsia="宋体" w:cs="宋体"/>
      <w:sz w:val="28"/>
      <w:szCs w:val="28"/>
      <w:lang w:val="en-US" w:eastAsia="zh-CN"/>
    </w:rPr>
  </w:style>
  <w:style w:type="character" w:customStyle="1" w:styleId="Char25">
    <w:name w:val="引用 Char2"/>
    <w:uiPriority w:val="29"/>
    <w:qFormat/>
    <w:rsid w:val="007732D0"/>
    <w:rPr>
      <w:i/>
      <w:iCs/>
      <w:color w:val="000000"/>
    </w:rPr>
  </w:style>
  <w:style w:type="character" w:customStyle="1" w:styleId="1Char10">
    <w:name w:val="[1]正文 Char1"/>
    <w:link w:val="16"/>
    <w:rsid w:val="007732D0"/>
    <w:rPr>
      <w:snapToGrid w:val="0"/>
      <w:sz w:val="28"/>
      <w:szCs w:val="28"/>
    </w:rPr>
  </w:style>
  <w:style w:type="character" w:customStyle="1" w:styleId="Charf3">
    <w:name w:val="引用 Char"/>
    <w:link w:val="aff4"/>
    <w:qFormat/>
    <w:rsid w:val="007732D0"/>
    <w:rPr>
      <w:rFonts w:ascii="Calibri" w:hAnsi="Calibri"/>
      <w:i/>
      <w:sz w:val="24"/>
      <w:szCs w:val="24"/>
      <w:lang w:eastAsia="en-US" w:bidi="en-US"/>
    </w:rPr>
  </w:style>
  <w:style w:type="character" w:customStyle="1" w:styleId="Heading41CharChar">
    <w:name w:val="Heading 41 Char Char"/>
    <w:rsid w:val="007732D0"/>
    <w:rPr>
      <w:rFonts w:ascii="Arial" w:eastAsia="黑体" w:hAnsi="Arial"/>
      <w:b/>
      <w:bCs/>
      <w:sz w:val="28"/>
      <w:szCs w:val="28"/>
      <w:lang w:val="en-US" w:eastAsia="zh-CN" w:bidi="ar-SA"/>
    </w:rPr>
  </w:style>
  <w:style w:type="character" w:customStyle="1" w:styleId="BodyTextIndentChar">
    <w:name w:val="Body Text Indent Char"/>
    <w:locked/>
    <w:rsid w:val="007732D0"/>
    <w:rPr>
      <w:rFonts w:ascii="Times New Roman" w:eastAsia="宋体" w:hAnsi="Times New Roman" w:cs="Times New Roman"/>
      <w:sz w:val="24"/>
      <w:szCs w:val="24"/>
    </w:rPr>
  </w:style>
  <w:style w:type="character" w:customStyle="1" w:styleId="0CharChar">
    <w:name w:val="标题0 Char Char"/>
    <w:semiHidden/>
    <w:rsid w:val="007732D0"/>
    <w:rPr>
      <w:rFonts w:eastAsia="宋体"/>
      <w:color w:val="800000"/>
      <w:spacing w:val="20"/>
      <w:sz w:val="28"/>
      <w:lang w:val="en-US" w:eastAsia="zh-CN" w:bidi="ar-SA"/>
    </w:rPr>
  </w:style>
  <w:style w:type="character" w:customStyle="1" w:styleId="3Char0">
    <w:name w:val="大纲3级 Char"/>
    <w:link w:val="30"/>
    <w:rsid w:val="007732D0"/>
    <w:rPr>
      <w:b/>
      <w:sz w:val="28"/>
      <w:szCs w:val="24"/>
    </w:rPr>
  </w:style>
  <w:style w:type="character" w:customStyle="1" w:styleId="4Char1">
    <w:name w:val="标题 4 Char1"/>
    <w:rsid w:val="007732D0"/>
    <w:rPr>
      <w:rFonts w:eastAsia="宋体" w:hAnsi="Arial"/>
      <w:b/>
      <w:sz w:val="28"/>
      <w:lang w:val="en-US" w:eastAsia="zh-CN" w:bidi="ar-SA"/>
    </w:rPr>
  </w:style>
  <w:style w:type="character" w:customStyle="1" w:styleId="CharChar32">
    <w:name w:val="Char Char32"/>
    <w:rsid w:val="007732D0"/>
    <w:rPr>
      <w:rFonts w:ascii="Arial" w:hAnsi="Arial"/>
      <w:bCs/>
      <w:kern w:val="2"/>
      <w:sz w:val="28"/>
      <w:szCs w:val="28"/>
      <w:lang w:bidi="ar-SA"/>
    </w:rPr>
  </w:style>
  <w:style w:type="character" w:customStyle="1" w:styleId="MTDisplayEquationChar">
    <w:name w:val="MTDisplayEquation Char"/>
    <w:link w:val="MTDisplayEquation"/>
    <w:rsid w:val="007732D0"/>
    <w:rPr>
      <w:rFonts w:ascii="Calibri" w:hAnsi="Calibri" w:cs="宋体"/>
      <w:szCs w:val="21"/>
    </w:rPr>
  </w:style>
  <w:style w:type="character" w:customStyle="1" w:styleId="Heading31CharChar">
    <w:name w:val="Heading 31 Char Char"/>
    <w:rsid w:val="007732D0"/>
    <w:rPr>
      <w:rFonts w:eastAsia="宋体"/>
      <w:b/>
      <w:bCs/>
      <w:sz w:val="32"/>
      <w:szCs w:val="32"/>
      <w:lang w:val="en-US" w:eastAsia="zh-CN" w:bidi="ar-SA"/>
    </w:rPr>
  </w:style>
  <w:style w:type="character" w:customStyle="1" w:styleId="aff5">
    <w:name w:val="样式 小四 黑色"/>
    <w:qFormat/>
    <w:rsid w:val="007732D0"/>
    <w:rPr>
      <w:rFonts w:ascii="Arial" w:eastAsia="宋体" w:hAnsi="Arial"/>
      <w:color w:val="000000"/>
      <w:sz w:val="28"/>
      <w:szCs w:val="28"/>
    </w:rPr>
  </w:style>
  <w:style w:type="character" w:customStyle="1" w:styleId="CharChar11">
    <w:name w:val="Char Char11"/>
    <w:rsid w:val="007732D0"/>
    <w:rPr>
      <w:rFonts w:eastAsia="宋体"/>
      <w:sz w:val="18"/>
      <w:szCs w:val="18"/>
      <w:lang w:val="en-US" w:eastAsia="zh-CN" w:bidi="ar-SA"/>
    </w:rPr>
  </w:style>
  <w:style w:type="character" w:customStyle="1" w:styleId="CharCharChar">
    <w:name w:val="首行缩进 Char Char Char"/>
    <w:qFormat/>
    <w:rsid w:val="007732D0"/>
    <w:rPr>
      <w:rFonts w:ascii="Arial" w:eastAsia="宋体" w:hAnsi="Arial" w:cs="宋体"/>
      <w:snapToGrid w:val="0"/>
      <w:color w:val="000000"/>
      <w:kern w:val="2"/>
      <w:sz w:val="28"/>
      <w:szCs w:val="28"/>
      <w:lang w:val="en-US" w:eastAsia="zh-CN" w:bidi="ar-SA"/>
    </w:rPr>
  </w:style>
  <w:style w:type="character" w:customStyle="1" w:styleId="15Char">
    <w:name w:val="样式 正文四号  行距: 1.5 倍行距 Char"/>
    <w:qFormat/>
    <w:rsid w:val="007732D0"/>
    <w:rPr>
      <w:rFonts w:ascii="宋体" w:eastAsia="宋体" w:cs="宋体"/>
      <w:kern w:val="2"/>
      <w:sz w:val="28"/>
      <w:szCs w:val="24"/>
      <w:lang w:val="en-US" w:eastAsia="zh-CN" w:bidi="ar-SA"/>
    </w:rPr>
  </w:style>
  <w:style w:type="character" w:customStyle="1" w:styleId="3ArialCharChar">
    <w:name w:val="标题 3 + Arial Char Char"/>
    <w:link w:val="3Arial"/>
    <w:rsid w:val="007732D0"/>
    <w:rPr>
      <w:rFonts w:ascii="Arial" w:hAnsi="Arial"/>
      <w:b/>
      <w:bCs/>
      <w:spacing w:val="10"/>
      <w:sz w:val="28"/>
    </w:rPr>
  </w:style>
  <w:style w:type="character" w:customStyle="1" w:styleId="521Char">
    <w:name w:val="5.2.1 Char"/>
    <w:link w:val="521"/>
    <w:rsid w:val="007732D0"/>
    <w:rPr>
      <w:b/>
      <w:sz w:val="28"/>
      <w:szCs w:val="28"/>
    </w:rPr>
  </w:style>
  <w:style w:type="character" w:customStyle="1" w:styleId="61Char">
    <w:name w:val="6.1 Char"/>
    <w:link w:val="61"/>
    <w:qFormat/>
    <w:rsid w:val="007732D0"/>
    <w:rPr>
      <w:b/>
      <w:sz w:val="28"/>
      <w:szCs w:val="24"/>
    </w:rPr>
  </w:style>
  <w:style w:type="character" w:customStyle="1" w:styleId="XCharChar">
    <w:name w:val="X正文 Char Char"/>
    <w:qFormat/>
    <w:rsid w:val="007732D0"/>
    <w:rPr>
      <w:rFonts w:ascii="Arial" w:eastAsia="宋体" w:hAnsi="Arial"/>
      <w:bCs/>
      <w:sz w:val="28"/>
      <w:szCs w:val="24"/>
      <w:lang w:val="en-US" w:eastAsia="zh-CN" w:bidi="ar-SA"/>
    </w:rPr>
  </w:style>
  <w:style w:type="character" w:customStyle="1" w:styleId="CharChar37">
    <w:name w:val="Char Char37"/>
    <w:rsid w:val="007732D0"/>
    <w:rPr>
      <w:rFonts w:ascii="Arial" w:eastAsia="宋体" w:hAnsi="Arial" w:cs="Arial"/>
      <w:b/>
      <w:bCs/>
      <w:sz w:val="28"/>
      <w:szCs w:val="28"/>
      <w:lang w:val="en-US" w:eastAsia="zh-CN" w:bidi="ar-SA"/>
    </w:rPr>
  </w:style>
  <w:style w:type="character" w:customStyle="1" w:styleId="style71">
    <w:name w:val="style71"/>
    <w:rsid w:val="007732D0"/>
    <w:rPr>
      <w:sz w:val="20"/>
      <w:szCs w:val="20"/>
    </w:rPr>
  </w:style>
  <w:style w:type="character" w:customStyle="1" w:styleId="821Char">
    <w:name w:val="8.2.1 Char"/>
    <w:link w:val="821"/>
    <w:qFormat/>
    <w:rsid w:val="007732D0"/>
    <w:rPr>
      <w:b/>
      <w:sz w:val="28"/>
      <w:szCs w:val="24"/>
    </w:rPr>
  </w:style>
  <w:style w:type="character" w:customStyle="1" w:styleId="aff6">
    <w:name w:val="纯文本 字符"/>
    <w:qFormat/>
    <w:rsid w:val="007732D0"/>
    <w:rPr>
      <w:rFonts w:ascii="宋体" w:eastAsia="宋体" w:hAnsi="Courier New" w:cs="Times New Roman"/>
      <w:sz w:val="28"/>
      <w:szCs w:val="20"/>
    </w:rPr>
  </w:style>
  <w:style w:type="character" w:customStyle="1" w:styleId="71Char">
    <w:name w:val="7.1 Char"/>
    <w:link w:val="71"/>
    <w:rsid w:val="007732D0"/>
    <w:rPr>
      <w:b/>
      <w:sz w:val="24"/>
      <w:szCs w:val="24"/>
    </w:rPr>
  </w:style>
  <w:style w:type="character" w:customStyle="1" w:styleId="CharChar33">
    <w:name w:val="Char Char33"/>
    <w:qFormat/>
    <w:rsid w:val="007732D0"/>
    <w:rPr>
      <w:rFonts w:ascii="Arial" w:hAnsi="Arial"/>
      <w:bCs/>
      <w:color w:val="000000"/>
      <w:kern w:val="2"/>
      <w:sz w:val="28"/>
      <w:szCs w:val="28"/>
      <w:lang w:bidi="ar-SA"/>
    </w:rPr>
  </w:style>
  <w:style w:type="character" w:customStyle="1" w:styleId="81Char">
    <w:name w:val="8.1新 Char"/>
    <w:link w:val="81"/>
    <w:rsid w:val="007732D0"/>
    <w:rPr>
      <w:b/>
      <w:sz w:val="28"/>
      <w:szCs w:val="24"/>
    </w:rPr>
  </w:style>
  <w:style w:type="character" w:customStyle="1" w:styleId="1311CharChar">
    <w:name w:val="1.3.1.1 Char Char"/>
    <w:rsid w:val="007732D0"/>
    <w:rPr>
      <w:rFonts w:ascii="Arial" w:hAnsi="Arial" w:cs="Arial"/>
      <w:b/>
      <w:snapToGrid/>
      <w:kern w:val="2"/>
      <w:sz w:val="28"/>
      <w:szCs w:val="28"/>
    </w:rPr>
  </w:style>
  <w:style w:type="character" w:customStyle="1" w:styleId="70">
    <w:name w:val="标题 7 字符"/>
    <w:qFormat/>
    <w:rsid w:val="007732D0"/>
    <w:rPr>
      <w:rFonts w:ascii="Times New Roman" w:eastAsia="宋体" w:hAnsi="Times New Roman" w:cs="Times New Roman"/>
      <w:spacing w:val="20"/>
      <w:kern w:val="0"/>
      <w:sz w:val="24"/>
      <w:szCs w:val="20"/>
    </w:rPr>
  </w:style>
  <w:style w:type="character" w:customStyle="1" w:styleId="CommentTextChar">
    <w:name w:val="Comment Text Char"/>
    <w:semiHidden/>
    <w:locked/>
    <w:rsid w:val="007732D0"/>
    <w:rPr>
      <w:rFonts w:ascii="Calibri" w:eastAsia="宋体" w:hAnsi="Calibri" w:cs="Times New Roman"/>
    </w:rPr>
  </w:style>
  <w:style w:type="character" w:customStyle="1" w:styleId="3CharChar">
    <w:name w:val="标题 3 Char Char"/>
    <w:rsid w:val="007732D0"/>
    <w:rPr>
      <w:rFonts w:eastAsia="宋体"/>
      <w:b/>
      <w:bCs/>
      <w:kern w:val="2"/>
      <w:sz w:val="32"/>
      <w:szCs w:val="32"/>
      <w:lang w:val="en-US" w:eastAsia="zh-CN" w:bidi="ar-SA"/>
    </w:rPr>
  </w:style>
  <w:style w:type="character" w:customStyle="1" w:styleId="1111CharChar">
    <w:name w:val="1.1.1.1新 Char Char"/>
    <w:rsid w:val="007732D0"/>
    <w:rPr>
      <w:rFonts w:ascii="Arial" w:hAnsi="Arial" w:cs="Arial"/>
      <w:b/>
      <w:snapToGrid/>
      <w:kern w:val="2"/>
      <w:sz w:val="28"/>
      <w:szCs w:val="28"/>
    </w:rPr>
  </w:style>
  <w:style w:type="character" w:customStyle="1" w:styleId="341Char">
    <w:name w:val="3.4.1 Char"/>
    <w:link w:val="341"/>
    <w:rsid w:val="007732D0"/>
    <w:rPr>
      <w:rFonts w:ascii="宋体" w:hAnsi="宋体"/>
      <w:b/>
      <w:bCs/>
      <w:snapToGrid w:val="0"/>
      <w:sz w:val="28"/>
      <w:szCs w:val="28"/>
    </w:rPr>
  </w:style>
  <w:style w:type="character" w:customStyle="1" w:styleId="Char1CharChar">
    <w:name w:val="Char1 Char Char"/>
    <w:qFormat/>
    <w:rsid w:val="007732D0"/>
    <w:rPr>
      <w:rFonts w:ascii="Arial" w:eastAsia="黑体" w:hAnsi="Arial"/>
      <w:b/>
      <w:bCs/>
      <w:kern w:val="2"/>
      <w:sz w:val="32"/>
      <w:szCs w:val="32"/>
      <w:lang w:val="en-US" w:eastAsia="zh-CN" w:bidi="ar-SA"/>
    </w:rPr>
  </w:style>
  <w:style w:type="character" w:customStyle="1" w:styleId="aff7">
    <w:name w:val="文档结构图 字符"/>
    <w:qFormat/>
    <w:rsid w:val="007732D0"/>
    <w:rPr>
      <w:rFonts w:ascii="宋体" w:eastAsia="宋体"/>
      <w:sz w:val="18"/>
      <w:szCs w:val="18"/>
    </w:rPr>
  </w:style>
  <w:style w:type="character" w:customStyle="1" w:styleId="aff8">
    <w:name w:val="无间隔 字符"/>
    <w:uiPriority w:val="1"/>
    <w:qFormat/>
    <w:rsid w:val="007732D0"/>
    <w:rPr>
      <w:sz w:val="24"/>
      <w:szCs w:val="24"/>
    </w:rPr>
  </w:style>
  <w:style w:type="character" w:customStyle="1" w:styleId="CharChar310">
    <w:name w:val="Char Char310"/>
    <w:rsid w:val="007732D0"/>
    <w:rPr>
      <w:rFonts w:eastAsia="宋体"/>
      <w:kern w:val="2"/>
      <w:sz w:val="18"/>
      <w:szCs w:val="18"/>
      <w:lang w:val="en-US" w:eastAsia="zh-CN" w:bidi="ar-SA"/>
    </w:rPr>
  </w:style>
  <w:style w:type="character" w:customStyle="1" w:styleId="aff9">
    <w:name w:val="信息标题 字符"/>
    <w:rsid w:val="007732D0"/>
    <w:rPr>
      <w:rFonts w:ascii="Cambria" w:eastAsia="宋体" w:hAnsi="Cambria" w:cs="Times New Roman"/>
      <w:sz w:val="24"/>
      <w:szCs w:val="24"/>
      <w:shd w:val="pct20" w:color="auto" w:fill="auto"/>
    </w:rPr>
  </w:style>
  <w:style w:type="character" w:customStyle="1" w:styleId="num">
    <w:name w:val="num"/>
    <w:qFormat/>
    <w:rsid w:val="007732D0"/>
    <w:rPr>
      <w:b/>
      <w:color w:val="FF7800"/>
    </w:rPr>
  </w:style>
  <w:style w:type="character" w:customStyle="1" w:styleId="24">
    <w:name w:val="正文首行缩进 2 字符"/>
    <w:qFormat/>
    <w:rsid w:val="007732D0"/>
  </w:style>
  <w:style w:type="character" w:customStyle="1" w:styleId="TEXTCharChar">
    <w:name w:val="TEXT Char Char"/>
    <w:semiHidden/>
    <w:rsid w:val="007732D0"/>
    <w:rPr>
      <w:rFonts w:ascii="Arial" w:hAnsi="Arial"/>
    </w:rPr>
  </w:style>
  <w:style w:type="character" w:customStyle="1" w:styleId="CharChar39">
    <w:name w:val="Char Char39"/>
    <w:rsid w:val="007732D0"/>
    <w:rPr>
      <w:rFonts w:hAnsi="宋体"/>
      <w:b/>
      <w:bCs/>
      <w:kern w:val="2"/>
      <w:sz w:val="28"/>
      <w:szCs w:val="28"/>
    </w:rPr>
  </w:style>
  <w:style w:type="character" w:customStyle="1" w:styleId="41">
    <w:name w:val="目录 4 字符"/>
    <w:uiPriority w:val="39"/>
    <w:qFormat/>
    <w:rsid w:val="007732D0"/>
    <w:rPr>
      <w:rFonts w:ascii="Times New Roman" w:hAnsi="Times New Roman"/>
      <w:szCs w:val="24"/>
    </w:rPr>
  </w:style>
  <w:style w:type="character" w:customStyle="1" w:styleId="affa">
    <w:name w:val="批注框文本 字符"/>
    <w:qFormat/>
    <w:rsid w:val="007732D0"/>
    <w:rPr>
      <w:sz w:val="18"/>
      <w:szCs w:val="18"/>
    </w:rPr>
  </w:style>
  <w:style w:type="character" w:customStyle="1" w:styleId="17">
    <w:name w:val="标题 1 字符"/>
    <w:qFormat/>
    <w:rsid w:val="007732D0"/>
    <w:rPr>
      <w:b/>
      <w:bCs/>
      <w:kern w:val="44"/>
      <w:sz w:val="44"/>
      <w:szCs w:val="44"/>
    </w:rPr>
  </w:style>
  <w:style w:type="character" w:customStyle="1" w:styleId="25">
    <w:name w:val="标题 2 字符"/>
    <w:uiPriority w:val="9"/>
    <w:qFormat/>
    <w:rsid w:val="007732D0"/>
    <w:rPr>
      <w:rFonts w:ascii="Cambria" w:eastAsia="宋体" w:hAnsi="Cambria" w:cs="Times New Roman"/>
      <w:b/>
      <w:bCs/>
      <w:sz w:val="32"/>
      <w:szCs w:val="32"/>
    </w:rPr>
  </w:style>
  <w:style w:type="character" w:customStyle="1" w:styleId="affb">
    <w:name w:val="结束语 字符"/>
    <w:rsid w:val="007732D0"/>
    <w:rPr>
      <w:rFonts w:ascii="Times New Roman" w:eastAsia="宋体" w:hAnsi="Times New Roman" w:cs="Times New Roman"/>
      <w:spacing w:val="10"/>
      <w:kern w:val="0"/>
      <w:sz w:val="28"/>
      <w:szCs w:val="20"/>
    </w:rPr>
  </w:style>
  <w:style w:type="character" w:customStyle="1" w:styleId="affc">
    <w:name w:val="引用 字符"/>
    <w:uiPriority w:val="29"/>
    <w:qFormat/>
    <w:rsid w:val="007732D0"/>
    <w:rPr>
      <w:i/>
      <w:iCs/>
      <w:color w:val="000000"/>
    </w:rPr>
  </w:style>
  <w:style w:type="character" w:customStyle="1" w:styleId="affd">
    <w:name w:val="批注主题 字符"/>
    <w:uiPriority w:val="99"/>
    <w:semiHidden/>
    <w:rsid w:val="007732D0"/>
    <w:rPr>
      <w:b/>
      <w:bCs/>
      <w:kern w:val="2"/>
      <w:sz w:val="21"/>
      <w:szCs w:val="24"/>
    </w:rPr>
  </w:style>
  <w:style w:type="character" w:customStyle="1" w:styleId="affe">
    <w:name w:val="脚注文本 字符"/>
    <w:rsid w:val="007732D0"/>
    <w:rPr>
      <w:rFonts w:ascii="Times New Roman" w:eastAsia="宋体" w:hAnsi="Times New Roman" w:cs="Times New Roman"/>
      <w:kern w:val="0"/>
      <w:sz w:val="18"/>
      <w:szCs w:val="20"/>
    </w:rPr>
  </w:style>
  <w:style w:type="character" w:customStyle="1" w:styleId="afff">
    <w:name w:val="注释标题 字符"/>
    <w:qFormat/>
    <w:rsid w:val="007732D0"/>
    <w:rPr>
      <w:rFonts w:ascii="Times New Roman" w:eastAsia="宋体" w:hAnsi="Times New Roman" w:cs="Times New Roman"/>
      <w:sz w:val="28"/>
      <w:szCs w:val="20"/>
    </w:rPr>
  </w:style>
  <w:style w:type="character" w:customStyle="1" w:styleId="1Char4">
    <w:name w:val="[1]表格 Char"/>
    <w:rsid w:val="007732D0"/>
    <w:rPr>
      <w:snapToGrid w:val="0"/>
      <w:szCs w:val="24"/>
    </w:rPr>
  </w:style>
  <w:style w:type="character" w:customStyle="1" w:styleId="PlainTextChar">
    <w:name w:val="Plain Text Char"/>
    <w:link w:val="18"/>
    <w:rsid w:val="007732D0"/>
    <w:rPr>
      <w:rFonts w:ascii="宋体" w:hAnsi="Courier New" w:cs="宋体"/>
    </w:rPr>
  </w:style>
  <w:style w:type="character" w:customStyle="1" w:styleId="Charf4">
    <w:name w:val="报价正文 Char"/>
    <w:link w:val="afff0"/>
    <w:qFormat/>
    <w:locked/>
    <w:rsid w:val="007732D0"/>
    <w:rPr>
      <w:rFonts w:ascii="宋体" w:cs="宋体"/>
      <w:sz w:val="28"/>
      <w:szCs w:val="28"/>
    </w:rPr>
  </w:style>
  <w:style w:type="character" w:customStyle="1" w:styleId="Char15">
    <w:name w:val="引用 Char1"/>
    <w:link w:val="19"/>
    <w:uiPriority w:val="29"/>
    <w:qFormat/>
    <w:rsid w:val="007732D0"/>
    <w:rPr>
      <w:i/>
      <w:iCs/>
      <w:color w:val="000000"/>
    </w:rPr>
  </w:style>
  <w:style w:type="character" w:customStyle="1" w:styleId="Charf5">
    <w:name w:val="表格文字 Char"/>
    <w:aliases w:val="列出段落 Char,半小标题 Char,半小标题1 Char"/>
    <w:qFormat/>
    <w:rsid w:val="007732D0"/>
    <w:rPr>
      <w:rFonts w:ascii="宋体" w:hAnsi="宋体"/>
      <w:sz w:val="28"/>
      <w:szCs w:val="28"/>
    </w:rPr>
  </w:style>
  <w:style w:type="character" w:customStyle="1" w:styleId="titleuseinnew1">
    <w:name w:val="titleuseinnew1"/>
    <w:qFormat/>
    <w:rsid w:val="007732D0"/>
    <w:rPr>
      <w:rFonts w:ascii="Verdana" w:hAnsi="Verdana" w:hint="default"/>
      <w:b/>
      <w:bCs/>
      <w:caps/>
      <w:color w:val="007ED2"/>
      <w:sz w:val="20"/>
      <w:szCs w:val="20"/>
    </w:rPr>
  </w:style>
  <w:style w:type="character" w:customStyle="1" w:styleId="Charf6">
    <w:name w:val="表格居中 Char"/>
    <w:link w:val="afff1"/>
    <w:qFormat/>
    <w:rsid w:val="007732D0"/>
    <w:rPr>
      <w:rFonts w:ascii="宋体" w:hAnsi="宋体"/>
      <w:snapToGrid w:val="0"/>
      <w:color w:val="FF0000"/>
      <w:szCs w:val="21"/>
    </w:rPr>
  </w:style>
  <w:style w:type="character" w:customStyle="1" w:styleId="Charf7">
    <w:name w:val="图表 Char"/>
    <w:rsid w:val="007732D0"/>
    <w:rPr>
      <w:rFonts w:eastAsia="宋体"/>
      <w:kern w:val="2"/>
      <w:sz w:val="21"/>
      <w:szCs w:val="24"/>
      <w:lang w:val="en-US" w:eastAsia="zh-CN" w:bidi="ar-SA"/>
    </w:rPr>
  </w:style>
  <w:style w:type="character" w:customStyle="1" w:styleId="3CharChar1">
    <w:name w:val="标题 3 Char Char1"/>
    <w:rsid w:val="007732D0"/>
    <w:rPr>
      <w:rFonts w:eastAsia="宋体"/>
      <w:b/>
      <w:bCs/>
      <w:kern w:val="2"/>
      <w:sz w:val="28"/>
      <w:szCs w:val="28"/>
      <w:lang w:val="en-US" w:eastAsia="zh-CN" w:bidi="ar-SA"/>
    </w:rPr>
  </w:style>
  <w:style w:type="character" w:customStyle="1" w:styleId="Charf8">
    <w:name w:val="*.*标题 Char"/>
    <w:link w:val="afff2"/>
    <w:qFormat/>
    <w:rsid w:val="007732D0"/>
    <w:rPr>
      <w:rFonts w:ascii="宋体" w:hAnsi="宋体"/>
      <w:b/>
      <w:sz w:val="24"/>
    </w:rPr>
  </w:style>
  <w:style w:type="character" w:customStyle="1" w:styleId="571000Char">
    <w:name w:val="5.7.1000 Char"/>
    <w:link w:val="571000"/>
    <w:qFormat/>
    <w:rsid w:val="007732D0"/>
    <w:rPr>
      <w:b/>
      <w:sz w:val="28"/>
      <w:szCs w:val="24"/>
    </w:rPr>
  </w:style>
  <w:style w:type="character" w:customStyle="1" w:styleId="221Char">
    <w:name w:val="2.2.1 Char"/>
    <w:link w:val="221"/>
    <w:qFormat/>
    <w:rsid w:val="007732D0"/>
    <w:rPr>
      <w:b/>
      <w:color w:val="000000"/>
      <w:sz w:val="28"/>
      <w:szCs w:val="28"/>
    </w:rPr>
  </w:style>
  <w:style w:type="character" w:customStyle="1" w:styleId="CharChar10">
    <w:name w:val="首行缩进 Char Char1"/>
    <w:qFormat/>
    <w:rsid w:val="007732D0"/>
    <w:rPr>
      <w:rFonts w:ascii="Arial" w:eastAsia="宋体" w:hAnsi="Arial" w:cs="宋体"/>
      <w:snapToGrid w:val="0"/>
      <w:color w:val="000000"/>
      <w:kern w:val="2"/>
      <w:sz w:val="28"/>
      <w:szCs w:val="28"/>
      <w:lang w:val="en-US" w:eastAsia="zh-CN" w:bidi="ar-SA"/>
    </w:rPr>
  </w:style>
  <w:style w:type="character" w:customStyle="1" w:styleId="2Char5">
    <w:name w:val="样式2 Char"/>
    <w:link w:val="26"/>
    <w:qFormat/>
    <w:rsid w:val="007732D0"/>
    <w:rPr>
      <w:rFonts w:ascii="Arial" w:eastAsia="昆仑楷体" w:hAnsi="Arial"/>
      <w:sz w:val="28"/>
    </w:rPr>
  </w:style>
  <w:style w:type="character" w:customStyle="1" w:styleId="Charf9">
    <w:name w:val="无间隔 Char"/>
    <w:link w:val="afff3"/>
    <w:uiPriority w:val="1"/>
    <w:qFormat/>
    <w:rsid w:val="007732D0"/>
    <w:rPr>
      <w:szCs w:val="24"/>
    </w:rPr>
  </w:style>
  <w:style w:type="character" w:styleId="afff4">
    <w:name w:val="Placeholder Text"/>
    <w:uiPriority w:val="99"/>
    <w:rsid w:val="007732D0"/>
    <w:rPr>
      <w:color w:val="808080"/>
    </w:rPr>
  </w:style>
  <w:style w:type="character" w:customStyle="1" w:styleId="Char16">
    <w:name w:val="批注文字 Char1"/>
    <w:uiPriority w:val="99"/>
    <w:semiHidden/>
    <w:qFormat/>
    <w:rsid w:val="007732D0"/>
    <w:rPr>
      <w:kern w:val="2"/>
      <w:sz w:val="21"/>
      <w:szCs w:val="22"/>
    </w:rPr>
  </w:style>
  <w:style w:type="character" w:customStyle="1" w:styleId="HTMLChar1">
    <w:name w:val="HTML 预设格式 Char1"/>
    <w:rsid w:val="007732D0"/>
    <w:rPr>
      <w:rFonts w:ascii="Courier New" w:hAnsi="Courier New" w:cs="Courier New"/>
      <w:sz w:val="20"/>
      <w:szCs w:val="20"/>
    </w:rPr>
  </w:style>
  <w:style w:type="character" w:customStyle="1" w:styleId="3Char1">
    <w:name w:val="样式 标题 3 Char"/>
    <w:link w:val="31"/>
    <w:qFormat/>
    <w:rsid w:val="007732D0"/>
    <w:rPr>
      <w:rFonts w:ascii="Arial" w:hAnsi="Arial"/>
      <w:bCs/>
      <w:sz w:val="24"/>
      <w:szCs w:val="24"/>
      <w:lang w:eastAsia="ko-KR"/>
    </w:rPr>
  </w:style>
  <w:style w:type="character" w:customStyle="1" w:styleId="Char26">
    <w:name w:val="批注主题 Char2"/>
    <w:uiPriority w:val="99"/>
    <w:semiHidden/>
    <w:rsid w:val="007732D0"/>
    <w:rPr>
      <w:b/>
      <w:bCs/>
    </w:rPr>
  </w:style>
  <w:style w:type="character" w:customStyle="1" w:styleId="31CharChar">
    <w:name w:val="3.1 Char Char"/>
    <w:rsid w:val="007732D0"/>
    <w:rPr>
      <w:b/>
      <w:kern w:val="2"/>
      <w:sz w:val="28"/>
    </w:rPr>
  </w:style>
  <w:style w:type="character" w:customStyle="1" w:styleId="11391CharChar">
    <w:name w:val="1.1.39.1 Char Char"/>
    <w:qFormat/>
    <w:rsid w:val="007732D0"/>
    <w:rPr>
      <w:b/>
      <w:kern w:val="2"/>
      <w:sz w:val="28"/>
    </w:rPr>
  </w:style>
  <w:style w:type="character" w:customStyle="1" w:styleId="12141Char">
    <w:name w:val="1.2.14.1 Char"/>
    <w:link w:val="12141"/>
    <w:rsid w:val="007732D0"/>
    <w:rPr>
      <w:rFonts w:ascii="Arial" w:hAnsi="Arial"/>
      <w:b/>
      <w:snapToGrid w:val="0"/>
      <w:sz w:val="28"/>
      <w:szCs w:val="28"/>
    </w:rPr>
  </w:style>
  <w:style w:type="character" w:customStyle="1" w:styleId="1Char5">
    <w:name w:val="表1 Char"/>
    <w:link w:val="1a"/>
    <w:locked/>
    <w:rsid w:val="007732D0"/>
    <w:rPr>
      <w:rFonts w:ascii="宋体" w:eastAsia="宋体" w:hAnsi="宋体"/>
      <w:sz w:val="24"/>
    </w:rPr>
  </w:style>
  <w:style w:type="character" w:customStyle="1" w:styleId="XChar">
    <w:name w:val="X正文 Char"/>
    <w:link w:val="X"/>
    <w:rsid w:val="007732D0"/>
    <w:rPr>
      <w:rFonts w:ascii="Arial" w:eastAsia="宋体" w:hAnsi="Arial"/>
      <w:sz w:val="24"/>
    </w:rPr>
  </w:style>
  <w:style w:type="character" w:customStyle="1" w:styleId="Char17">
    <w:name w:val="批注框文本 Char1"/>
    <w:uiPriority w:val="99"/>
    <w:semiHidden/>
    <w:rsid w:val="007732D0"/>
    <w:rPr>
      <w:sz w:val="18"/>
      <w:szCs w:val="18"/>
    </w:rPr>
  </w:style>
  <w:style w:type="character" w:customStyle="1" w:styleId="1121Char1">
    <w:name w:val="1.1.2.1信心 Char"/>
    <w:basedOn w:val="1121Char"/>
    <w:link w:val="11210"/>
    <w:qFormat/>
    <w:rsid w:val="007732D0"/>
  </w:style>
  <w:style w:type="character" w:customStyle="1" w:styleId="Tcnico1">
    <w:name w:val="TÀ)Àcnico 1"/>
    <w:qFormat/>
    <w:rsid w:val="007732D0"/>
    <w:rPr>
      <w:rFonts w:ascii="CG Omega" w:hAnsi="CG Omega" w:cs="CG Omega"/>
      <w:sz w:val="22"/>
      <w:szCs w:val="22"/>
      <w:lang w:val="en-US"/>
    </w:rPr>
  </w:style>
  <w:style w:type="character" w:customStyle="1" w:styleId="5Char0">
    <w:name w:val="样式5 Char"/>
    <w:link w:val="50"/>
    <w:qFormat/>
    <w:rsid w:val="007732D0"/>
    <w:rPr>
      <w:sz w:val="18"/>
    </w:rPr>
  </w:style>
  <w:style w:type="character" w:customStyle="1" w:styleId="afff5">
    <w:name w:val="张申生"/>
    <w:semiHidden/>
    <w:qFormat/>
    <w:rsid w:val="007732D0"/>
    <w:rPr>
      <w:rFonts w:ascii="Arial" w:eastAsia="宋体" w:hAnsi="Arial" w:cs="Arial"/>
      <w:color w:val="auto"/>
      <w:sz w:val="18"/>
      <w:szCs w:val="20"/>
    </w:rPr>
  </w:style>
  <w:style w:type="character" w:customStyle="1" w:styleId="3511CharChar">
    <w:name w:val="3.5.1.1 Char Char"/>
    <w:qFormat/>
    <w:rsid w:val="007732D0"/>
    <w:rPr>
      <w:rFonts w:cs="Arial"/>
      <w:kern w:val="2"/>
      <w:sz w:val="28"/>
      <w:szCs w:val="28"/>
    </w:rPr>
  </w:style>
  <w:style w:type="character" w:customStyle="1" w:styleId="2Char6">
    <w:name w:val="标题2 Char"/>
    <w:link w:val="27"/>
    <w:qFormat/>
    <w:rsid w:val="007732D0"/>
    <w:rPr>
      <w:rFonts w:ascii="宋体" w:hAnsi="宋体"/>
      <w:b/>
      <w:sz w:val="24"/>
    </w:rPr>
  </w:style>
  <w:style w:type="character" w:customStyle="1" w:styleId="12141CharChar">
    <w:name w:val="1.2.14.1 Char Char"/>
    <w:qFormat/>
    <w:rsid w:val="007732D0"/>
    <w:rPr>
      <w:rFonts w:ascii="Arial" w:hAnsi="Arial" w:cs="Arial"/>
      <w:b/>
      <w:snapToGrid/>
      <w:kern w:val="2"/>
      <w:sz w:val="28"/>
      <w:szCs w:val="28"/>
    </w:rPr>
  </w:style>
  <w:style w:type="character" w:customStyle="1" w:styleId="561CharChar">
    <w:name w:val="5.6.1 Char Char"/>
    <w:rsid w:val="007732D0"/>
    <w:rPr>
      <w:b/>
      <w:snapToGrid/>
      <w:sz w:val="28"/>
      <w:szCs w:val="28"/>
    </w:rPr>
  </w:style>
  <w:style w:type="character" w:customStyle="1" w:styleId="2Char7">
    <w:name w:val="正文文本缩进 2 Char"/>
    <w:link w:val="28"/>
    <w:qFormat/>
    <w:rsid w:val="007732D0"/>
    <w:rPr>
      <w:rFonts w:ascii="宋体"/>
      <w:sz w:val="24"/>
    </w:rPr>
  </w:style>
  <w:style w:type="character" w:customStyle="1" w:styleId="4Char2">
    <w:name w:val="表头4 Char"/>
    <w:link w:val="42"/>
    <w:rsid w:val="007732D0"/>
    <w:rPr>
      <w:rFonts w:eastAsia="宋体"/>
      <w:b/>
      <w:sz w:val="24"/>
      <w:szCs w:val="24"/>
    </w:rPr>
  </w:style>
  <w:style w:type="character" w:customStyle="1" w:styleId="12141CharChar0">
    <w:name w:val="1.2.14.1没 Char Char"/>
    <w:rsid w:val="007732D0"/>
    <w:rPr>
      <w:b/>
      <w:kern w:val="2"/>
      <w:sz w:val="28"/>
    </w:rPr>
  </w:style>
  <w:style w:type="character" w:customStyle="1" w:styleId="1321Char">
    <w:name w:val="1.3.2.1 Char"/>
    <w:link w:val="1321"/>
    <w:rsid w:val="007732D0"/>
    <w:rPr>
      <w:rFonts w:ascii="Arial" w:hAnsi="Arial"/>
      <w:b/>
      <w:snapToGrid w:val="0"/>
      <w:sz w:val="28"/>
      <w:szCs w:val="28"/>
    </w:rPr>
  </w:style>
  <w:style w:type="character" w:customStyle="1" w:styleId="1CharChar3">
    <w:name w:val="样式 表格1 Char Char"/>
    <w:basedOn w:val="1CharChar4"/>
    <w:rsid w:val="007732D0"/>
  </w:style>
  <w:style w:type="character" w:customStyle="1" w:styleId="3101CharChar">
    <w:name w:val="3.10.1 Char Char"/>
    <w:qFormat/>
    <w:rsid w:val="007732D0"/>
    <w:rPr>
      <w:rFonts w:hAnsi="宋体"/>
      <w:b/>
      <w:bCs/>
      <w:kern w:val="2"/>
      <w:sz w:val="28"/>
      <w:szCs w:val="28"/>
    </w:rPr>
  </w:style>
  <w:style w:type="character" w:customStyle="1" w:styleId="CharCharf">
    <w:name w:val="表格标题 Char Char"/>
    <w:qFormat/>
    <w:rsid w:val="007732D0"/>
    <w:rPr>
      <w:rFonts w:ascii="宋体" w:hAnsi="宋体"/>
      <w:b/>
      <w:sz w:val="21"/>
    </w:rPr>
  </w:style>
  <w:style w:type="character" w:customStyle="1" w:styleId="721CharChar">
    <w:name w:val="7.2.1 Char Char"/>
    <w:rsid w:val="007732D0"/>
    <w:rPr>
      <w:b/>
      <w:kern w:val="2"/>
      <w:sz w:val="24"/>
      <w:szCs w:val="24"/>
    </w:rPr>
  </w:style>
  <w:style w:type="character" w:customStyle="1" w:styleId="1121CharChar0">
    <w:name w:val="1.1.2.1 Char Char"/>
    <w:rsid w:val="007732D0"/>
    <w:rPr>
      <w:rFonts w:ascii="Arial" w:hAnsi="Arial" w:cs="Arial"/>
      <w:b/>
      <w:snapToGrid/>
      <w:kern w:val="2"/>
      <w:sz w:val="21"/>
    </w:rPr>
  </w:style>
  <w:style w:type="character" w:customStyle="1" w:styleId="521CharChar">
    <w:name w:val="5.2.1 Char Char"/>
    <w:qFormat/>
    <w:rsid w:val="007732D0"/>
    <w:rPr>
      <w:b/>
      <w:kern w:val="2"/>
      <w:sz w:val="28"/>
      <w:szCs w:val="28"/>
    </w:rPr>
  </w:style>
  <w:style w:type="character" w:customStyle="1" w:styleId="lffCharChar">
    <w:name w:val="lff Char Char"/>
    <w:link w:val="lff"/>
    <w:rsid w:val="007732D0"/>
    <w:rPr>
      <w:rFonts w:eastAsia="仿宋_GB2312"/>
      <w:color w:val="000000"/>
      <w:szCs w:val="21"/>
    </w:rPr>
  </w:style>
  <w:style w:type="character" w:customStyle="1" w:styleId="Inicestt">
    <w:name w:val="Inic. est. t"/>
    <w:qFormat/>
    <w:rsid w:val="007732D0"/>
    <w:rPr>
      <w:rFonts w:ascii="CG Omega" w:hAnsi="CG Omega" w:cs="CG Omega"/>
      <w:sz w:val="22"/>
      <w:szCs w:val="22"/>
      <w:lang w:val="en-US"/>
    </w:rPr>
  </w:style>
  <w:style w:type="character" w:customStyle="1" w:styleId="2CharChar2">
    <w:name w:val="样式 正文缩进 + 首行缩进:  2 字符 Char Char"/>
    <w:rsid w:val="007732D0"/>
    <w:rPr>
      <w:kern w:val="2"/>
      <w:sz w:val="28"/>
    </w:rPr>
  </w:style>
  <w:style w:type="character" w:customStyle="1" w:styleId="571CharChar0">
    <w:name w:val="5.7.1 Char Char"/>
    <w:qFormat/>
    <w:rsid w:val="007732D0"/>
    <w:rPr>
      <w:b/>
      <w:snapToGrid w:val="0"/>
      <w:sz w:val="28"/>
      <w:szCs w:val="28"/>
    </w:rPr>
  </w:style>
  <w:style w:type="character" w:customStyle="1" w:styleId="Charfa">
    <w:name w:val="正文缩进 Char"/>
    <w:link w:val="afff6"/>
    <w:uiPriority w:val="99"/>
    <w:qFormat/>
    <w:rsid w:val="007732D0"/>
  </w:style>
  <w:style w:type="character" w:customStyle="1" w:styleId="CharChar24">
    <w:name w:val="Char Char2"/>
    <w:rsid w:val="007732D0"/>
    <w:rPr>
      <w:kern w:val="2"/>
      <w:sz w:val="28"/>
    </w:rPr>
  </w:style>
  <w:style w:type="character" w:customStyle="1" w:styleId="Char18">
    <w:name w:val="页脚 Char1"/>
    <w:aliases w:val="Footer-Even Char1,页脚3 Char1"/>
    <w:uiPriority w:val="99"/>
    <w:qFormat/>
    <w:rsid w:val="007732D0"/>
    <w:rPr>
      <w:kern w:val="2"/>
      <w:sz w:val="18"/>
      <w:szCs w:val="18"/>
    </w:rPr>
  </w:style>
  <w:style w:type="character" w:customStyle="1" w:styleId="1CharChar5">
    <w:name w:val="表头1 Char Char"/>
    <w:link w:val="1b"/>
    <w:rsid w:val="007732D0"/>
    <w:rPr>
      <w:b/>
      <w:sz w:val="28"/>
      <w:szCs w:val="28"/>
    </w:rPr>
  </w:style>
  <w:style w:type="character" w:customStyle="1" w:styleId="CharChar341">
    <w:name w:val="Char Char341"/>
    <w:qFormat/>
    <w:rsid w:val="007732D0"/>
    <w:rPr>
      <w:rFonts w:ascii="Arial" w:hAnsi="Arial" w:cs="Arial" w:hint="default"/>
      <w:bCs/>
      <w:kern w:val="2"/>
      <w:sz w:val="28"/>
      <w:szCs w:val="28"/>
      <w:lang w:bidi="ar-SA"/>
    </w:rPr>
  </w:style>
  <w:style w:type="character" w:customStyle="1" w:styleId="CharChar181">
    <w:name w:val="Char Char181"/>
    <w:rsid w:val="007732D0"/>
    <w:rPr>
      <w:kern w:val="2"/>
      <w:sz w:val="28"/>
    </w:rPr>
  </w:style>
  <w:style w:type="character" w:customStyle="1" w:styleId="Nr-1111Char1">
    <w:name w:val="Nr-1.1.1.1 Char1"/>
    <w:rsid w:val="007732D0"/>
    <w:rPr>
      <w:rFonts w:ascii="Cambria" w:eastAsia="宋体" w:hAnsi="Cambria" w:cs="Times New Roman"/>
      <w:b/>
      <w:bCs/>
      <w:kern w:val="2"/>
      <w:sz w:val="28"/>
      <w:szCs w:val="28"/>
    </w:rPr>
  </w:style>
  <w:style w:type="character" w:customStyle="1" w:styleId="2Char8">
    <w:name w:val="样式 样式 标题 2 + (符号) 宋体 Char"/>
    <w:link w:val="29"/>
    <w:rsid w:val="007732D0"/>
    <w:rPr>
      <w:rFonts w:cs="宋体"/>
      <w:b/>
      <w:bCs/>
      <w:snapToGrid w:val="0"/>
      <w:sz w:val="28"/>
    </w:rPr>
  </w:style>
  <w:style w:type="character" w:customStyle="1" w:styleId="CharCharCharCharChar0">
    <w:name w:val="首行缩进 Char Char Char Char Char"/>
    <w:link w:val="CharCharCharChar"/>
    <w:rsid w:val="007732D0"/>
    <w:rPr>
      <w:rFonts w:ascii="Arial" w:hAnsi="Arial"/>
      <w:snapToGrid w:val="0"/>
      <w:color w:val="000000"/>
      <w:sz w:val="28"/>
      <w:szCs w:val="28"/>
    </w:rPr>
  </w:style>
  <w:style w:type="character" w:customStyle="1" w:styleId="2H2Heading2HiddenHeading2CCBSHD22ndlevelh221CharChar">
    <w:name w:val="样式 标题 2H2Heading 2 HiddenHeading 2 CCBSHD2节2nd levelh22...1 Char Char"/>
    <w:link w:val="2H2Heading2HiddenHeading2CCBSHD22ndlevelh221"/>
    <w:rsid w:val="007732D0"/>
    <w:rPr>
      <w:rFonts w:ascii="Arial" w:hAnsi="Arial" w:cs="宋体"/>
      <w:b/>
      <w:bCs/>
      <w:sz w:val="28"/>
      <w:szCs w:val="32"/>
    </w:rPr>
  </w:style>
  <w:style w:type="character" w:customStyle="1" w:styleId="1Char6">
    <w:name w:val="标题1 Char"/>
    <w:link w:val="1c"/>
    <w:qFormat/>
    <w:rsid w:val="007732D0"/>
    <w:rPr>
      <w:rFonts w:ascii="宋体" w:eastAsia="黑体" w:hAnsi="宋体"/>
      <w:b/>
      <w:sz w:val="30"/>
    </w:rPr>
  </w:style>
  <w:style w:type="character" w:customStyle="1" w:styleId="e011">
    <w:name w:val="e011"/>
    <w:qFormat/>
    <w:rsid w:val="007732D0"/>
    <w:rPr>
      <w:sz w:val="21"/>
      <w:szCs w:val="21"/>
    </w:rPr>
  </w:style>
  <w:style w:type="character" w:customStyle="1" w:styleId="81CharChar">
    <w:name w:val="8.1新 Char Char"/>
    <w:rsid w:val="007732D0"/>
    <w:rPr>
      <w:b/>
      <w:kern w:val="2"/>
      <w:sz w:val="28"/>
      <w:szCs w:val="24"/>
    </w:rPr>
  </w:style>
  <w:style w:type="character" w:customStyle="1" w:styleId="571000CharChar">
    <w:name w:val="5.7.1000 Char Char"/>
    <w:rsid w:val="007732D0"/>
    <w:rPr>
      <w:b/>
      <w:kern w:val="2"/>
      <w:sz w:val="28"/>
      <w:szCs w:val="24"/>
    </w:rPr>
  </w:style>
  <w:style w:type="character" w:customStyle="1" w:styleId="CharChar80">
    <w:name w:val="Char Char8"/>
    <w:qFormat/>
    <w:rsid w:val="007732D0"/>
    <w:rPr>
      <w:rFonts w:eastAsia="宋体"/>
      <w:kern w:val="2"/>
      <w:sz w:val="18"/>
      <w:lang w:val="en-US" w:eastAsia="zh-CN" w:bidi="ar-SA"/>
    </w:rPr>
  </w:style>
  <w:style w:type="character" w:customStyle="1" w:styleId="1171Char">
    <w:name w:val="1.1.7.1 Char"/>
    <w:link w:val="1171"/>
    <w:rsid w:val="007732D0"/>
    <w:rPr>
      <w:rFonts w:ascii="Arial" w:hAnsi="Arial"/>
      <w:b/>
      <w:snapToGrid w:val="0"/>
      <w:sz w:val="28"/>
      <w:szCs w:val="28"/>
    </w:rPr>
  </w:style>
  <w:style w:type="character" w:customStyle="1" w:styleId="Charfb">
    <w:name w:val="编号 Char"/>
    <w:basedOn w:val="Charfc"/>
    <w:qFormat/>
    <w:rsid w:val="007732D0"/>
  </w:style>
  <w:style w:type="character" w:customStyle="1" w:styleId="Charfc">
    <w:name w:val="首缩正文 Char"/>
    <w:qFormat/>
    <w:rsid w:val="007732D0"/>
    <w:rPr>
      <w:rFonts w:eastAsia="宋体"/>
      <w:kern w:val="2"/>
      <w:sz w:val="21"/>
      <w:szCs w:val="21"/>
      <w:lang w:val="en-US" w:eastAsia="zh-CN" w:bidi="ar-SA"/>
    </w:rPr>
  </w:style>
  <w:style w:type="character" w:customStyle="1" w:styleId="11Char">
    <w:name w:val="1.1二级 Char"/>
    <w:link w:val="112"/>
    <w:rsid w:val="007732D0"/>
    <w:rPr>
      <w:b/>
      <w:snapToGrid w:val="0"/>
      <w:sz w:val="28"/>
    </w:rPr>
  </w:style>
  <w:style w:type="character" w:customStyle="1" w:styleId="5Char1">
    <w:name w:val="标题5 Char"/>
    <w:qFormat/>
    <w:rsid w:val="007732D0"/>
    <w:rPr>
      <w:rFonts w:ascii="Times New Roman" w:eastAsia="宋体" w:hAnsi="Times New Roman" w:cs="Times New Roman"/>
      <w:sz w:val="28"/>
      <w:szCs w:val="24"/>
    </w:rPr>
  </w:style>
  <w:style w:type="character" w:customStyle="1" w:styleId="H9CharChar">
    <w:name w:val="H9 Char Char"/>
    <w:rsid w:val="007732D0"/>
    <w:rPr>
      <w:rFonts w:eastAsia="宋体"/>
      <w:color w:val="800000"/>
      <w:spacing w:val="20"/>
      <w:sz w:val="28"/>
      <w:lang w:val="en-US" w:eastAsia="zh-CN" w:bidi="ar-SA"/>
    </w:rPr>
  </w:style>
  <w:style w:type="character" w:customStyle="1" w:styleId="-1Char">
    <w:name w:val="彩色网格 - 强调文字颜色 1 Char"/>
    <w:link w:val="-11"/>
    <w:qFormat/>
    <w:rsid w:val="007732D0"/>
    <w:rPr>
      <w:i/>
    </w:rPr>
  </w:style>
  <w:style w:type="character" w:customStyle="1" w:styleId="4Char20">
    <w:name w:val="标题 4 Char2"/>
    <w:aliases w:val="H4 Char,Nr-1.1.1.1 Char,H41 Char,H42 Char,u4 Char,Heading 41 Char,标题 4 Char Char Char,H43 Char,H411 Char,H421 Char,u41 Char,H44 Char,H412 Char,H422 Char,u42 Char,H45 Char,H413 Char,H423 Char,u43 Char,H46 Char,H414 Char,H424 Char,u44 Char"/>
    <w:rsid w:val="007732D0"/>
    <w:rPr>
      <w:rFonts w:ascii="Times New Roman" w:eastAsia="宋体" w:hAnsi="Times New Roman" w:cs="Times New Roman"/>
      <w:color w:val="800000"/>
      <w:spacing w:val="20"/>
      <w:kern w:val="0"/>
      <w:sz w:val="24"/>
      <w:szCs w:val="20"/>
    </w:rPr>
  </w:style>
  <w:style w:type="character" w:customStyle="1" w:styleId="2a">
    <w:name w:val="明显参考2"/>
    <w:uiPriority w:val="32"/>
    <w:qFormat/>
    <w:rsid w:val="007732D0"/>
    <w:rPr>
      <w:b/>
      <w:sz w:val="24"/>
      <w:u w:val="single"/>
    </w:rPr>
  </w:style>
  <w:style w:type="character" w:customStyle="1" w:styleId="---4CharChar">
    <w:name w:val="轧-初-正-4 Char Char"/>
    <w:link w:val="---4"/>
    <w:rsid w:val="007732D0"/>
    <w:rPr>
      <w:rFonts w:eastAsia="仿宋_GB2312"/>
      <w:sz w:val="28"/>
      <w:szCs w:val="28"/>
    </w:rPr>
  </w:style>
  <w:style w:type="character" w:customStyle="1" w:styleId="1Char11">
    <w:name w:val="标题 1 Char1"/>
    <w:aliases w:val="Heading 11 Char,N°ITEM Char,b1 Char,章 Char,章节标题 Char,PIM 1 Char,标题 1 1 Char,h1 Char"/>
    <w:qFormat/>
    <w:rsid w:val="007732D0"/>
    <w:rPr>
      <w:rFonts w:ascii="仿宋_GB2312"/>
      <w:b/>
      <w:bCs/>
      <w:spacing w:val="28"/>
      <w:kern w:val="44"/>
      <w:sz w:val="44"/>
      <w:szCs w:val="44"/>
    </w:rPr>
  </w:style>
  <w:style w:type="character" w:customStyle="1" w:styleId="1Char7">
    <w:name w:val="样式1 Char"/>
    <w:qFormat/>
    <w:rsid w:val="007732D0"/>
    <w:rPr>
      <w:rFonts w:ascii="Times New Roman" w:eastAsia="宋体" w:hAnsi="Times New Roman" w:cs="Times New Roman"/>
      <w:color w:val="000000"/>
      <w:spacing w:val="10"/>
      <w:kern w:val="0"/>
      <w:sz w:val="28"/>
      <w:szCs w:val="20"/>
    </w:rPr>
  </w:style>
  <w:style w:type="character" w:customStyle="1" w:styleId="H8CharChar">
    <w:name w:val="H8 Char Char"/>
    <w:qFormat/>
    <w:rsid w:val="007732D0"/>
    <w:rPr>
      <w:rFonts w:eastAsia="宋体"/>
      <w:color w:val="800000"/>
      <w:spacing w:val="20"/>
      <w:sz w:val="28"/>
      <w:lang w:val="en-US" w:eastAsia="zh-CN" w:bidi="ar-SA"/>
    </w:rPr>
  </w:style>
  <w:style w:type="character" w:customStyle="1" w:styleId="Char9">
    <w:name w:val="日期 Char"/>
    <w:link w:val="afff7"/>
    <w:qFormat/>
    <w:rsid w:val="007732D0"/>
    <w:rPr>
      <w:rFonts w:ascii="宋体"/>
      <w:b/>
      <w:color w:val="0000FF"/>
      <w:sz w:val="24"/>
    </w:rPr>
  </w:style>
  <w:style w:type="character" w:customStyle="1" w:styleId="Charfd">
    <w:name w:val="文本 Char"/>
    <w:link w:val="afff8"/>
    <w:rsid w:val="007732D0"/>
    <w:rPr>
      <w:sz w:val="28"/>
      <w:szCs w:val="28"/>
    </w:rPr>
  </w:style>
  <w:style w:type="character" w:customStyle="1" w:styleId="Charfe">
    <w:name w:val="文本样式 Char"/>
    <w:link w:val="afff9"/>
    <w:rsid w:val="007732D0"/>
    <w:rPr>
      <w:rFonts w:ascii="宋体" w:hAnsi="宋体" w:cs="Courier New"/>
      <w:sz w:val="24"/>
      <w:szCs w:val="24"/>
    </w:rPr>
  </w:style>
  <w:style w:type="character" w:customStyle="1" w:styleId="--2Char">
    <w:name w:val="轧-初-2级 Char"/>
    <w:qFormat/>
    <w:rsid w:val="007732D0"/>
    <w:rPr>
      <w:rFonts w:ascii="Times New Roman" w:eastAsia="仿宋_GB2312" w:hAnsi="Times New Roman" w:cs="Times New Roman"/>
      <w:kern w:val="0"/>
      <w:sz w:val="28"/>
      <w:szCs w:val="28"/>
    </w:rPr>
  </w:style>
  <w:style w:type="character" w:customStyle="1" w:styleId="-CharChar1">
    <w:name w:val="标题-表格 Char Char1"/>
    <w:rsid w:val="007732D0"/>
    <w:rPr>
      <w:rFonts w:eastAsia="宋体"/>
      <w:kern w:val="2"/>
      <w:sz w:val="32"/>
      <w:lang w:val="en-US" w:eastAsia="zh-CN" w:bidi="ar-SA"/>
    </w:rPr>
  </w:style>
  <w:style w:type="character" w:styleId="afffa">
    <w:name w:val="Subtle Emphasis"/>
    <w:uiPriority w:val="19"/>
    <w:qFormat/>
    <w:rsid w:val="007732D0"/>
    <w:rPr>
      <w:i/>
      <w:color w:val="5A5A5A"/>
    </w:rPr>
  </w:style>
  <w:style w:type="character" w:customStyle="1" w:styleId="CharCharChar0">
    <w:name w:val="资料来源 Char Char Char"/>
    <w:qFormat/>
    <w:rsid w:val="007732D0"/>
    <w:rPr>
      <w:rFonts w:ascii="宋体" w:eastAsia="楷体_GB2312" w:hAnsi="华文细黑"/>
      <w:bCs/>
      <w:kern w:val="4"/>
      <w:sz w:val="18"/>
      <w:szCs w:val="21"/>
      <w:lang w:val="en-US" w:eastAsia="zh-CN" w:bidi="ar-SA"/>
    </w:rPr>
  </w:style>
  <w:style w:type="character" w:customStyle="1" w:styleId="111Char0">
    <w:name w:val="1.1.1新 Char"/>
    <w:link w:val="1113"/>
    <w:qFormat/>
    <w:rsid w:val="007732D0"/>
    <w:rPr>
      <w:rFonts w:ascii="Arial" w:hAnsi="Arial"/>
      <w:b/>
      <w:snapToGrid w:val="0"/>
      <w:sz w:val="28"/>
      <w:szCs w:val="28"/>
    </w:rPr>
  </w:style>
  <w:style w:type="character" w:customStyle="1" w:styleId="Charff">
    <w:name w:val="表头 Char"/>
    <w:qFormat/>
    <w:rsid w:val="007732D0"/>
    <w:rPr>
      <w:rFonts w:ascii="Times New Roman" w:eastAsia="宋体" w:hAnsi="Times New Roman" w:cs="Times New Roman"/>
      <w:snapToGrid w:val="0"/>
      <w:kern w:val="0"/>
      <w:sz w:val="28"/>
      <w:szCs w:val="20"/>
    </w:rPr>
  </w:style>
  <w:style w:type="character" w:customStyle="1" w:styleId="TEXTChar">
    <w:name w:val="TEXT Char"/>
    <w:link w:val="TEXT"/>
    <w:qFormat/>
    <w:rsid w:val="007732D0"/>
    <w:rPr>
      <w:rFonts w:ascii="Arial" w:hAnsi="Arial"/>
      <w:lang w:val="en-GB"/>
    </w:rPr>
  </w:style>
  <w:style w:type="character" w:styleId="afffb">
    <w:name w:val="Intense Reference"/>
    <w:uiPriority w:val="32"/>
    <w:qFormat/>
    <w:rsid w:val="007732D0"/>
    <w:rPr>
      <w:b/>
      <w:sz w:val="24"/>
      <w:u w:val="single"/>
    </w:rPr>
  </w:style>
  <w:style w:type="character" w:customStyle="1" w:styleId="1d">
    <w:name w:val="明显参考1"/>
    <w:uiPriority w:val="32"/>
    <w:qFormat/>
    <w:rsid w:val="007732D0"/>
    <w:rPr>
      <w:b/>
      <w:sz w:val="24"/>
      <w:u w:val="single"/>
    </w:rPr>
  </w:style>
  <w:style w:type="character" w:customStyle="1" w:styleId="1e">
    <w:name w:val="书籍标题1"/>
    <w:uiPriority w:val="33"/>
    <w:qFormat/>
    <w:rsid w:val="007732D0"/>
    <w:rPr>
      <w:rFonts w:ascii="Cambria" w:eastAsia="宋体" w:hAnsi="Cambria"/>
      <w:b/>
      <w:i/>
      <w:sz w:val="24"/>
      <w:szCs w:val="24"/>
    </w:rPr>
  </w:style>
  <w:style w:type="character" w:customStyle="1" w:styleId="zwwzChar">
    <w:name w:val="zwwz Char"/>
    <w:link w:val="zwwz"/>
    <w:qFormat/>
    <w:rsid w:val="007732D0"/>
    <w:rPr>
      <w:rFonts w:ascii="Calibri" w:hAnsi="Calibri" w:cs="宋体"/>
      <w:spacing w:val="10"/>
      <w:sz w:val="28"/>
    </w:rPr>
  </w:style>
  <w:style w:type="character" w:customStyle="1" w:styleId="Char19">
    <w:name w:val="副标题 Char1"/>
    <w:uiPriority w:val="11"/>
    <w:qFormat/>
    <w:rsid w:val="007732D0"/>
    <w:rPr>
      <w:rFonts w:ascii="Cambria" w:hAnsi="Cambria" w:cs="Times New Roman"/>
      <w:b/>
      <w:bCs/>
      <w:kern w:val="28"/>
      <w:sz w:val="32"/>
      <w:szCs w:val="32"/>
    </w:rPr>
  </w:style>
  <w:style w:type="character" w:styleId="afffc">
    <w:name w:val="Subtle Reference"/>
    <w:uiPriority w:val="31"/>
    <w:qFormat/>
    <w:rsid w:val="007732D0"/>
    <w:rPr>
      <w:sz w:val="24"/>
      <w:szCs w:val="24"/>
      <w:u w:val="single"/>
    </w:rPr>
  </w:style>
  <w:style w:type="character" w:customStyle="1" w:styleId="4Char3">
    <w:name w:val="目录 4 Char"/>
    <w:link w:val="43"/>
    <w:uiPriority w:val="39"/>
    <w:qFormat/>
    <w:rsid w:val="007732D0"/>
    <w:rPr>
      <w:sz w:val="18"/>
      <w:szCs w:val="18"/>
    </w:rPr>
  </w:style>
  <w:style w:type="character" w:customStyle="1" w:styleId="11Char0">
    <w:name w:val="1.1标题 Char"/>
    <w:link w:val="113"/>
    <w:qFormat/>
    <w:rsid w:val="007732D0"/>
    <w:rPr>
      <w:rFonts w:eastAsia="Times New Roman"/>
      <w:b/>
      <w:bCs/>
      <w:sz w:val="24"/>
      <w:szCs w:val="28"/>
      <w:lang w:bidi="en-US"/>
    </w:rPr>
  </w:style>
  <w:style w:type="character" w:customStyle="1" w:styleId="Char1a">
    <w:name w:val="批注主题 Char1"/>
    <w:uiPriority w:val="99"/>
    <w:semiHidden/>
    <w:qFormat/>
    <w:rsid w:val="007732D0"/>
    <w:rPr>
      <w:rFonts w:ascii="Times New Roman" w:eastAsia="宋体" w:hAnsi="Times New Roman" w:cs="Times New Roman"/>
      <w:b/>
      <w:bCs/>
      <w:kern w:val="2"/>
      <w:sz w:val="21"/>
      <w:szCs w:val="22"/>
    </w:rPr>
  </w:style>
  <w:style w:type="character" w:customStyle="1" w:styleId="5CharCharChar">
    <w:name w:val="标题 5 Char Char Char"/>
    <w:qFormat/>
    <w:rsid w:val="007732D0"/>
    <w:rPr>
      <w:rFonts w:ascii="Arial" w:eastAsia="宋体" w:hAnsi="Arial" w:cs="Arial"/>
      <w:bCs/>
      <w:color w:val="000000"/>
      <w:kern w:val="2"/>
      <w:sz w:val="28"/>
      <w:szCs w:val="28"/>
      <w:lang w:val="en-US" w:eastAsia="zh-CN" w:bidi="ar-SA"/>
    </w:rPr>
  </w:style>
  <w:style w:type="character" w:customStyle="1" w:styleId="1Char8">
    <w:name w:val="样式 表格1 Char"/>
    <w:basedOn w:val="1Char9"/>
    <w:link w:val="1f"/>
    <w:qFormat/>
    <w:rsid w:val="007732D0"/>
  </w:style>
  <w:style w:type="character" w:customStyle="1" w:styleId="1Char9">
    <w:name w:val="表格1 Char"/>
    <w:link w:val="1f0"/>
    <w:qFormat/>
    <w:rsid w:val="007732D0"/>
    <w:rPr>
      <w:rFonts w:hAnsi="Calibri" w:cs="宋体"/>
      <w:szCs w:val="24"/>
    </w:rPr>
  </w:style>
  <w:style w:type="character" w:customStyle="1" w:styleId="WW-Char">
    <w:name w:val="WW-正文首行缩进 Char"/>
    <w:link w:val="WW-"/>
    <w:qFormat/>
    <w:rsid w:val="007732D0"/>
    <w:rPr>
      <w:sz w:val="28"/>
    </w:rPr>
  </w:style>
  <w:style w:type="character" w:customStyle="1" w:styleId="2Char10">
    <w:name w:val="正文文本 2 Char1"/>
    <w:aliases w:val="正文文字 2 Char1"/>
    <w:basedOn w:val="a1"/>
    <w:semiHidden/>
    <w:qFormat/>
    <w:rsid w:val="007732D0"/>
  </w:style>
  <w:style w:type="character" w:customStyle="1" w:styleId="Char27">
    <w:name w:val="批注文字 Char2"/>
    <w:basedOn w:val="a1"/>
    <w:rsid w:val="007732D0"/>
  </w:style>
  <w:style w:type="character" w:customStyle="1" w:styleId="1121Char0">
    <w:name w:val="1.1.2.1 Char"/>
    <w:link w:val="11211"/>
    <w:qFormat/>
    <w:rsid w:val="007732D0"/>
    <w:rPr>
      <w:rFonts w:ascii="Arial" w:hAnsi="Arial"/>
      <w:b/>
      <w:snapToGrid w:val="0"/>
    </w:rPr>
  </w:style>
  <w:style w:type="character" w:customStyle="1" w:styleId="gothic">
    <w:name w:val="gothic"/>
    <w:qFormat/>
    <w:rsid w:val="007732D0"/>
    <w:rPr>
      <w:rFonts w:ascii="Arial" w:hAnsi="Arial" w:cs="Arial" w:hint="default"/>
      <w:color w:val="333333"/>
      <w:sz w:val="22"/>
      <w:szCs w:val="22"/>
    </w:rPr>
  </w:style>
  <w:style w:type="character" w:customStyle="1" w:styleId="Tcnico3">
    <w:name w:val="TÀ)Àcnico 3"/>
    <w:qFormat/>
    <w:rsid w:val="007732D0"/>
    <w:rPr>
      <w:rFonts w:ascii="CG Omega" w:hAnsi="CG Omega" w:cs="CG Omega"/>
      <w:sz w:val="22"/>
      <w:szCs w:val="22"/>
      <w:lang w:val="en-US"/>
    </w:rPr>
  </w:style>
  <w:style w:type="character" w:customStyle="1" w:styleId="11381Char0">
    <w:name w:val="1.1.38.1 Char"/>
    <w:link w:val="113810"/>
    <w:qFormat/>
    <w:rsid w:val="007732D0"/>
    <w:rPr>
      <w:b/>
      <w:snapToGrid w:val="0"/>
      <w:sz w:val="28"/>
      <w:szCs w:val="28"/>
    </w:rPr>
  </w:style>
  <w:style w:type="character" w:customStyle="1" w:styleId="Charff0">
    <w:name w:val="正文小四首缩 Char"/>
    <w:link w:val="afffd"/>
    <w:qFormat/>
    <w:rsid w:val="007732D0"/>
    <w:rPr>
      <w:rFonts w:ascii="Arial" w:hAnsi="Arial"/>
      <w:sz w:val="24"/>
    </w:rPr>
  </w:style>
  <w:style w:type="character" w:customStyle="1" w:styleId="2BBB2Char">
    <w:name w:val="样式 标题 2BBB标题 2 + 加粗 行距: 单倍行距 Char"/>
    <w:link w:val="2BBB2"/>
    <w:qFormat/>
    <w:rsid w:val="007732D0"/>
    <w:rPr>
      <w:rFonts w:eastAsia="黑体" w:hAnsi="宋体"/>
      <w:bCs/>
      <w:sz w:val="32"/>
      <w:szCs w:val="28"/>
    </w:rPr>
  </w:style>
  <w:style w:type="character" w:customStyle="1" w:styleId="Charff1">
    <w:name w:val="表格标题 Char"/>
    <w:link w:val="afffe"/>
    <w:qFormat/>
    <w:locked/>
    <w:rsid w:val="007732D0"/>
    <w:rPr>
      <w:rFonts w:ascii="Arial" w:eastAsia="仿宋_GB2312" w:hAnsi="Arial"/>
      <w:sz w:val="28"/>
      <w:szCs w:val="24"/>
    </w:rPr>
  </w:style>
  <w:style w:type="character" w:customStyle="1" w:styleId="2Char9">
    <w:name w:val="样式 居中 首行缩进:  2 字符 Char"/>
    <w:qFormat/>
    <w:rsid w:val="007732D0"/>
    <w:rPr>
      <w:rFonts w:ascii="Times New Roman" w:eastAsia="宋体" w:hAnsi="Times New Roman" w:cs="宋体"/>
      <w:kern w:val="72"/>
      <w:sz w:val="28"/>
      <w:szCs w:val="20"/>
    </w:rPr>
  </w:style>
  <w:style w:type="character" w:customStyle="1" w:styleId="1311Char">
    <w:name w:val="1.3.1.1 Char"/>
    <w:link w:val="1311"/>
    <w:rsid w:val="007732D0"/>
    <w:rPr>
      <w:rFonts w:ascii="Arial" w:hAnsi="Arial"/>
      <w:b/>
      <w:snapToGrid w:val="0"/>
      <w:sz w:val="28"/>
      <w:szCs w:val="28"/>
    </w:rPr>
  </w:style>
  <w:style w:type="character" w:customStyle="1" w:styleId="3511Char">
    <w:name w:val="3.5.1.1 Char"/>
    <w:link w:val="3511"/>
    <w:qFormat/>
    <w:rsid w:val="007732D0"/>
    <w:rPr>
      <w:sz w:val="28"/>
      <w:szCs w:val="28"/>
    </w:rPr>
  </w:style>
  <w:style w:type="character" w:customStyle="1" w:styleId="571Char">
    <w:name w:val="5.7.1 Char"/>
    <w:link w:val="571"/>
    <w:rsid w:val="007732D0"/>
    <w:rPr>
      <w:b/>
      <w:snapToGrid w:val="0"/>
      <w:sz w:val="28"/>
      <w:szCs w:val="28"/>
    </w:rPr>
  </w:style>
  <w:style w:type="character" w:customStyle="1" w:styleId="811Char">
    <w:name w:val="8.1.1 Char"/>
    <w:link w:val="811"/>
    <w:rsid w:val="007732D0"/>
    <w:rPr>
      <w:b/>
      <w:sz w:val="28"/>
      <w:szCs w:val="24"/>
    </w:rPr>
  </w:style>
  <w:style w:type="character" w:customStyle="1" w:styleId="621Char">
    <w:name w:val="6.2.1 Char"/>
    <w:link w:val="621"/>
    <w:rsid w:val="007732D0"/>
    <w:rPr>
      <w:b/>
      <w:sz w:val="24"/>
      <w:szCs w:val="24"/>
    </w:rPr>
  </w:style>
  <w:style w:type="character" w:customStyle="1" w:styleId="91Char">
    <w:name w:val="9.1 Char"/>
    <w:link w:val="91"/>
    <w:rsid w:val="007732D0"/>
    <w:rPr>
      <w:rFonts w:ascii="Arial" w:hAnsi="Arial"/>
      <w:b/>
      <w:snapToGrid w:val="0"/>
      <w:color w:val="000000"/>
      <w:sz w:val="28"/>
      <w:szCs w:val="28"/>
    </w:rPr>
  </w:style>
  <w:style w:type="character" w:customStyle="1" w:styleId="31Char">
    <w:name w:val="3.1 Char"/>
    <w:link w:val="310"/>
    <w:qFormat/>
    <w:rsid w:val="007732D0"/>
    <w:rPr>
      <w:b/>
      <w:sz w:val="28"/>
    </w:rPr>
  </w:style>
  <w:style w:type="character" w:customStyle="1" w:styleId="1XWCharChar">
    <w:name w:val="标题 1XW Char Char"/>
    <w:rsid w:val="007732D0"/>
    <w:rPr>
      <w:rFonts w:ascii="Times New Roman" w:eastAsia="宋体" w:hAnsi="Times New Roman" w:cs="Times New Roman"/>
      <w:kern w:val="44"/>
      <w:sz w:val="44"/>
      <w:szCs w:val="20"/>
    </w:rPr>
  </w:style>
  <w:style w:type="character" w:customStyle="1" w:styleId="CharChar100">
    <w:name w:val="Char Char10"/>
    <w:rsid w:val="007732D0"/>
    <w:rPr>
      <w:rFonts w:ascii="Arial" w:eastAsia="黑体" w:hAnsi="Arial" w:cs="Times New Roman"/>
      <w:kern w:val="0"/>
      <w:sz w:val="24"/>
      <w:szCs w:val="20"/>
    </w:rPr>
  </w:style>
  <w:style w:type="character" w:customStyle="1" w:styleId="731CharChar">
    <w:name w:val="7.3.1 Char Char"/>
    <w:qFormat/>
    <w:rsid w:val="007732D0"/>
    <w:rPr>
      <w:b/>
      <w:kern w:val="2"/>
      <w:sz w:val="24"/>
      <w:szCs w:val="24"/>
    </w:rPr>
  </w:style>
  <w:style w:type="character" w:customStyle="1" w:styleId="1CharChar4">
    <w:name w:val="表格1 Char Char"/>
    <w:rsid w:val="007732D0"/>
    <w:rPr>
      <w:rFonts w:eastAsia="宋体"/>
      <w:sz w:val="21"/>
      <w:lang w:val="en-US" w:eastAsia="zh-CN" w:bidi="ar-SA"/>
    </w:rPr>
  </w:style>
  <w:style w:type="character" w:customStyle="1" w:styleId="XYHCharChar">
    <w:name w:val="XYH_首行缩进 Char Char"/>
    <w:qFormat/>
    <w:rsid w:val="007732D0"/>
    <w:rPr>
      <w:rFonts w:ascii="宋体" w:eastAsia="宋体" w:hAnsi="宋体" w:cs="宋体"/>
      <w:snapToGrid w:val="0"/>
      <w:spacing w:val="10"/>
      <w:kern w:val="2"/>
      <w:sz w:val="28"/>
      <w:szCs w:val="28"/>
      <w:lang w:val="en-US" w:eastAsia="zh-CN" w:bidi="ar-SA"/>
    </w:rPr>
  </w:style>
  <w:style w:type="character" w:customStyle="1" w:styleId="Charff2">
    <w:name w:val="正文文本缩进 Char"/>
    <w:link w:val="affff"/>
    <w:qFormat/>
    <w:rsid w:val="007732D0"/>
    <w:rPr>
      <w:rFonts w:ascii="宋体" w:eastAsia="宋体" w:hAnsi="宋体"/>
      <w:sz w:val="24"/>
      <w:szCs w:val="24"/>
    </w:rPr>
  </w:style>
  <w:style w:type="character" w:customStyle="1" w:styleId="Charff3">
    <w:name w:val="批注主题 Char"/>
    <w:link w:val="affff0"/>
    <w:qFormat/>
    <w:rsid w:val="007732D0"/>
    <w:rPr>
      <w:rFonts w:eastAsia="宋体"/>
      <w:b/>
    </w:rPr>
  </w:style>
  <w:style w:type="character" w:customStyle="1" w:styleId="Charff4">
    <w:name w:val="标题 Char"/>
    <w:link w:val="affff1"/>
    <w:qFormat/>
    <w:rsid w:val="007732D0"/>
    <w:rPr>
      <w:rFonts w:eastAsia="宋体" w:cs="Arial"/>
      <w:b/>
      <w:bCs/>
      <w:sz w:val="28"/>
      <w:szCs w:val="32"/>
    </w:rPr>
  </w:style>
  <w:style w:type="character" w:customStyle="1" w:styleId="jlCharCharChar">
    <w:name w:val="jl 正文 Char Char Char"/>
    <w:link w:val="jlCharChar"/>
    <w:semiHidden/>
    <w:rsid w:val="007732D0"/>
    <w:rPr>
      <w:rFonts w:ascii="宋体" w:eastAsia="宋体"/>
      <w:sz w:val="24"/>
      <w:szCs w:val="24"/>
    </w:rPr>
  </w:style>
  <w:style w:type="character" w:customStyle="1" w:styleId="CharChar110">
    <w:name w:val="Char Char11"/>
    <w:rsid w:val="007732D0"/>
    <w:rPr>
      <w:rFonts w:ascii="Arial" w:eastAsia="黑体" w:hAnsi="Arial" w:cs="Times New Roman"/>
      <w:kern w:val="0"/>
      <w:sz w:val="24"/>
      <w:szCs w:val="20"/>
    </w:rPr>
  </w:style>
  <w:style w:type="character" w:customStyle="1" w:styleId="121CharChar">
    <w:name w:val="1.2.1新 Char Char"/>
    <w:rsid w:val="007732D0"/>
    <w:rPr>
      <w:rFonts w:ascii="Arial" w:hAnsi="Arial" w:cs="Arial"/>
      <w:b/>
      <w:snapToGrid/>
      <w:kern w:val="2"/>
      <w:sz w:val="28"/>
      <w:szCs w:val="28"/>
    </w:rPr>
  </w:style>
  <w:style w:type="character" w:customStyle="1" w:styleId="affff2">
    <w:name w:val="页眉 字符"/>
    <w:qFormat/>
    <w:rsid w:val="007732D0"/>
  </w:style>
  <w:style w:type="character" w:customStyle="1" w:styleId="111Char1">
    <w:name w:val="条标题1.1.1 Char"/>
    <w:aliases w:val="标题 3XW Char Char"/>
    <w:rsid w:val="007732D0"/>
    <w:rPr>
      <w:rFonts w:ascii="Times New Roman" w:eastAsia="宋体" w:hAnsi="Times New Roman" w:cs="Times New Roman"/>
      <w:kern w:val="0"/>
      <w:sz w:val="20"/>
      <w:szCs w:val="20"/>
      <w:lang w:val="en-US" w:eastAsia="zh-CN"/>
    </w:rPr>
  </w:style>
  <w:style w:type="character" w:customStyle="1" w:styleId="2BBB2CharChar">
    <w:name w:val="样式 标题 2BBB标题 2 + 加粗 行距: 单倍行距 Char Char"/>
    <w:qFormat/>
    <w:rsid w:val="007732D0"/>
    <w:rPr>
      <w:rFonts w:eastAsia="黑体" w:hAnsi="宋体"/>
      <w:bCs/>
      <w:kern w:val="2"/>
      <w:sz w:val="32"/>
      <w:szCs w:val="28"/>
    </w:rPr>
  </w:style>
  <w:style w:type="character" w:customStyle="1" w:styleId="Charff5">
    <w:name w:val="脚注文本 Char"/>
    <w:link w:val="affff3"/>
    <w:rsid w:val="007732D0"/>
    <w:rPr>
      <w:sz w:val="18"/>
      <w:szCs w:val="18"/>
    </w:rPr>
  </w:style>
  <w:style w:type="character" w:customStyle="1" w:styleId="3Char3">
    <w:name w:val="标题3 Char"/>
    <w:link w:val="32"/>
    <w:qFormat/>
    <w:rsid w:val="007732D0"/>
    <w:rPr>
      <w:rFonts w:ascii="楷体_GB2312" w:eastAsia="楷体_GB2312" w:hAnsi="宋体"/>
      <w:b/>
      <w:sz w:val="24"/>
    </w:rPr>
  </w:style>
  <w:style w:type="character" w:customStyle="1" w:styleId="3CharChar0">
    <w:name w:val="样式 标题 3 Char Char"/>
    <w:rsid w:val="007732D0"/>
    <w:rPr>
      <w:rFonts w:ascii="Times New Roman" w:eastAsia="宋体" w:hAnsi="Times New Roman" w:cs="Times New Roman"/>
      <w:spacing w:val="10"/>
      <w:kern w:val="0"/>
      <w:sz w:val="28"/>
      <w:szCs w:val="20"/>
      <w:lang w:val="en-US" w:eastAsia="zh-CN" w:bidi="ar-SA"/>
    </w:rPr>
  </w:style>
  <w:style w:type="character" w:customStyle="1" w:styleId="1CharChar6">
    <w:name w:val="样式 标题 1 + (西文) 宋体 下划线 Char Char"/>
    <w:qFormat/>
    <w:rsid w:val="007732D0"/>
    <w:rPr>
      <w:rFonts w:ascii="宋体" w:eastAsia="Mincho" w:hAnsi="宋体"/>
      <w:b/>
      <w:bCs/>
      <w:spacing w:val="10"/>
      <w:kern w:val="44"/>
      <w:sz w:val="28"/>
      <w:szCs w:val="28"/>
      <w:u w:val="single"/>
      <w:lang w:val="en-US" w:eastAsia="ja-JP" w:bidi="ar-SA"/>
    </w:rPr>
  </w:style>
  <w:style w:type="character" w:customStyle="1" w:styleId="font161">
    <w:name w:val="font161"/>
    <w:rsid w:val="007732D0"/>
    <w:rPr>
      <w:b/>
      <w:bCs/>
      <w:sz w:val="32"/>
      <w:szCs w:val="32"/>
    </w:rPr>
  </w:style>
  <w:style w:type="character" w:customStyle="1" w:styleId="cucd-0Char">
    <w:name w:val="cucd-0 Char"/>
    <w:link w:val="cucd-0"/>
    <w:locked/>
    <w:rsid w:val="007732D0"/>
    <w:rPr>
      <w:sz w:val="24"/>
      <w:szCs w:val="24"/>
    </w:rPr>
  </w:style>
  <w:style w:type="character" w:customStyle="1" w:styleId="BlockquoteChar">
    <w:name w:val="Blockquote Char"/>
    <w:link w:val="Blockquote"/>
    <w:rsid w:val="007732D0"/>
    <w:rPr>
      <w:sz w:val="24"/>
    </w:rPr>
  </w:style>
  <w:style w:type="character" w:customStyle="1" w:styleId="affff4">
    <w:name w:val="批注文字 字符"/>
    <w:rsid w:val="007732D0"/>
    <w:rPr>
      <w:kern w:val="2"/>
      <w:sz w:val="21"/>
      <w:szCs w:val="24"/>
    </w:rPr>
  </w:style>
  <w:style w:type="character" w:customStyle="1" w:styleId="2CharChar3">
    <w:name w:val="表格标题2 Char Char"/>
    <w:link w:val="2b"/>
    <w:rsid w:val="007732D0"/>
    <w:rPr>
      <w:rFonts w:ascii="Arial" w:hAnsi="Arial"/>
      <w:sz w:val="24"/>
      <w:szCs w:val="24"/>
    </w:rPr>
  </w:style>
  <w:style w:type="character" w:customStyle="1" w:styleId="Documento3">
    <w:name w:val="Documento 3"/>
    <w:qFormat/>
    <w:rsid w:val="007732D0"/>
    <w:rPr>
      <w:rFonts w:ascii="CG Omega" w:hAnsi="CG Omega" w:cs="CG Omega"/>
      <w:sz w:val="22"/>
      <w:szCs w:val="22"/>
      <w:lang w:val="en-US"/>
    </w:rPr>
  </w:style>
  <w:style w:type="character" w:customStyle="1" w:styleId="CharCharChar1CharCharCharCharChar">
    <w:name w:val="Char Char Char1 Char Char Char Char Char"/>
    <w:link w:val="CharCharChar1CharCharCharChar"/>
    <w:qFormat/>
    <w:rsid w:val="007732D0"/>
    <w:rPr>
      <w:rFonts w:ascii="Calibri" w:hAnsi="Calibri" w:cs="宋体"/>
      <w:szCs w:val="24"/>
    </w:rPr>
  </w:style>
  <w:style w:type="character" w:customStyle="1" w:styleId="821CharChar">
    <w:name w:val="8.2.1 Char Char"/>
    <w:rsid w:val="007732D0"/>
    <w:rPr>
      <w:b/>
      <w:kern w:val="2"/>
      <w:sz w:val="28"/>
      <w:szCs w:val="24"/>
    </w:rPr>
  </w:style>
  <w:style w:type="character" w:customStyle="1" w:styleId="Char28">
    <w:name w:val="正文文本 Char2"/>
    <w:aliases w:val="正文文字1 Char1,正文文字 Char,正文文字 Char1,封面文字 Char1"/>
    <w:qFormat/>
    <w:rsid w:val="007732D0"/>
    <w:rPr>
      <w:kern w:val="2"/>
      <w:sz w:val="28"/>
    </w:rPr>
  </w:style>
  <w:style w:type="character" w:customStyle="1" w:styleId="1f1">
    <w:name w:val="明显强调1"/>
    <w:uiPriority w:val="21"/>
    <w:qFormat/>
    <w:rsid w:val="007732D0"/>
    <w:rPr>
      <w:b/>
      <w:bCs/>
      <w:i/>
      <w:iCs/>
      <w:color w:val="4F81BD"/>
    </w:rPr>
  </w:style>
  <w:style w:type="character" w:customStyle="1" w:styleId="Documento2">
    <w:name w:val="Documento 2"/>
    <w:qFormat/>
    <w:rsid w:val="007732D0"/>
    <w:rPr>
      <w:rFonts w:ascii="CG Omega" w:hAnsi="CG Omega" w:cs="CG Omega"/>
      <w:sz w:val="22"/>
      <w:szCs w:val="22"/>
      <w:lang w:val="en-US"/>
    </w:rPr>
  </w:style>
  <w:style w:type="character" w:customStyle="1" w:styleId="3Char4">
    <w:name w:val="正文文本缩进 3 Char"/>
    <w:link w:val="33"/>
    <w:qFormat/>
    <w:rsid w:val="007732D0"/>
    <w:rPr>
      <w:rFonts w:ascii="宋体" w:hAnsi="宋体"/>
      <w:sz w:val="24"/>
      <w:szCs w:val="24"/>
    </w:rPr>
  </w:style>
  <w:style w:type="character" w:customStyle="1" w:styleId="GB23121">
    <w:name w:val="样式 仿宋_GB2312 六号 红色1"/>
    <w:rsid w:val="007732D0"/>
    <w:rPr>
      <w:rFonts w:ascii="仿宋_GB2312" w:eastAsia="仿宋_GB2312" w:hAnsi="仿宋_GB2312"/>
      <w:bCs/>
      <w:color w:val="FF0000"/>
      <w:kern w:val="4"/>
      <w:sz w:val="24"/>
      <w:lang w:val="en-US" w:eastAsia="zh-CN" w:bidi="ar-SA"/>
    </w:rPr>
  </w:style>
  <w:style w:type="character" w:customStyle="1" w:styleId="apple-converted-space">
    <w:name w:val="apple-converted-space"/>
    <w:basedOn w:val="a1"/>
    <w:qFormat/>
    <w:rsid w:val="007732D0"/>
  </w:style>
  <w:style w:type="character" w:customStyle="1" w:styleId="CharChar351">
    <w:name w:val="Char Char351"/>
    <w:qFormat/>
    <w:rsid w:val="007732D0"/>
    <w:rPr>
      <w:rFonts w:ascii="宋体" w:eastAsia="宋体" w:hAnsi="宋体" w:hint="eastAsia"/>
      <w:b/>
      <w:bCs/>
      <w:kern w:val="2"/>
      <w:sz w:val="32"/>
      <w:szCs w:val="32"/>
      <w:lang w:val="en-US" w:eastAsia="zh-CN" w:bidi="ar-SA"/>
    </w:rPr>
  </w:style>
  <w:style w:type="character" w:customStyle="1" w:styleId="CharChar26">
    <w:name w:val="Char Char26"/>
    <w:rsid w:val="007732D0"/>
    <w:rPr>
      <w:rFonts w:eastAsia="宋体"/>
      <w:kern w:val="2"/>
      <w:sz w:val="28"/>
      <w:szCs w:val="24"/>
      <w:lang w:val="en-US" w:eastAsia="zh-CN" w:bidi="ar-SA"/>
    </w:rPr>
  </w:style>
  <w:style w:type="character" w:customStyle="1" w:styleId="1f2">
    <w:name w:val="访问过的超链接1"/>
    <w:uiPriority w:val="99"/>
    <w:rsid w:val="007732D0"/>
    <w:rPr>
      <w:color w:val="800080"/>
      <w:u w:val="single"/>
    </w:rPr>
  </w:style>
  <w:style w:type="character" w:customStyle="1" w:styleId="CharChar300">
    <w:name w:val="Char Char30"/>
    <w:qFormat/>
    <w:rsid w:val="007732D0"/>
    <w:rPr>
      <w:rFonts w:ascii="Arial" w:eastAsia="黑体" w:hAnsi="Arial"/>
      <w:spacing w:val="10"/>
      <w:sz w:val="28"/>
      <w:lang w:val="en-US" w:eastAsia="zh-CN" w:bidi="ar-SA"/>
    </w:rPr>
  </w:style>
  <w:style w:type="character" w:customStyle="1" w:styleId="Tcnico31">
    <w:name w:val="TÀ)Àcnico 31"/>
    <w:qFormat/>
    <w:rsid w:val="007732D0"/>
    <w:rPr>
      <w:rFonts w:ascii="CG Omega" w:hAnsi="CG Omega" w:cs="CG Omega" w:hint="default"/>
      <w:sz w:val="22"/>
      <w:szCs w:val="22"/>
      <w:lang w:val="en-US"/>
    </w:rPr>
  </w:style>
  <w:style w:type="character" w:customStyle="1" w:styleId="5CharChar">
    <w:name w:val="标题5 Char Char"/>
    <w:qFormat/>
    <w:rsid w:val="007732D0"/>
    <w:rPr>
      <w:kern w:val="2"/>
      <w:sz w:val="28"/>
      <w:szCs w:val="24"/>
    </w:rPr>
  </w:style>
  <w:style w:type="character" w:customStyle="1" w:styleId="CharChar311">
    <w:name w:val="Char Char311"/>
    <w:rsid w:val="007732D0"/>
    <w:rPr>
      <w:rFonts w:ascii="宋体" w:eastAsia="宋体" w:hAnsi="宋体" w:hint="eastAsia"/>
      <w:b/>
      <w:spacing w:val="10"/>
      <w:sz w:val="28"/>
      <w:lang w:val="en-US" w:eastAsia="zh-CN" w:bidi="ar-SA"/>
    </w:rPr>
  </w:style>
  <w:style w:type="character" w:customStyle="1" w:styleId="Tcnico20">
    <w:name w:val="TÀ)Àcnico 2"/>
    <w:rsid w:val="007732D0"/>
    <w:rPr>
      <w:rFonts w:ascii="CG Omega" w:hAnsi="CG Omega" w:cs="CG Omega"/>
      <w:sz w:val="22"/>
      <w:szCs w:val="22"/>
      <w:lang w:val="en-US"/>
    </w:rPr>
  </w:style>
  <w:style w:type="character" w:customStyle="1" w:styleId="CharCharChar1CharCharCharCharChar1">
    <w:name w:val="Char Char Char1 Char Char Char Char Char1"/>
    <w:link w:val="CharCharChar1CharCharCharChar1"/>
    <w:locked/>
    <w:rsid w:val="007732D0"/>
    <w:rPr>
      <w:rFonts w:ascii="Tahoma" w:hAnsi="Tahoma" w:cs="Tahoma"/>
      <w:sz w:val="24"/>
      <w:szCs w:val="24"/>
    </w:rPr>
  </w:style>
  <w:style w:type="character" w:customStyle="1" w:styleId="1CharChar7">
    <w:name w:val="正文缩进1 Char Char"/>
    <w:qFormat/>
    <w:rsid w:val="007732D0"/>
    <w:rPr>
      <w:rFonts w:ascii="Arial" w:eastAsia="宋体" w:hAnsi="Arial"/>
      <w:bCs/>
      <w:spacing w:val="20"/>
      <w:kern w:val="2"/>
      <w:sz w:val="24"/>
      <w:szCs w:val="24"/>
      <w:lang w:val="en-US" w:eastAsia="zh-CN" w:bidi="ar-SA"/>
    </w:rPr>
  </w:style>
  <w:style w:type="character" w:customStyle="1" w:styleId="CharCharf0">
    <w:name w:val="我的样式（正文） Char Char"/>
    <w:rsid w:val="007732D0"/>
    <w:rPr>
      <w:rFonts w:ascii="宋体" w:eastAsia="宋体"/>
      <w:kern w:val="2"/>
      <w:sz w:val="28"/>
      <w:lang w:val="en-US" w:eastAsia="zh-CN" w:bidi="ar-SA"/>
    </w:rPr>
  </w:style>
  <w:style w:type="character" w:customStyle="1" w:styleId="CharChar291">
    <w:name w:val="Char Char291"/>
    <w:qFormat/>
    <w:rsid w:val="007732D0"/>
    <w:rPr>
      <w:rFonts w:ascii="Arial" w:eastAsia="黑体" w:hAnsi="Arial" w:cs="Arial" w:hint="default"/>
      <w:spacing w:val="10"/>
      <w:sz w:val="28"/>
      <w:lang w:val="en-US" w:eastAsia="zh-CN" w:bidi="ar-SA"/>
    </w:rPr>
  </w:style>
  <w:style w:type="character" w:customStyle="1" w:styleId="font4">
    <w:name w:val="font4"/>
    <w:qFormat/>
    <w:rsid w:val="007732D0"/>
    <w:rPr>
      <w:rFonts w:ascii="Tahoma" w:eastAsia="仿宋_GB2312" w:hAnsi="Tahoma"/>
      <w:bCs/>
      <w:kern w:val="4"/>
      <w:sz w:val="24"/>
      <w:lang w:val="en-US" w:eastAsia="zh-CN" w:bidi="ar-SA"/>
    </w:rPr>
  </w:style>
  <w:style w:type="character" w:customStyle="1" w:styleId="affff5">
    <w:name w:val="标语"/>
    <w:qFormat/>
    <w:rsid w:val="007732D0"/>
    <w:rPr>
      <w:rFonts w:ascii="Arial Black" w:hAnsi="Arial Black"/>
      <w:spacing w:val="-10"/>
      <w:position w:val="2"/>
      <w:sz w:val="19"/>
    </w:rPr>
  </w:style>
  <w:style w:type="character" w:customStyle="1" w:styleId="CharCharCharCharCharCharCharCharC1CharChar">
    <w:name w:val="样式 正文缩进文本条款文本条款 Char Char Char Char Char Char Char Char文本条款 C...1 Char Char"/>
    <w:link w:val="CharCharCharCharCharCharCharCharC1"/>
    <w:rsid w:val="007732D0"/>
    <w:rPr>
      <w:sz w:val="28"/>
    </w:rPr>
  </w:style>
  <w:style w:type="character" w:customStyle="1" w:styleId="15CharChar">
    <w:name w:val="样式 正文四号  行距: 1.5 倍行距 Char Char"/>
    <w:rsid w:val="007732D0"/>
    <w:rPr>
      <w:rFonts w:ascii="宋体" w:eastAsia="宋体" w:hAnsi="Tahoma" w:cs="宋体"/>
      <w:bCs/>
      <w:kern w:val="2"/>
      <w:sz w:val="28"/>
      <w:szCs w:val="24"/>
      <w:lang w:val="en-US" w:eastAsia="zh-CN" w:bidi="ar-SA"/>
    </w:rPr>
  </w:style>
  <w:style w:type="character" w:customStyle="1" w:styleId="CharChar201">
    <w:name w:val="Char Char201"/>
    <w:rsid w:val="007732D0"/>
    <w:rPr>
      <w:rFonts w:ascii="Tahoma" w:eastAsia="宋体" w:hAnsi="Tahoma" w:cs="Tahoma" w:hint="default"/>
      <w:bCs/>
      <w:kern w:val="2"/>
      <w:sz w:val="18"/>
      <w:szCs w:val="18"/>
      <w:lang w:val="en-US" w:eastAsia="zh-CN" w:bidi="ar-SA"/>
    </w:rPr>
  </w:style>
  <w:style w:type="character" w:customStyle="1" w:styleId="CharChar231">
    <w:name w:val="Char Char231"/>
    <w:rsid w:val="007732D0"/>
    <w:rPr>
      <w:rFonts w:ascii="Arial" w:eastAsia="宋体" w:hAnsi="Arial" w:cs="Arial" w:hint="default"/>
      <w:kern w:val="2"/>
      <w:sz w:val="21"/>
      <w:szCs w:val="24"/>
      <w:lang w:val="en-US" w:eastAsia="zh-CN" w:bidi="ar-SA"/>
    </w:rPr>
  </w:style>
  <w:style w:type="character" w:customStyle="1" w:styleId="2CharChar4">
    <w:name w:val="首行文字缩进 2 Char Char"/>
    <w:rsid w:val="007732D0"/>
    <w:rPr>
      <w:color w:val="000000"/>
      <w:kern w:val="2"/>
      <w:sz w:val="28"/>
      <w:szCs w:val="24"/>
    </w:rPr>
  </w:style>
  <w:style w:type="character" w:customStyle="1" w:styleId="CharChar13">
    <w:name w:val="表格文字 Char Char1"/>
    <w:rsid w:val="007732D0"/>
    <w:rPr>
      <w:rFonts w:eastAsia="宋体"/>
      <w:kern w:val="2"/>
      <w:sz w:val="28"/>
      <w:lang w:val="en-US" w:eastAsia="zh-CN" w:bidi="ar-SA"/>
    </w:rPr>
  </w:style>
  <w:style w:type="character" w:customStyle="1" w:styleId="CharChar321">
    <w:name w:val="Char Char321"/>
    <w:rsid w:val="007732D0"/>
    <w:rPr>
      <w:rFonts w:ascii="Arial" w:hAnsi="Arial" w:cs="Arial" w:hint="default"/>
      <w:bCs/>
      <w:kern w:val="2"/>
      <w:sz w:val="28"/>
      <w:szCs w:val="28"/>
      <w:lang w:bidi="ar-SA"/>
    </w:rPr>
  </w:style>
  <w:style w:type="character" w:customStyle="1" w:styleId="CharChar151">
    <w:name w:val="Char Char151"/>
    <w:rsid w:val="007732D0"/>
    <w:rPr>
      <w:kern w:val="2"/>
      <w:sz w:val="18"/>
      <w:szCs w:val="18"/>
    </w:rPr>
  </w:style>
  <w:style w:type="character" w:customStyle="1" w:styleId="1CharChar8">
    <w:name w:val="正文1 Char Char"/>
    <w:link w:val="1f3"/>
    <w:rsid w:val="007732D0"/>
    <w:rPr>
      <w:rFonts w:ascii="Arial" w:hAnsi="Arial"/>
      <w:sz w:val="28"/>
    </w:rPr>
  </w:style>
  <w:style w:type="character" w:customStyle="1" w:styleId="CharCharCharCharChar1">
    <w:name w:val="表题 Char Char Char Char Char"/>
    <w:link w:val="affff6"/>
    <w:rsid w:val="007732D0"/>
    <w:rPr>
      <w:sz w:val="24"/>
    </w:rPr>
  </w:style>
  <w:style w:type="character" w:customStyle="1" w:styleId="CharChar251">
    <w:name w:val="Char Char251"/>
    <w:rsid w:val="007732D0"/>
  </w:style>
  <w:style w:type="character" w:customStyle="1" w:styleId="11Char1">
    <w:name w:val="样式 [1]正文 + 黑色1 Char"/>
    <w:link w:val="114"/>
    <w:semiHidden/>
    <w:locked/>
    <w:rsid w:val="007732D0"/>
    <w:rPr>
      <w:rFonts w:ascii="Calibri" w:eastAsia="宋体" w:hAnsi="Calibri" w:cs="Times New Roman"/>
      <w:snapToGrid w:val="0"/>
      <w:color w:val="000000"/>
      <w:sz w:val="28"/>
      <w:szCs w:val="28"/>
    </w:rPr>
  </w:style>
  <w:style w:type="character" w:customStyle="1" w:styleId="CharCharf1">
    <w:name w:val="正文四号 Char Char"/>
    <w:link w:val="affff7"/>
    <w:qFormat/>
    <w:rsid w:val="007732D0"/>
    <w:rPr>
      <w:rFonts w:cs="宋体"/>
      <w:sz w:val="28"/>
      <w:szCs w:val="28"/>
    </w:rPr>
  </w:style>
  <w:style w:type="character" w:customStyle="1" w:styleId="CharChar131">
    <w:name w:val="Char Char131"/>
    <w:rsid w:val="007732D0"/>
    <w:rPr>
      <w:rFonts w:eastAsia="宋体"/>
      <w:kern w:val="2"/>
      <w:sz w:val="18"/>
      <w:szCs w:val="18"/>
      <w:lang w:bidi="ar-SA"/>
    </w:rPr>
  </w:style>
  <w:style w:type="character" w:customStyle="1" w:styleId="2c">
    <w:name w:val="正文文字缩进 2"/>
    <w:rsid w:val="007732D0"/>
    <w:rPr>
      <w:rFonts w:eastAsia="宋体"/>
      <w:kern w:val="2"/>
      <w:sz w:val="21"/>
      <w:lang w:val="en-US" w:eastAsia="zh-CN" w:bidi="ar-SA"/>
    </w:rPr>
  </w:style>
  <w:style w:type="character" w:customStyle="1" w:styleId="1CharChar9">
    <w:name w:val="正文文字1 Char Char"/>
    <w:rsid w:val="007732D0"/>
    <w:rPr>
      <w:rFonts w:eastAsia="宋体"/>
      <w:spacing w:val="-10"/>
      <w:kern w:val="2"/>
      <w:sz w:val="24"/>
      <w:lang w:val="en-US" w:eastAsia="zh-CN" w:bidi="ar-SA"/>
    </w:rPr>
  </w:style>
  <w:style w:type="character" w:customStyle="1" w:styleId="Arial">
    <w:name w:val="样式 Arial"/>
    <w:qFormat/>
    <w:rsid w:val="007732D0"/>
    <w:rPr>
      <w:rFonts w:ascii="Arial" w:eastAsia="宋体" w:hAnsi="Arial"/>
      <w:kern w:val="28"/>
      <w:sz w:val="28"/>
      <w:szCs w:val="28"/>
    </w:rPr>
  </w:style>
  <w:style w:type="character" w:customStyle="1" w:styleId="123Char">
    <w:name w:val="123 Char"/>
    <w:link w:val="123"/>
    <w:qFormat/>
    <w:rsid w:val="007732D0"/>
    <w:rPr>
      <w:rFonts w:eastAsia="黑体"/>
      <w:sz w:val="24"/>
      <w:szCs w:val="24"/>
    </w:rPr>
  </w:style>
  <w:style w:type="character" w:customStyle="1" w:styleId="5Char10">
    <w:name w:val="标题 5 Char1"/>
    <w:aliases w:val="H5 Char1,H51 Char1,H52 Char1,标题 5 Char Char Char Char Char Char Char2,标题 5 Char Char Char Char Char Char2,u5 Char1,H53 Char1,H511 Char1,H521 Char1,u51 Char1,H54 Char1,H512 Char1,H522 Char1,u52 Char1,H55 Char1,H513 Char,H523 Char,u53 Char"/>
    <w:rsid w:val="007732D0"/>
    <w:rPr>
      <w:b/>
      <w:bCs/>
      <w:kern w:val="2"/>
      <w:sz w:val="28"/>
      <w:szCs w:val="28"/>
    </w:rPr>
  </w:style>
  <w:style w:type="character" w:customStyle="1" w:styleId="CharChar16">
    <w:name w:val="Char Char16"/>
    <w:rsid w:val="007732D0"/>
    <w:rPr>
      <w:rFonts w:eastAsia="宋体"/>
      <w:sz w:val="18"/>
      <w:szCs w:val="18"/>
      <w:lang w:val="en-US" w:eastAsia="zh-CN" w:bidi="ar-SA"/>
    </w:rPr>
  </w:style>
  <w:style w:type="character" w:customStyle="1" w:styleId="CharCharf2">
    <w:name w:val="日期 Char Char"/>
    <w:qFormat/>
    <w:rsid w:val="007732D0"/>
    <w:rPr>
      <w:rFonts w:eastAsia="宋体"/>
      <w:kern w:val="2"/>
      <w:sz w:val="21"/>
      <w:szCs w:val="24"/>
      <w:lang w:val="en-US" w:eastAsia="zh-CN" w:bidi="ar-SA"/>
    </w:rPr>
  </w:style>
  <w:style w:type="character" w:customStyle="1" w:styleId="3CharChar2">
    <w:name w:val="3级标题 Char Char"/>
    <w:link w:val="34"/>
    <w:rsid w:val="007732D0"/>
    <w:rPr>
      <w:rFonts w:ascii="宋体" w:hAnsi="宋体" w:cs="宋体"/>
      <w:spacing w:val="16"/>
      <w:sz w:val="28"/>
      <w:szCs w:val="28"/>
    </w:rPr>
  </w:style>
  <w:style w:type="character" w:customStyle="1" w:styleId="CharCharf3">
    <w:name w:val="正文（小四＋首行缩进） Char Char"/>
    <w:link w:val="Charff6"/>
    <w:rsid w:val="007732D0"/>
    <w:rPr>
      <w:rFonts w:ascii="Arial" w:hAnsi="Arial"/>
      <w:sz w:val="24"/>
      <w:szCs w:val="24"/>
    </w:rPr>
  </w:style>
  <w:style w:type="character" w:customStyle="1" w:styleId="FooterChar">
    <w:name w:val="Footer Char"/>
    <w:locked/>
    <w:rsid w:val="007732D0"/>
    <w:rPr>
      <w:rFonts w:cs="Times New Roman"/>
      <w:sz w:val="18"/>
      <w:szCs w:val="18"/>
    </w:rPr>
  </w:style>
  <w:style w:type="character" w:customStyle="1" w:styleId="gCharChar1">
    <w:name w:val="g Char Char1"/>
    <w:rsid w:val="007732D0"/>
    <w:rPr>
      <w:rFonts w:ascii="Tahoma" w:eastAsia="仿宋_GB2312" w:hAnsi="Tahoma"/>
      <w:bCs/>
      <w:kern w:val="2"/>
      <w:sz w:val="18"/>
      <w:szCs w:val="18"/>
      <w:lang w:val="en-US" w:eastAsia="zh-CN" w:bidi="ar-SA"/>
    </w:rPr>
  </w:style>
  <w:style w:type="character" w:customStyle="1" w:styleId="HeaderChar">
    <w:name w:val="Header Char"/>
    <w:locked/>
    <w:rsid w:val="007732D0"/>
    <w:rPr>
      <w:rFonts w:cs="Times New Roman"/>
      <w:sz w:val="18"/>
      <w:szCs w:val="18"/>
    </w:rPr>
  </w:style>
  <w:style w:type="character" w:customStyle="1" w:styleId="4Char4">
    <w:name w:val="样式 标题 4 + 倾斜 Char"/>
    <w:rsid w:val="007732D0"/>
    <w:rPr>
      <w:rFonts w:eastAsia="宋体"/>
      <w:b/>
      <w:bCs/>
      <w:iCs/>
      <w:spacing w:val="20"/>
      <w:sz w:val="28"/>
      <w:szCs w:val="28"/>
      <w:lang w:val="en-US" w:eastAsia="zh-CN" w:bidi="ar-SA"/>
    </w:rPr>
  </w:style>
  <w:style w:type="character" w:customStyle="1" w:styleId="DocumentMapChar">
    <w:name w:val="Document Map Char"/>
    <w:semiHidden/>
    <w:locked/>
    <w:rsid w:val="007732D0"/>
    <w:rPr>
      <w:rFonts w:ascii="宋体" w:eastAsia="宋体" w:hAnsi="Calibri" w:cs="Times New Roman"/>
      <w:sz w:val="18"/>
      <w:szCs w:val="18"/>
    </w:rPr>
  </w:style>
  <w:style w:type="character" w:customStyle="1" w:styleId="CharCharf4">
    <w:name w:val="正文缩进－悬挂缩进 Char Char"/>
    <w:rsid w:val="007732D0"/>
    <w:rPr>
      <w:rFonts w:ascii="Verdana" w:eastAsia="宋体" w:hAnsi="Verdana" w:cs="宋体"/>
      <w:color w:val="000000"/>
      <w:sz w:val="24"/>
      <w:lang w:val="en-US" w:eastAsia="zh-CN" w:bidi="ar-SA"/>
    </w:rPr>
  </w:style>
  <w:style w:type="character" w:customStyle="1" w:styleId="CharChar162">
    <w:name w:val="Char Char162"/>
    <w:rsid w:val="007732D0"/>
    <w:rPr>
      <w:rFonts w:eastAsia="宋体"/>
      <w:sz w:val="18"/>
      <w:szCs w:val="18"/>
      <w:lang w:val="en-US" w:eastAsia="zh-CN" w:bidi="ar-SA"/>
    </w:rPr>
  </w:style>
  <w:style w:type="character" w:customStyle="1" w:styleId="GB23120">
    <w:name w:val="样式 仿宋_GB2312 六号"/>
    <w:qFormat/>
    <w:rsid w:val="007732D0"/>
    <w:rPr>
      <w:rFonts w:ascii="仿宋_GB2312" w:eastAsia="仿宋_GB2312" w:hAnsi="仿宋_GB2312"/>
      <w:bCs/>
      <w:kern w:val="4"/>
      <w:sz w:val="24"/>
      <w:lang w:val="en-US" w:eastAsia="zh-CN" w:bidi="ar-SA"/>
    </w:rPr>
  </w:style>
  <w:style w:type="character" w:customStyle="1" w:styleId="CharChar111">
    <w:name w:val="Char Char111"/>
    <w:rsid w:val="007732D0"/>
    <w:rPr>
      <w:rFonts w:eastAsia="宋体"/>
      <w:sz w:val="18"/>
      <w:szCs w:val="18"/>
      <w:lang w:val="en-US" w:eastAsia="zh-CN" w:bidi="ar-SA"/>
    </w:rPr>
  </w:style>
  <w:style w:type="character" w:customStyle="1" w:styleId="SuperScript0">
    <w:name w:val="SuperScript"/>
    <w:rsid w:val="007732D0"/>
    <w:rPr>
      <w:rFonts w:ascii="Arial" w:hAnsi="Arial"/>
      <w:vertAlign w:val="superscript"/>
    </w:rPr>
  </w:style>
  <w:style w:type="character" w:customStyle="1" w:styleId="Inicdoc">
    <w:name w:val="Inic. doc."/>
    <w:basedOn w:val="Fuentedeencabezadopredeter"/>
    <w:qFormat/>
    <w:rsid w:val="007732D0"/>
  </w:style>
  <w:style w:type="character" w:customStyle="1" w:styleId="CharChar161">
    <w:name w:val="Char Char161"/>
    <w:rsid w:val="007732D0"/>
    <w:rPr>
      <w:rFonts w:eastAsia="宋体"/>
      <w:sz w:val="18"/>
      <w:szCs w:val="18"/>
      <w:lang w:val="en-US" w:eastAsia="zh-CN" w:bidi="ar-SA"/>
    </w:rPr>
  </w:style>
  <w:style w:type="character" w:customStyle="1" w:styleId="26Char">
    <w:name w:val="样式26 Char"/>
    <w:link w:val="260"/>
    <w:rsid w:val="007732D0"/>
    <w:rPr>
      <w:sz w:val="18"/>
      <w:szCs w:val="18"/>
    </w:rPr>
  </w:style>
  <w:style w:type="character" w:customStyle="1" w:styleId="5CharChar0">
    <w:name w:val="5号 Char Char"/>
    <w:link w:val="51"/>
    <w:rsid w:val="007732D0"/>
  </w:style>
  <w:style w:type="character" w:customStyle="1" w:styleId="H7CharChar">
    <w:name w:val="H7 Char Char"/>
    <w:rsid w:val="007732D0"/>
    <w:rPr>
      <w:b/>
      <w:bCs/>
      <w:kern w:val="2"/>
      <w:sz w:val="24"/>
      <w:szCs w:val="24"/>
    </w:rPr>
  </w:style>
  <w:style w:type="character" w:customStyle="1" w:styleId="CharChar212">
    <w:name w:val="Char Char212"/>
    <w:rsid w:val="007732D0"/>
    <w:rPr>
      <w:rFonts w:eastAsia="宋体"/>
      <w:b/>
      <w:kern w:val="28"/>
      <w:sz w:val="28"/>
      <w:lang w:val="en-US" w:eastAsia="zh-CN" w:bidi="ar-SA"/>
    </w:rPr>
  </w:style>
  <w:style w:type="character" w:customStyle="1" w:styleId="15CharChar0">
    <w:name w:val="文本框五号1.5倍行距 Char Char"/>
    <w:link w:val="150"/>
    <w:rsid w:val="007732D0"/>
    <w:rPr>
      <w:rFonts w:eastAsia="仿宋_GB2312"/>
      <w:szCs w:val="21"/>
    </w:rPr>
  </w:style>
  <w:style w:type="character" w:customStyle="1" w:styleId="CM2Char">
    <w:name w:val="CM2 Char"/>
    <w:rsid w:val="007732D0"/>
    <w:rPr>
      <w:rFonts w:ascii="..ì." w:eastAsia="..ì." w:cs="..ì."/>
      <w:color w:val="000000"/>
      <w:sz w:val="24"/>
      <w:szCs w:val="24"/>
      <w:lang w:val="en-US" w:eastAsia="zh-CN" w:bidi="ar-SA"/>
    </w:rPr>
  </w:style>
  <w:style w:type="character" w:customStyle="1" w:styleId="5111Char">
    <w:name w:val="5.11.1 Char"/>
    <w:link w:val="5111"/>
    <w:rsid w:val="007732D0"/>
    <w:rPr>
      <w:b/>
      <w:snapToGrid w:val="0"/>
      <w:sz w:val="28"/>
      <w:szCs w:val="28"/>
    </w:rPr>
  </w:style>
  <w:style w:type="character" w:customStyle="1" w:styleId="p21">
    <w:name w:val="p21"/>
    <w:rsid w:val="007732D0"/>
    <w:rPr>
      <w:rFonts w:hint="default"/>
      <w:color w:val="0000A0"/>
    </w:rPr>
  </w:style>
  <w:style w:type="character" w:customStyle="1" w:styleId="1031Char">
    <w:name w:val="10.3.1 Char"/>
    <w:link w:val="1031"/>
    <w:rsid w:val="007732D0"/>
    <w:rPr>
      <w:sz w:val="28"/>
      <w:szCs w:val="28"/>
    </w:rPr>
  </w:style>
  <w:style w:type="character" w:customStyle="1" w:styleId="CharCharCharCharCharCharCharCharChar">
    <w:name w:val="样式 样式 正文缩进文本条款表格标题正文（首行缩进两字） Char Char Char Char Char Char Char.... Char Char"/>
    <w:link w:val="CharCharCharCharCharCharChar2"/>
    <w:rsid w:val="007732D0"/>
    <w:rPr>
      <w:rFonts w:ascii="宋体" w:hAnsi="宋体"/>
      <w:sz w:val="28"/>
    </w:rPr>
  </w:style>
  <w:style w:type="character" w:customStyle="1" w:styleId="2321Char">
    <w:name w:val="2.3.2.1 Char"/>
    <w:link w:val="2321"/>
    <w:rsid w:val="007732D0"/>
    <w:rPr>
      <w:rFonts w:ascii="Arial" w:hAnsi="Arial"/>
      <w:b/>
      <w:snapToGrid w:val="0"/>
      <w:color w:val="000000"/>
      <w:sz w:val="28"/>
      <w:szCs w:val="28"/>
    </w:rPr>
  </w:style>
  <w:style w:type="character" w:customStyle="1" w:styleId="CharChar51">
    <w:name w:val="Char Char5"/>
    <w:rsid w:val="007732D0"/>
    <w:rPr>
      <w:rFonts w:eastAsia="宋体"/>
      <w:kern w:val="2"/>
      <w:sz w:val="21"/>
      <w:szCs w:val="24"/>
      <w:lang w:val="en-US" w:eastAsia="zh-CN" w:bidi="ar-SA"/>
    </w:rPr>
  </w:style>
  <w:style w:type="character" w:customStyle="1" w:styleId="101Char">
    <w:name w:val="10.1 Char"/>
    <w:link w:val="101"/>
    <w:rsid w:val="007732D0"/>
    <w:rPr>
      <w:b/>
      <w:sz w:val="28"/>
      <w:szCs w:val="28"/>
    </w:rPr>
  </w:style>
  <w:style w:type="character" w:customStyle="1" w:styleId="CharCharf5">
    <w:name w:val="首行缩进 Char Char"/>
    <w:qFormat/>
    <w:rsid w:val="007732D0"/>
    <w:rPr>
      <w:rFonts w:eastAsia="宋体"/>
      <w:color w:val="000000"/>
      <w:kern w:val="2"/>
      <w:sz w:val="24"/>
      <w:szCs w:val="24"/>
      <w:lang w:val="en-US" w:eastAsia="zh-CN" w:bidi="ar-SA"/>
    </w:rPr>
  </w:style>
  <w:style w:type="character" w:customStyle="1" w:styleId="1041Char">
    <w:name w:val="10.4.1 Char"/>
    <w:rsid w:val="007732D0"/>
    <w:rPr>
      <w:rFonts w:ascii="Times New Roman" w:hAnsi="Times New Roman"/>
      <w:b/>
      <w:kern w:val="2"/>
      <w:sz w:val="28"/>
      <w:szCs w:val="28"/>
    </w:rPr>
  </w:style>
  <w:style w:type="character" w:customStyle="1" w:styleId="affff8">
    <w:name w:val="消息标题号"/>
    <w:rsid w:val="007732D0"/>
    <w:rPr>
      <w:rFonts w:ascii="Arial Black" w:eastAsia="黑体" w:hAnsi="Arial Black"/>
      <w:b/>
      <w:sz w:val="21"/>
      <w:lang w:eastAsia="zh-CN"/>
    </w:rPr>
  </w:style>
  <w:style w:type="character" w:customStyle="1" w:styleId="241Char">
    <w:name w:val="2.4.1 Char"/>
    <w:link w:val="241"/>
    <w:rsid w:val="007732D0"/>
    <w:rPr>
      <w:rFonts w:ascii="Arial" w:hAnsi="Arial"/>
      <w:b/>
      <w:snapToGrid w:val="0"/>
      <w:color w:val="000000"/>
      <w:sz w:val="28"/>
      <w:szCs w:val="28"/>
    </w:rPr>
  </w:style>
  <w:style w:type="character" w:customStyle="1" w:styleId="CharCharf6">
    <w:name w:val="表格文字 Char Char"/>
    <w:link w:val="affff9"/>
    <w:qFormat/>
    <w:rsid w:val="007732D0"/>
  </w:style>
  <w:style w:type="character" w:customStyle="1" w:styleId="21Char">
    <w:name w:val="2.1第二章 Char"/>
    <w:basedOn w:val="20Char"/>
    <w:link w:val="210"/>
    <w:rsid w:val="007732D0"/>
  </w:style>
  <w:style w:type="character" w:customStyle="1" w:styleId="3Char10">
    <w:name w:val="正文文本缩进 3 Char1"/>
    <w:aliases w:val="正文文字缩进 3 Char1"/>
    <w:qFormat/>
    <w:rsid w:val="007732D0"/>
    <w:rPr>
      <w:rFonts w:ascii="Times New Roman" w:eastAsia="宋体" w:hAnsi="Times New Roman" w:cs="Times New Roman"/>
      <w:sz w:val="16"/>
      <w:szCs w:val="16"/>
    </w:rPr>
  </w:style>
  <w:style w:type="character" w:customStyle="1" w:styleId="2351Char">
    <w:name w:val="2.3.5.1 Char"/>
    <w:link w:val="2351"/>
    <w:rsid w:val="007732D0"/>
    <w:rPr>
      <w:rFonts w:ascii="Arial" w:hAnsi="Arial"/>
      <w:b/>
      <w:snapToGrid w:val="0"/>
      <w:color w:val="000000"/>
      <w:sz w:val="28"/>
      <w:szCs w:val="28"/>
    </w:rPr>
  </w:style>
  <w:style w:type="character" w:customStyle="1" w:styleId="CharChar41">
    <w:name w:val="Char Char4"/>
    <w:rsid w:val="007732D0"/>
    <w:rPr>
      <w:rFonts w:eastAsia="宋体"/>
      <w:bCs/>
      <w:snapToGrid w:val="0"/>
      <w:kern w:val="44"/>
      <w:sz w:val="28"/>
      <w:szCs w:val="28"/>
      <w:lang w:val="en-US" w:eastAsia="zh-CN" w:bidi="ar-SA"/>
    </w:rPr>
  </w:style>
  <w:style w:type="character" w:customStyle="1" w:styleId="5111Char0">
    <w:name w:val="5.11.1新 Char"/>
    <w:link w:val="51110"/>
    <w:rsid w:val="007732D0"/>
    <w:rPr>
      <w:b/>
      <w:sz w:val="28"/>
      <w:szCs w:val="24"/>
    </w:rPr>
  </w:style>
  <w:style w:type="character" w:customStyle="1" w:styleId="3Char5">
    <w:name w:val="正文文本 3 Char"/>
    <w:link w:val="35"/>
    <w:qFormat/>
    <w:rsid w:val="007732D0"/>
    <w:rPr>
      <w:rFonts w:ascii="宋体" w:hAnsi="宋体"/>
      <w:color w:val="FF0000"/>
      <w:sz w:val="28"/>
      <w:szCs w:val="24"/>
    </w:rPr>
  </w:style>
  <w:style w:type="character" w:customStyle="1" w:styleId="2341Char">
    <w:name w:val="2.3.4.1 Char"/>
    <w:link w:val="2341"/>
    <w:rsid w:val="007732D0"/>
    <w:rPr>
      <w:rFonts w:ascii="Arial" w:hAnsi="Arial"/>
      <w:b/>
      <w:snapToGrid w:val="0"/>
      <w:color w:val="000000"/>
      <w:sz w:val="28"/>
      <w:szCs w:val="28"/>
    </w:rPr>
  </w:style>
  <w:style w:type="character" w:customStyle="1" w:styleId="CharCharf7">
    <w:name w:val="注 Char Char"/>
    <w:link w:val="affffa"/>
    <w:rsid w:val="007732D0"/>
    <w:rPr>
      <w:sz w:val="18"/>
      <w:szCs w:val="24"/>
    </w:rPr>
  </w:style>
  <w:style w:type="character" w:customStyle="1" w:styleId="2371Char">
    <w:name w:val="2.3.7.1 Char"/>
    <w:link w:val="2371"/>
    <w:rsid w:val="007732D0"/>
    <w:rPr>
      <w:rFonts w:ascii="Arial" w:hAnsi="Arial"/>
      <w:b/>
      <w:snapToGrid w:val="0"/>
      <w:color w:val="000000"/>
      <w:sz w:val="28"/>
    </w:rPr>
  </w:style>
  <w:style w:type="character" w:customStyle="1" w:styleId="content1">
    <w:name w:val="content1"/>
    <w:rsid w:val="007732D0"/>
  </w:style>
  <w:style w:type="character" w:customStyle="1" w:styleId="20CharChar">
    <w:name w:val="2.0 Char Char"/>
    <w:rsid w:val="007732D0"/>
    <w:rPr>
      <w:rFonts w:ascii="Arial" w:hAnsi="Arial" w:cs="Arial"/>
      <w:b/>
      <w:snapToGrid/>
      <w:color w:val="000000"/>
      <w:sz w:val="28"/>
    </w:rPr>
  </w:style>
  <w:style w:type="character" w:customStyle="1" w:styleId="03CharChar">
    <w:name w:val="正文03 Char Char"/>
    <w:link w:val="03"/>
    <w:rsid w:val="007732D0"/>
    <w:rPr>
      <w:b/>
      <w:sz w:val="28"/>
      <w:szCs w:val="28"/>
    </w:rPr>
  </w:style>
  <w:style w:type="character" w:customStyle="1" w:styleId="511Char">
    <w:name w:val="5.1.1 Char"/>
    <w:link w:val="511"/>
    <w:rsid w:val="007732D0"/>
    <w:rPr>
      <w:b/>
      <w:sz w:val="28"/>
      <w:szCs w:val="28"/>
    </w:rPr>
  </w:style>
  <w:style w:type="character" w:customStyle="1" w:styleId="2CharChar5">
    <w:name w:val="样式 标题 2 + 小四 Char Char"/>
    <w:link w:val="2d"/>
    <w:rsid w:val="007732D0"/>
    <w:rPr>
      <w:rFonts w:ascii="宋体" w:hAnsi="宋体"/>
      <w:bCs/>
      <w:snapToGrid w:val="0"/>
      <w:sz w:val="24"/>
      <w:szCs w:val="28"/>
    </w:rPr>
  </w:style>
  <w:style w:type="character" w:customStyle="1" w:styleId="2361CharChar">
    <w:name w:val="2.3.6.1 Char Char"/>
    <w:rsid w:val="007732D0"/>
    <w:rPr>
      <w:rFonts w:ascii="Arial" w:hAnsi="Arial" w:cs="Arial"/>
      <w:b/>
      <w:snapToGrid/>
      <w:color w:val="000000"/>
      <w:kern w:val="2"/>
      <w:sz w:val="28"/>
      <w:szCs w:val="28"/>
    </w:rPr>
  </w:style>
  <w:style w:type="character" w:customStyle="1" w:styleId="1f4">
    <w:name w:val="页码1"/>
    <w:rsid w:val="007732D0"/>
  </w:style>
  <w:style w:type="character" w:customStyle="1" w:styleId="2331Char">
    <w:name w:val="2.3.3.1 Char"/>
    <w:link w:val="2331"/>
    <w:rsid w:val="007732D0"/>
    <w:rPr>
      <w:rFonts w:ascii="Arial" w:hAnsi="Arial"/>
      <w:b/>
      <w:snapToGrid w:val="0"/>
      <w:color w:val="000000"/>
      <w:sz w:val="28"/>
      <w:szCs w:val="28"/>
    </w:rPr>
  </w:style>
  <w:style w:type="character" w:customStyle="1" w:styleId="CharCharCharChar0">
    <w:name w:val="表题 Char Char Char Char"/>
    <w:link w:val="CharCharf8"/>
    <w:rsid w:val="007732D0"/>
    <w:rPr>
      <w:rFonts w:ascii="宋体" w:hAnsi="宋体"/>
      <w:b/>
      <w:color w:val="000000"/>
      <w:sz w:val="28"/>
      <w:szCs w:val="28"/>
    </w:rPr>
  </w:style>
  <w:style w:type="character" w:customStyle="1" w:styleId="2321CharChar">
    <w:name w:val="2.3.2.1 Char Char"/>
    <w:rsid w:val="007732D0"/>
    <w:rPr>
      <w:rFonts w:ascii="Arial" w:hAnsi="Arial" w:cs="Arial"/>
      <w:b/>
      <w:snapToGrid/>
      <w:color w:val="000000"/>
      <w:kern w:val="2"/>
      <w:sz w:val="28"/>
      <w:szCs w:val="28"/>
    </w:rPr>
  </w:style>
  <w:style w:type="character" w:customStyle="1" w:styleId="---3CharChar">
    <w:name w:val="轧-初-正-3 Char Char"/>
    <w:link w:val="---3"/>
    <w:rsid w:val="007732D0"/>
    <w:rPr>
      <w:sz w:val="24"/>
      <w:szCs w:val="28"/>
    </w:rPr>
  </w:style>
  <w:style w:type="character" w:customStyle="1" w:styleId="font71">
    <w:name w:val="font71"/>
    <w:rsid w:val="007732D0"/>
    <w:rPr>
      <w:rFonts w:ascii="宋体" w:eastAsia="宋体" w:hAnsi="宋体" w:cs="宋体" w:hint="eastAsia"/>
      <w:color w:val="000000"/>
      <w:sz w:val="20"/>
      <w:szCs w:val="20"/>
      <w:u w:val="none"/>
    </w:rPr>
  </w:style>
  <w:style w:type="character" w:customStyle="1" w:styleId="CharChar28">
    <w:name w:val="Char Char2"/>
    <w:rsid w:val="007732D0"/>
    <w:rPr>
      <w:rFonts w:ascii="宋体" w:eastAsia="宋体" w:hAnsi="宋体"/>
      <w:b/>
      <w:snapToGrid w:val="0"/>
      <w:color w:val="000000"/>
      <w:spacing w:val="10"/>
      <w:kern w:val="2"/>
      <w:sz w:val="28"/>
      <w:szCs w:val="28"/>
      <w:lang w:val="en-US" w:eastAsia="zh-CN" w:bidi="ar-SA"/>
    </w:rPr>
  </w:style>
  <w:style w:type="character" w:customStyle="1" w:styleId="2341CharChar">
    <w:name w:val="2.3.4.1 Char Char"/>
    <w:rsid w:val="007732D0"/>
    <w:rPr>
      <w:rFonts w:ascii="Arial" w:hAnsi="Arial" w:cs="Arial"/>
      <w:b/>
      <w:snapToGrid/>
      <w:color w:val="000000"/>
      <w:kern w:val="2"/>
      <w:sz w:val="28"/>
      <w:szCs w:val="28"/>
    </w:rPr>
  </w:style>
  <w:style w:type="character" w:customStyle="1" w:styleId="52">
    <w:name w:val="标题5"/>
    <w:rsid w:val="007732D0"/>
  </w:style>
  <w:style w:type="character" w:customStyle="1" w:styleId="font41">
    <w:name w:val="font41"/>
    <w:qFormat/>
    <w:rsid w:val="007732D0"/>
    <w:rPr>
      <w:rFonts w:ascii="宋体" w:eastAsia="宋体" w:hAnsi="宋体" w:cs="宋体" w:hint="eastAsia"/>
      <w:color w:val="000000"/>
      <w:sz w:val="22"/>
      <w:szCs w:val="22"/>
      <w:u w:val="none"/>
    </w:rPr>
  </w:style>
  <w:style w:type="character" w:customStyle="1" w:styleId="2Chara">
    <w:name w:val="正文首行缩进 2 Char"/>
    <w:link w:val="2e"/>
    <w:qFormat/>
    <w:rsid w:val="007732D0"/>
    <w:rPr>
      <w:rFonts w:ascii="Times New Roman" w:eastAsia="宋体" w:hAnsi="Times New Roman" w:cs="Times New Roman"/>
      <w:sz w:val="28"/>
      <w:szCs w:val="24"/>
    </w:rPr>
  </w:style>
  <w:style w:type="character" w:customStyle="1" w:styleId="Documento5">
    <w:name w:val="Documento 5"/>
    <w:basedOn w:val="Fuentedeencabezadopredeter"/>
    <w:qFormat/>
    <w:rsid w:val="007732D0"/>
  </w:style>
  <w:style w:type="character" w:customStyle="1" w:styleId="font91">
    <w:name w:val="font91"/>
    <w:rsid w:val="007732D0"/>
    <w:rPr>
      <w:rFonts w:ascii="宋体" w:eastAsia="宋体" w:hAnsi="宋体" w:cs="宋体" w:hint="eastAsia"/>
      <w:i w:val="0"/>
      <w:color w:val="000000"/>
      <w:sz w:val="21"/>
      <w:szCs w:val="21"/>
      <w:u w:val="none"/>
    </w:rPr>
  </w:style>
  <w:style w:type="character" w:customStyle="1" w:styleId="Charff7">
    <w:name w:val="尾注文本 Char"/>
    <w:link w:val="affffb"/>
    <w:qFormat/>
    <w:rsid w:val="007732D0"/>
    <w:rPr>
      <w:szCs w:val="24"/>
    </w:rPr>
  </w:style>
  <w:style w:type="character" w:customStyle="1" w:styleId="zwwzCharChar">
    <w:name w:val="zwwz Char Char"/>
    <w:rsid w:val="007732D0"/>
    <w:rPr>
      <w:spacing w:val="10"/>
      <w:sz w:val="28"/>
    </w:rPr>
  </w:style>
  <w:style w:type="character" w:customStyle="1" w:styleId="CharChar410">
    <w:name w:val="Char Char41"/>
    <w:rsid w:val="007732D0"/>
    <w:rPr>
      <w:rFonts w:eastAsia="宋体"/>
      <w:kern w:val="2"/>
      <w:sz w:val="28"/>
      <w:szCs w:val="24"/>
      <w:lang w:val="en-US" w:eastAsia="zh-CN" w:bidi="ar-SA"/>
    </w:rPr>
  </w:style>
  <w:style w:type="character" w:customStyle="1" w:styleId="251CharChar">
    <w:name w:val="2.5.1 Char Char"/>
    <w:rsid w:val="007732D0"/>
    <w:rPr>
      <w:rFonts w:ascii="宋体" w:hAnsi="宋体"/>
      <w:b/>
      <w:snapToGrid/>
      <w:kern w:val="2"/>
      <w:sz w:val="28"/>
      <w:szCs w:val="28"/>
    </w:rPr>
  </w:style>
  <w:style w:type="character" w:customStyle="1" w:styleId="affffc">
    <w:name w:val="引入重点"/>
    <w:qFormat/>
    <w:rsid w:val="007732D0"/>
    <w:rPr>
      <w:rFonts w:ascii="Arial Black" w:hAnsi="Arial Black"/>
      <w:spacing w:val="-10"/>
      <w:sz w:val="18"/>
    </w:rPr>
  </w:style>
  <w:style w:type="character" w:customStyle="1" w:styleId="CharChar391">
    <w:name w:val="Char Char391"/>
    <w:rsid w:val="007732D0"/>
    <w:rPr>
      <w:rFonts w:ascii="宋体" w:eastAsia="宋体" w:hAnsi="宋体" w:hint="eastAsia"/>
      <w:b/>
      <w:bCs/>
      <w:kern w:val="2"/>
      <w:sz w:val="28"/>
      <w:szCs w:val="28"/>
    </w:rPr>
  </w:style>
  <w:style w:type="character" w:customStyle="1" w:styleId="--2CharChar">
    <w:name w:val="轧-初-2级 Char Char"/>
    <w:link w:val="--2"/>
    <w:rsid w:val="007732D0"/>
    <w:rPr>
      <w:rFonts w:eastAsia="仿宋_GB2312"/>
      <w:b/>
      <w:sz w:val="28"/>
      <w:szCs w:val="28"/>
    </w:rPr>
  </w:style>
  <w:style w:type="character" w:customStyle="1" w:styleId="font81">
    <w:name w:val="font81"/>
    <w:rsid w:val="007732D0"/>
    <w:rPr>
      <w:rFonts w:ascii="Times New Roman" w:hAnsi="Times New Roman" w:cs="Times New Roman" w:hint="default"/>
      <w:b/>
      <w:color w:val="000000"/>
      <w:sz w:val="22"/>
      <w:szCs w:val="22"/>
      <w:u w:val="none"/>
    </w:rPr>
  </w:style>
  <w:style w:type="character" w:customStyle="1" w:styleId="Char1b">
    <w:name w:val="正文文本缩进 Char1"/>
    <w:aliases w:val="正文文字缩进 Char1,特点标题 Char1,表格文字 Char1"/>
    <w:qFormat/>
    <w:rsid w:val="007732D0"/>
    <w:rPr>
      <w:rFonts w:ascii="Times New Roman" w:eastAsia="宋体" w:hAnsi="Times New Roman" w:cs="Times New Roman"/>
      <w:szCs w:val="24"/>
    </w:rPr>
  </w:style>
  <w:style w:type="character" w:customStyle="1" w:styleId="241CharChar">
    <w:name w:val="2.4.1 Char Char"/>
    <w:rsid w:val="007732D0"/>
    <w:rPr>
      <w:rFonts w:ascii="Arial" w:hAnsi="Arial" w:cs="Arial"/>
      <w:b/>
      <w:snapToGrid/>
      <w:color w:val="000000"/>
      <w:sz w:val="28"/>
      <w:szCs w:val="28"/>
    </w:rPr>
  </w:style>
  <w:style w:type="character" w:customStyle="1" w:styleId="font01">
    <w:name w:val="font01"/>
    <w:rsid w:val="007732D0"/>
    <w:rPr>
      <w:rFonts w:ascii="宋体" w:eastAsia="宋体" w:hAnsi="宋体" w:cs="宋体" w:hint="eastAsia"/>
      <w:color w:val="000000"/>
      <w:sz w:val="21"/>
      <w:szCs w:val="21"/>
      <w:u w:val="none"/>
    </w:rPr>
  </w:style>
  <w:style w:type="character" w:customStyle="1" w:styleId="CharChar401">
    <w:name w:val="Char Char401"/>
    <w:rsid w:val="007732D0"/>
    <w:rPr>
      <w:rFonts w:ascii="宋体" w:eastAsia="宋体" w:hAnsi="宋体" w:hint="eastAsia"/>
      <w:b/>
      <w:bCs/>
      <w:sz w:val="28"/>
      <w:szCs w:val="28"/>
    </w:rPr>
  </w:style>
  <w:style w:type="character" w:customStyle="1" w:styleId="5CharChar1">
    <w:name w:val="表格5 Char Char"/>
    <w:link w:val="53"/>
    <w:rsid w:val="007732D0"/>
    <w:rPr>
      <w:sz w:val="24"/>
      <w:szCs w:val="24"/>
    </w:rPr>
  </w:style>
  <w:style w:type="character" w:customStyle="1" w:styleId="2351CharChar">
    <w:name w:val="2.3.5.1 Char Char"/>
    <w:rsid w:val="007732D0"/>
    <w:rPr>
      <w:rFonts w:ascii="Arial" w:hAnsi="Arial" w:cs="Arial"/>
      <w:b/>
      <w:snapToGrid/>
      <w:color w:val="000000"/>
      <w:kern w:val="2"/>
      <w:sz w:val="28"/>
      <w:szCs w:val="28"/>
    </w:rPr>
  </w:style>
  <w:style w:type="character" w:customStyle="1" w:styleId="w11">
    <w:name w:val="w11"/>
    <w:qFormat/>
    <w:rsid w:val="007732D0"/>
    <w:rPr>
      <w:rFonts w:ascii="Arial" w:hAnsi="Arial" w:hint="default"/>
      <w:color w:val="000000"/>
      <w:sz w:val="32"/>
      <w:u w:val="none"/>
    </w:rPr>
  </w:style>
  <w:style w:type="character" w:customStyle="1" w:styleId="2331CharChar">
    <w:name w:val="2.3.3.1 Char Char"/>
    <w:rsid w:val="007732D0"/>
    <w:rPr>
      <w:rFonts w:ascii="Arial" w:hAnsi="Arial" w:cs="Arial"/>
      <w:b/>
      <w:snapToGrid/>
      <w:color w:val="000000"/>
      <w:kern w:val="2"/>
      <w:sz w:val="28"/>
      <w:szCs w:val="28"/>
    </w:rPr>
  </w:style>
  <w:style w:type="character" w:customStyle="1" w:styleId="f15blacka1">
    <w:name w:val="f15black_a1"/>
    <w:rsid w:val="007732D0"/>
    <w:rPr>
      <w:rFonts w:ascii="ˎ̥" w:eastAsia="仿宋_GB2312" w:hAnsi="ˎ̥" w:hint="default"/>
      <w:bCs/>
      <w:color w:val="000000"/>
      <w:kern w:val="4"/>
      <w:sz w:val="30"/>
      <w:szCs w:val="30"/>
      <w:u w:val="none"/>
      <w:lang w:val="en-US" w:eastAsia="zh-CN" w:bidi="ar-SA"/>
    </w:rPr>
  </w:style>
  <w:style w:type="character" w:customStyle="1" w:styleId="T3Char">
    <w:name w:val="T3级标题 Char"/>
    <w:link w:val="T3"/>
    <w:locked/>
    <w:rsid w:val="007732D0"/>
    <w:rPr>
      <w:rFonts w:ascii="Cambria" w:hAnsi="Cambria"/>
      <w:b/>
      <w:sz w:val="24"/>
    </w:rPr>
  </w:style>
  <w:style w:type="character" w:customStyle="1" w:styleId="thtext">
    <w:name w:val="th_text"/>
    <w:rsid w:val="007732D0"/>
    <w:rPr>
      <w:rFonts w:ascii="Tahoma" w:eastAsia="仿宋_GB2312" w:hAnsi="Tahoma"/>
      <w:bCs/>
      <w:kern w:val="4"/>
      <w:sz w:val="24"/>
      <w:lang w:val="en-US" w:eastAsia="zh-CN" w:bidi="ar-SA"/>
    </w:rPr>
  </w:style>
  <w:style w:type="character" w:customStyle="1" w:styleId="10321CharChar">
    <w:name w:val="10.3.2.1 Char Char"/>
    <w:rsid w:val="007732D0"/>
    <w:rPr>
      <w:b/>
      <w:kern w:val="2"/>
      <w:sz w:val="28"/>
      <w:szCs w:val="28"/>
    </w:rPr>
  </w:style>
  <w:style w:type="character" w:customStyle="1" w:styleId="CharChar240">
    <w:name w:val="Char Char24"/>
    <w:qFormat/>
    <w:rsid w:val="007732D0"/>
    <w:rPr>
      <w:rFonts w:eastAsia="宋体"/>
      <w:kern w:val="2"/>
      <w:sz w:val="18"/>
      <w:szCs w:val="18"/>
      <w:lang w:val="en-US" w:eastAsia="zh-CN" w:bidi="ar-SA"/>
    </w:rPr>
  </w:style>
  <w:style w:type="character" w:customStyle="1" w:styleId="Char1c">
    <w:name w:val="宏文本 Char1"/>
    <w:rsid w:val="007732D0"/>
    <w:rPr>
      <w:rFonts w:ascii="Courier New" w:hAnsi="Courier New" w:cs="Courier New"/>
      <w:kern w:val="2"/>
      <w:sz w:val="24"/>
      <w:szCs w:val="24"/>
    </w:rPr>
  </w:style>
  <w:style w:type="character" w:customStyle="1" w:styleId="Bibliogr">
    <w:name w:val="Bibliogr."/>
    <w:basedOn w:val="Fuentedeencabezadopredeter"/>
    <w:qFormat/>
    <w:rsid w:val="007732D0"/>
  </w:style>
  <w:style w:type="character" w:customStyle="1" w:styleId="--3CharChar">
    <w:name w:val="轧-初-3级 Char Char"/>
    <w:link w:val="--3"/>
    <w:qFormat/>
    <w:rsid w:val="007732D0"/>
    <w:rPr>
      <w:rFonts w:eastAsia="仿宋_GB2312"/>
      <w:sz w:val="28"/>
      <w:szCs w:val="28"/>
    </w:rPr>
  </w:style>
  <w:style w:type="character" w:customStyle="1" w:styleId="s4Char1">
    <w:name w:val="s4 Char1"/>
    <w:aliases w:val="正文（首行缩进两字） Char2,表正文 Char1,正文非缩进 Char1,段1 Char1,计算式 Char1,ind:txt Char1,正文（首行缩进两字） Char Char Char2"/>
    <w:rsid w:val="007732D0"/>
    <w:rPr>
      <w:rFonts w:eastAsia="宋体"/>
      <w:sz w:val="21"/>
      <w:lang w:val="en-US" w:eastAsia="zh-CN" w:bidi="ar-SA"/>
    </w:rPr>
  </w:style>
  <w:style w:type="character" w:customStyle="1" w:styleId="CharChar130">
    <w:name w:val="Char Char13"/>
    <w:rsid w:val="007732D0"/>
    <w:rPr>
      <w:sz w:val="18"/>
      <w:szCs w:val="18"/>
    </w:rPr>
  </w:style>
  <w:style w:type="character" w:customStyle="1" w:styleId="Charff8">
    <w:name w:val="表格 Char"/>
    <w:aliases w:val="Salutation Char,称呼 Char1"/>
    <w:qFormat/>
    <w:rsid w:val="007732D0"/>
    <w:rPr>
      <w:rFonts w:cs="Courier New"/>
      <w:kern w:val="2"/>
      <w:sz w:val="18"/>
      <w:szCs w:val="21"/>
    </w:rPr>
  </w:style>
  <w:style w:type="character" w:customStyle="1" w:styleId="6Char1">
    <w:name w:val="标题6 Char"/>
    <w:link w:val="62"/>
    <w:qFormat/>
    <w:rsid w:val="007732D0"/>
    <w:rPr>
      <w:rFonts w:ascii="Arial" w:eastAsia="宋体" w:hAnsi="Arial" w:cs="宋体"/>
      <w:snapToGrid w:val="0"/>
      <w:sz w:val="28"/>
      <w:szCs w:val="24"/>
    </w:rPr>
  </w:style>
  <w:style w:type="character" w:customStyle="1" w:styleId="CharCharf9">
    <w:name w:val="报价正文 Char Char"/>
    <w:qFormat/>
    <w:rsid w:val="007732D0"/>
    <w:rPr>
      <w:rFonts w:ascii="宋体" w:eastAsia="宋体"/>
      <w:kern w:val="2"/>
      <w:sz w:val="28"/>
      <w:szCs w:val="28"/>
      <w:lang w:val="en-US" w:eastAsia="zh-CN" w:bidi="ar-SA"/>
    </w:rPr>
  </w:style>
  <w:style w:type="character" w:customStyle="1" w:styleId="Heading11CharChar">
    <w:name w:val="Heading 11 Char Char"/>
    <w:qFormat/>
    <w:rsid w:val="007732D0"/>
    <w:rPr>
      <w:rFonts w:eastAsia="宋体"/>
      <w:kern w:val="28"/>
      <w:sz w:val="28"/>
      <w:lang w:val="en-US" w:eastAsia="zh-CN" w:bidi="ar-SA"/>
    </w:rPr>
  </w:style>
  <w:style w:type="character" w:customStyle="1" w:styleId="DateChar">
    <w:name w:val="Date Char"/>
    <w:semiHidden/>
    <w:locked/>
    <w:rsid w:val="007732D0"/>
    <w:rPr>
      <w:rFonts w:eastAsia="宋体"/>
      <w:kern w:val="2"/>
      <w:sz w:val="28"/>
      <w:szCs w:val="24"/>
      <w:lang w:val="en-US" w:eastAsia="zh-CN" w:bidi="ar-SA"/>
    </w:rPr>
  </w:style>
  <w:style w:type="character" w:customStyle="1" w:styleId="25Char">
    <w:name w:val="样式25 Char"/>
    <w:link w:val="250"/>
    <w:qFormat/>
    <w:rsid w:val="007732D0"/>
    <w:rPr>
      <w:b/>
      <w:sz w:val="28"/>
      <w:szCs w:val="28"/>
    </w:rPr>
  </w:style>
  <w:style w:type="character" w:customStyle="1" w:styleId="--5Char">
    <w:name w:val="轧-初-5级 Char"/>
    <w:link w:val="--5"/>
    <w:rsid w:val="007732D0"/>
    <w:rPr>
      <w:rFonts w:eastAsia="仿宋_GB2312"/>
      <w:sz w:val="28"/>
      <w:szCs w:val="28"/>
    </w:rPr>
  </w:style>
  <w:style w:type="character" w:customStyle="1" w:styleId="unnamed61">
    <w:name w:val="unnamed61"/>
    <w:qFormat/>
    <w:rsid w:val="007732D0"/>
    <w:rPr>
      <w:rFonts w:ascii="Arial" w:eastAsia="仿宋_GB2312" w:hAnsi="Arial" w:cs="Arial"/>
      <w:bCs/>
      <w:strike w:val="0"/>
      <w:dstrike w:val="0"/>
      <w:color w:val="000000"/>
      <w:spacing w:val="31680"/>
      <w:kern w:val="4"/>
      <w:sz w:val="22"/>
      <w:szCs w:val="22"/>
      <w:u w:val="none"/>
      <w:lang w:val="en-US" w:eastAsia="zh-CN" w:bidi="ar-SA"/>
    </w:rPr>
  </w:style>
  <w:style w:type="character" w:customStyle="1" w:styleId="---3Char">
    <w:name w:val="轧-初-正-3 Char"/>
    <w:rsid w:val="007732D0"/>
    <w:rPr>
      <w:rFonts w:ascii="Times New Roman" w:eastAsia="仿宋_GB2312" w:hAnsi="Times New Roman" w:cs="Times New Roman"/>
      <w:sz w:val="28"/>
      <w:szCs w:val="28"/>
    </w:rPr>
  </w:style>
  <w:style w:type="character" w:customStyle="1" w:styleId="CharCharfa">
    <w:name w:val="资料来源 Char Char"/>
    <w:qFormat/>
    <w:rsid w:val="007732D0"/>
    <w:rPr>
      <w:rFonts w:ascii="宋体" w:eastAsia="楷体_GB2312" w:hAnsi="华文细黑"/>
      <w:bCs/>
      <w:kern w:val="4"/>
      <w:sz w:val="18"/>
      <w:szCs w:val="21"/>
      <w:lang w:val="en-US" w:eastAsia="zh-CN" w:bidi="ar-SA"/>
    </w:rPr>
  </w:style>
  <w:style w:type="character" w:customStyle="1" w:styleId="CharCharCharChar1">
    <w:name w:val="表 Char Char Char Char"/>
    <w:qFormat/>
    <w:rsid w:val="007732D0"/>
    <w:rPr>
      <w:rFonts w:ascii="仿宋_GB2312" w:eastAsia="仿宋_GB2312" w:hAnsi="华文细黑"/>
      <w:bCs/>
      <w:kern w:val="2"/>
      <w:sz w:val="21"/>
      <w:lang w:val="en-US" w:eastAsia="zh-CN" w:bidi="ar-SA"/>
    </w:rPr>
  </w:style>
  <w:style w:type="character" w:customStyle="1" w:styleId="Charff9">
    <w:name w:val="明显引用 Char"/>
    <w:link w:val="affffd"/>
    <w:uiPriority w:val="30"/>
    <w:qFormat/>
    <w:rsid w:val="007732D0"/>
    <w:rPr>
      <w:rFonts w:ascii="Calibri" w:hAnsi="Calibri"/>
      <w:b/>
      <w:i/>
      <w:sz w:val="24"/>
      <w:lang w:eastAsia="en-US" w:bidi="en-US"/>
    </w:rPr>
  </w:style>
  <w:style w:type="character" w:styleId="affffe">
    <w:name w:val="Intense Emphasis"/>
    <w:uiPriority w:val="21"/>
    <w:qFormat/>
    <w:rsid w:val="007732D0"/>
    <w:rPr>
      <w:b/>
      <w:i/>
      <w:sz w:val="24"/>
      <w:szCs w:val="24"/>
      <w:u w:val="single"/>
    </w:rPr>
  </w:style>
  <w:style w:type="character" w:customStyle="1" w:styleId="1f5">
    <w:name w:val="不明显强调1"/>
    <w:uiPriority w:val="19"/>
    <w:qFormat/>
    <w:rsid w:val="007732D0"/>
    <w:rPr>
      <w:i/>
      <w:color w:val="5A5A5A"/>
    </w:rPr>
  </w:style>
  <w:style w:type="character" w:customStyle="1" w:styleId="newtitle1">
    <w:name w:val="newtitle1"/>
    <w:qFormat/>
    <w:rsid w:val="007732D0"/>
    <w:rPr>
      <w:b/>
      <w:bCs/>
      <w:color w:val="104264"/>
    </w:rPr>
  </w:style>
  <w:style w:type="character" w:customStyle="1" w:styleId="2Charb">
    <w:name w:val="样式 标题 2 Char"/>
    <w:link w:val="2f"/>
    <w:qFormat/>
    <w:rsid w:val="007732D0"/>
    <w:rPr>
      <w:rFonts w:cs="宋体"/>
      <w:snapToGrid w:val="0"/>
      <w:sz w:val="28"/>
    </w:rPr>
  </w:style>
  <w:style w:type="character" w:customStyle="1" w:styleId="Char29">
    <w:name w:val="副标题 Char2"/>
    <w:qFormat/>
    <w:rsid w:val="007732D0"/>
    <w:rPr>
      <w:rFonts w:ascii="Cambria" w:eastAsia="宋体" w:hAnsi="Cambria" w:cs="Times New Roman"/>
      <w:b/>
      <w:bCs/>
      <w:kern w:val="28"/>
      <w:sz w:val="32"/>
      <w:szCs w:val="32"/>
    </w:rPr>
  </w:style>
  <w:style w:type="character" w:customStyle="1" w:styleId="3Char6">
    <w:name w:val="样式3 Char"/>
    <w:rsid w:val="007732D0"/>
    <w:rPr>
      <w:rFonts w:eastAsia="宋体"/>
      <w:color w:val="000000"/>
      <w:kern w:val="2"/>
      <w:sz w:val="28"/>
      <w:szCs w:val="28"/>
      <w:lang w:val="en-US" w:eastAsia="zh-CN" w:bidi="ar-SA"/>
    </w:rPr>
  </w:style>
  <w:style w:type="character" w:customStyle="1" w:styleId="1Chara">
    <w:name w:val="样式 标题 1 + (西文) 宋体 下划线 Char"/>
    <w:link w:val="1f6"/>
    <w:qFormat/>
    <w:rsid w:val="007732D0"/>
    <w:rPr>
      <w:rFonts w:ascii="宋体" w:eastAsia="Mincho" w:hAnsi="宋体"/>
      <w:b/>
      <w:bCs/>
      <w:spacing w:val="10"/>
      <w:kern w:val="44"/>
      <w:sz w:val="28"/>
      <w:szCs w:val="28"/>
      <w:u w:val="single"/>
      <w:lang w:eastAsia="ja-JP"/>
    </w:rPr>
  </w:style>
  <w:style w:type="character" w:customStyle="1" w:styleId="CharCharCharChar3">
    <w:name w:val="正文首行缩进 Char Char Char Char3"/>
    <w:uiPriority w:val="99"/>
    <w:qFormat/>
    <w:rsid w:val="007732D0"/>
    <w:rPr>
      <w:kern w:val="2"/>
      <w:sz w:val="21"/>
      <w:szCs w:val="24"/>
    </w:rPr>
  </w:style>
  <w:style w:type="character" w:customStyle="1" w:styleId="11Char2">
    <w:name w:val="1.1新 Char"/>
    <w:link w:val="115"/>
    <w:qFormat/>
    <w:rsid w:val="007732D0"/>
    <w:rPr>
      <w:rFonts w:ascii="Arial" w:hAnsi="Arial"/>
      <w:b/>
      <w:snapToGrid w:val="0"/>
      <w:sz w:val="28"/>
      <w:szCs w:val="28"/>
    </w:rPr>
  </w:style>
  <w:style w:type="character" w:customStyle="1" w:styleId="351Char">
    <w:name w:val="3.5.1 Char"/>
    <w:link w:val="351"/>
    <w:qFormat/>
    <w:rsid w:val="007732D0"/>
    <w:rPr>
      <w:b/>
      <w:snapToGrid w:val="0"/>
      <w:sz w:val="28"/>
      <w:szCs w:val="28"/>
    </w:rPr>
  </w:style>
  <w:style w:type="character" w:customStyle="1" w:styleId="721Char">
    <w:name w:val="7.2.1 Char"/>
    <w:link w:val="721"/>
    <w:qFormat/>
    <w:rsid w:val="007732D0"/>
    <w:rPr>
      <w:b/>
      <w:sz w:val="24"/>
      <w:szCs w:val="24"/>
    </w:rPr>
  </w:style>
  <w:style w:type="character" w:customStyle="1" w:styleId="571Char0">
    <w:name w:val="5.7.1新 Char"/>
    <w:link w:val="5710"/>
    <w:rsid w:val="007732D0"/>
    <w:rPr>
      <w:b/>
      <w:snapToGrid w:val="0"/>
      <w:sz w:val="28"/>
      <w:szCs w:val="28"/>
    </w:rPr>
  </w:style>
  <w:style w:type="character" w:customStyle="1" w:styleId="2CharChar6">
    <w:name w:val="样式 标题 2 Char Char"/>
    <w:rsid w:val="007732D0"/>
    <w:rPr>
      <w:rFonts w:eastAsia="宋体" w:cs="宋体"/>
      <w:snapToGrid w:val="0"/>
      <w:kern w:val="2"/>
      <w:sz w:val="28"/>
      <w:lang w:val="en-US" w:eastAsia="zh-CN" w:bidi="ar-SA"/>
    </w:rPr>
  </w:style>
  <w:style w:type="character" w:customStyle="1" w:styleId="11101Char">
    <w:name w:val="1.1.10.1 Char"/>
    <w:link w:val="11101"/>
    <w:rsid w:val="007732D0"/>
    <w:rPr>
      <w:b/>
      <w:snapToGrid w:val="0"/>
      <w:sz w:val="24"/>
      <w:szCs w:val="24"/>
    </w:rPr>
  </w:style>
  <w:style w:type="character" w:customStyle="1" w:styleId="411CharChar">
    <w:name w:val="4.1.1 Char Char"/>
    <w:qFormat/>
    <w:rsid w:val="007732D0"/>
    <w:rPr>
      <w:b/>
      <w:kern w:val="2"/>
      <w:sz w:val="28"/>
    </w:rPr>
  </w:style>
  <w:style w:type="character" w:customStyle="1" w:styleId="222Char">
    <w:name w:val="样式 样式 样式 正文缩进 + 首行缩进:  2 字符 + 首行缩进:  2 字符 + 首行缩进:  2 字符 Char"/>
    <w:link w:val="222"/>
    <w:rsid w:val="007732D0"/>
    <w:rPr>
      <w:rFonts w:eastAsia="宋体" w:cs="宋体"/>
      <w:sz w:val="24"/>
    </w:rPr>
  </w:style>
  <w:style w:type="character" w:customStyle="1" w:styleId="381CharChar">
    <w:name w:val="3.8.1 Char Char"/>
    <w:rsid w:val="007732D0"/>
    <w:rPr>
      <w:rFonts w:ascii="Arial" w:hAnsi="Arial" w:cs="Arial"/>
      <w:b/>
      <w:bCs/>
      <w:snapToGrid/>
      <w:kern w:val="2"/>
      <w:sz w:val="28"/>
      <w:szCs w:val="28"/>
    </w:rPr>
  </w:style>
  <w:style w:type="character" w:customStyle="1" w:styleId="Charffa">
    <w:name w:val="批注文字 Char"/>
    <w:qFormat/>
    <w:rsid w:val="007732D0"/>
    <w:rPr>
      <w:rFonts w:eastAsia="宋体"/>
      <w:sz w:val="28"/>
      <w:lang w:val="en-US" w:eastAsia="zh-CN" w:bidi="ar-SA"/>
    </w:rPr>
  </w:style>
  <w:style w:type="character" w:customStyle="1" w:styleId="Charffb">
    <w:name w:val="纯文本 Char"/>
    <w:link w:val="afffff"/>
    <w:qFormat/>
    <w:rsid w:val="007732D0"/>
    <w:rPr>
      <w:rFonts w:ascii="宋体" w:eastAsia="宋体" w:hAnsi="Courier New"/>
    </w:rPr>
  </w:style>
  <w:style w:type="character" w:customStyle="1" w:styleId="131CharChar">
    <w:name w:val="1.3.1 Char Char"/>
    <w:qFormat/>
    <w:rsid w:val="007732D0"/>
    <w:rPr>
      <w:rFonts w:ascii="Arial" w:hAnsi="Arial" w:cs="Arial"/>
      <w:b/>
      <w:snapToGrid/>
      <w:kern w:val="2"/>
      <w:sz w:val="28"/>
      <w:szCs w:val="28"/>
    </w:rPr>
  </w:style>
  <w:style w:type="character" w:customStyle="1" w:styleId="2MSMinchoCharChar">
    <w:name w:val="样式 标题 2 + MS Mincho Char Char"/>
    <w:rsid w:val="007732D0"/>
    <w:rPr>
      <w:rFonts w:ascii="MS Mincho" w:eastAsia="MS Mincho" w:hAnsi="MS Mincho"/>
      <w:b/>
      <w:bCs/>
      <w:kern w:val="2"/>
      <w:sz w:val="32"/>
      <w:szCs w:val="32"/>
      <w:lang w:val="en-US" w:eastAsia="zh-CN" w:bidi="ar-SA"/>
    </w:rPr>
  </w:style>
  <w:style w:type="character" w:customStyle="1" w:styleId="jlCharChar0">
    <w:name w:val="jl 三级 Char Char"/>
    <w:link w:val="jlChar"/>
    <w:semiHidden/>
    <w:rsid w:val="007732D0"/>
    <w:rPr>
      <w:rFonts w:ascii="宋体" w:eastAsia="宋体" w:hAnsi="宋体"/>
      <w:b/>
      <w:color w:val="000000"/>
      <w:sz w:val="24"/>
      <w:szCs w:val="24"/>
    </w:rPr>
  </w:style>
  <w:style w:type="character" w:customStyle="1" w:styleId="351CharChar">
    <w:name w:val="3.5.1 Char Char"/>
    <w:qFormat/>
    <w:rsid w:val="007732D0"/>
    <w:rPr>
      <w:rFonts w:cs="Arial"/>
      <w:b/>
      <w:snapToGrid/>
      <w:kern w:val="2"/>
      <w:sz w:val="28"/>
      <w:szCs w:val="28"/>
    </w:rPr>
  </w:style>
  <w:style w:type="character" w:customStyle="1" w:styleId="Char1d">
    <w:name w:val="纯文本 Char1"/>
    <w:rsid w:val="007732D0"/>
    <w:rPr>
      <w:rFonts w:ascii="宋体" w:hAnsi="Courier New" w:cs="Courier New"/>
      <w:kern w:val="2"/>
      <w:sz w:val="21"/>
      <w:szCs w:val="21"/>
    </w:rPr>
  </w:style>
  <w:style w:type="character" w:customStyle="1" w:styleId="Charffc">
    <w:name w:val="副标题 Char"/>
    <w:link w:val="afffff0"/>
    <w:qFormat/>
    <w:rsid w:val="007732D0"/>
    <w:rPr>
      <w:rFonts w:ascii="Arial" w:hAnsi="Arial" w:cs="Arial"/>
      <w:b/>
      <w:bCs/>
      <w:kern w:val="28"/>
      <w:sz w:val="32"/>
      <w:szCs w:val="32"/>
    </w:rPr>
  </w:style>
  <w:style w:type="character" w:customStyle="1" w:styleId="1321CharChar">
    <w:name w:val="1.3.2.1 Char Char"/>
    <w:qFormat/>
    <w:rsid w:val="007732D0"/>
    <w:rPr>
      <w:rFonts w:ascii="Arial" w:hAnsi="Arial" w:cs="Arial"/>
      <w:b/>
      <w:snapToGrid/>
      <w:kern w:val="2"/>
      <w:sz w:val="28"/>
      <w:szCs w:val="28"/>
    </w:rPr>
  </w:style>
  <w:style w:type="character" w:customStyle="1" w:styleId="371CharChar">
    <w:name w:val="3.7.1 Char Char"/>
    <w:basedOn w:val="31CharChar"/>
    <w:rsid w:val="007732D0"/>
  </w:style>
  <w:style w:type="character" w:customStyle="1" w:styleId="afffff1">
    <w:name w:val="页脚 字符"/>
    <w:uiPriority w:val="99"/>
    <w:qFormat/>
    <w:rsid w:val="007732D0"/>
  </w:style>
  <w:style w:type="character" w:customStyle="1" w:styleId="01CharChar">
    <w:name w:val="0样式1 Char Char"/>
    <w:rsid w:val="007732D0"/>
    <w:rPr>
      <w:sz w:val="28"/>
    </w:rPr>
  </w:style>
  <w:style w:type="character" w:customStyle="1" w:styleId="Charffd">
    <w:name w:val="段落正文 Char"/>
    <w:link w:val="afffff2"/>
    <w:locked/>
    <w:rsid w:val="007732D0"/>
    <w:rPr>
      <w:sz w:val="28"/>
    </w:rPr>
  </w:style>
  <w:style w:type="character" w:customStyle="1" w:styleId="7Char1">
    <w:name w:val="标题 7 Char1"/>
    <w:rsid w:val="007732D0"/>
    <w:rPr>
      <w:b/>
      <w:bCs/>
      <w:kern w:val="2"/>
      <w:sz w:val="24"/>
      <w:szCs w:val="24"/>
    </w:rPr>
  </w:style>
  <w:style w:type="character" w:customStyle="1" w:styleId="5111Char1">
    <w:name w:val="5.1.1.1 Char"/>
    <w:link w:val="51111"/>
    <w:rsid w:val="007732D0"/>
    <w:rPr>
      <w:b/>
      <w:sz w:val="28"/>
      <w:szCs w:val="28"/>
    </w:rPr>
  </w:style>
  <w:style w:type="character" w:customStyle="1" w:styleId="3Char11">
    <w:name w:val="标题 3 Char1"/>
    <w:rsid w:val="007732D0"/>
    <w:rPr>
      <w:rFonts w:ascii="Tahoma" w:eastAsia="宋体" w:hAnsi="Tahoma"/>
      <w:b/>
      <w:bCs/>
      <w:kern w:val="2"/>
      <w:sz w:val="32"/>
      <w:szCs w:val="32"/>
      <w:lang w:val="en-US" w:eastAsia="zh-CN" w:bidi="ar-SA"/>
    </w:rPr>
  </w:style>
  <w:style w:type="character" w:customStyle="1" w:styleId="811CharChar">
    <w:name w:val="8.1.1 Char Char"/>
    <w:rsid w:val="007732D0"/>
    <w:rPr>
      <w:b/>
      <w:kern w:val="2"/>
      <w:sz w:val="28"/>
      <w:szCs w:val="24"/>
    </w:rPr>
  </w:style>
  <w:style w:type="character" w:customStyle="1" w:styleId="CharChar18">
    <w:name w:val="Char Char18"/>
    <w:qFormat/>
    <w:rsid w:val="007732D0"/>
    <w:rPr>
      <w:kern w:val="2"/>
      <w:sz w:val="28"/>
    </w:rPr>
  </w:style>
  <w:style w:type="character" w:customStyle="1" w:styleId="GB231211">
    <w:name w:val="样式 仿宋_GB2312 六号1"/>
    <w:rsid w:val="007732D0"/>
    <w:rPr>
      <w:rFonts w:ascii="仿宋_GB2312" w:eastAsia="仿宋_GB2312" w:hAnsi="仿宋_GB2312"/>
      <w:bCs/>
      <w:kern w:val="11"/>
      <w:sz w:val="24"/>
      <w:lang w:val="en-US" w:eastAsia="zh-CN" w:bidi="ar-SA"/>
    </w:rPr>
  </w:style>
  <w:style w:type="character" w:customStyle="1" w:styleId="CharChar171">
    <w:name w:val="Char Char171"/>
    <w:qFormat/>
    <w:rsid w:val="007732D0"/>
    <w:rPr>
      <w:rFonts w:ascii="宋体" w:eastAsia="宋体" w:hAnsi="宋体" w:hint="eastAsia"/>
      <w:kern w:val="2"/>
      <w:sz w:val="18"/>
      <w:lang w:val="en-US" w:eastAsia="zh-CN" w:bidi="ar-SA"/>
    </w:rPr>
  </w:style>
  <w:style w:type="character" w:customStyle="1" w:styleId="CharChar35">
    <w:name w:val="Char Char35"/>
    <w:rsid w:val="007732D0"/>
    <w:rPr>
      <w:rFonts w:eastAsia="宋体"/>
      <w:b/>
      <w:bCs/>
      <w:kern w:val="2"/>
      <w:sz w:val="32"/>
      <w:szCs w:val="32"/>
      <w:lang w:val="en-US" w:eastAsia="zh-CN" w:bidi="ar-SA"/>
    </w:rPr>
  </w:style>
  <w:style w:type="character" w:customStyle="1" w:styleId="9Char1">
    <w:name w:val="标题 9 Char1"/>
    <w:aliases w:val="Apdx Char1,H9 Char1,干标题(a) Char1,H91 Char1,H92 Char1,H93 Char1,H94 Char1,H95 Char1,H96 Char1,H911 Char1,H97 Char1,H98 Char1,H99 Char1,H912 Char1"/>
    <w:rsid w:val="007732D0"/>
    <w:rPr>
      <w:rFonts w:ascii="Cambria" w:eastAsia="宋体" w:hAnsi="Cambria" w:cs="Times New Roman"/>
      <w:kern w:val="2"/>
      <w:sz w:val="21"/>
      <w:szCs w:val="21"/>
    </w:rPr>
  </w:style>
  <w:style w:type="character" w:customStyle="1" w:styleId="CharChar34">
    <w:name w:val="Char Char34"/>
    <w:rsid w:val="007732D0"/>
    <w:rPr>
      <w:rFonts w:ascii="Arial" w:hAnsi="Arial"/>
      <w:bCs/>
      <w:kern w:val="2"/>
      <w:sz w:val="28"/>
      <w:szCs w:val="28"/>
      <w:lang w:bidi="ar-SA"/>
    </w:rPr>
  </w:style>
  <w:style w:type="character" w:customStyle="1" w:styleId="Char1e">
    <w:name w:val="+正文 Char1"/>
    <w:link w:val="afffff3"/>
    <w:rsid w:val="007732D0"/>
    <w:rPr>
      <w:sz w:val="24"/>
      <w:szCs w:val="28"/>
    </w:rPr>
  </w:style>
  <w:style w:type="character" w:customStyle="1" w:styleId="CharChar280">
    <w:name w:val="Char Char28"/>
    <w:rsid w:val="007732D0"/>
    <w:rPr>
      <w:rFonts w:eastAsia="宋体"/>
      <w:spacing w:val="10"/>
      <w:sz w:val="28"/>
      <w:lang w:val="en-US" w:eastAsia="zh-CN" w:bidi="ar-SA"/>
    </w:rPr>
  </w:style>
  <w:style w:type="character" w:customStyle="1" w:styleId="CharChar31">
    <w:name w:val="Char Char31"/>
    <w:qFormat/>
    <w:rsid w:val="007732D0"/>
    <w:rPr>
      <w:rFonts w:eastAsia="宋体"/>
      <w:b/>
      <w:spacing w:val="10"/>
      <w:sz w:val="28"/>
      <w:lang w:val="en-US" w:eastAsia="zh-CN" w:bidi="ar-SA"/>
    </w:rPr>
  </w:style>
  <w:style w:type="character" w:customStyle="1" w:styleId="nr">
    <w:name w:val="nr"/>
    <w:rsid w:val="007732D0"/>
    <w:rPr>
      <w:rFonts w:ascii="Tahoma" w:eastAsia="仿宋_GB2312" w:hAnsi="Tahoma"/>
      <w:bCs/>
      <w:kern w:val="4"/>
      <w:sz w:val="24"/>
      <w:lang w:val="en-US" w:eastAsia="zh-CN" w:bidi="ar-SA"/>
    </w:rPr>
  </w:style>
  <w:style w:type="character" w:customStyle="1" w:styleId="CharChar361">
    <w:name w:val="Char Char361"/>
    <w:rsid w:val="007732D0"/>
    <w:rPr>
      <w:rFonts w:ascii="宋体" w:eastAsia="宋体" w:hAnsi="宋体" w:hint="eastAsia"/>
      <w:b/>
      <w:bCs/>
      <w:kern w:val="2"/>
      <w:sz w:val="28"/>
      <w:szCs w:val="28"/>
    </w:rPr>
  </w:style>
  <w:style w:type="character" w:customStyle="1" w:styleId="z1">
    <w:name w:val="z1"/>
    <w:rsid w:val="007732D0"/>
    <w:rPr>
      <w:sz w:val="18"/>
      <w:szCs w:val="18"/>
      <w:u w:val="none"/>
    </w:rPr>
  </w:style>
  <w:style w:type="character" w:customStyle="1" w:styleId="24Char">
    <w:name w:val="样式24 Char"/>
    <w:rsid w:val="007732D0"/>
    <w:rPr>
      <w:rFonts w:ascii="Arial" w:hAnsi="宋体" w:cs="Arial"/>
      <w:b/>
      <w:snapToGrid w:val="0"/>
      <w:color w:val="000000"/>
      <w:sz w:val="36"/>
      <w:szCs w:val="36"/>
    </w:rPr>
  </w:style>
  <w:style w:type="character" w:customStyle="1" w:styleId="Char1f">
    <w:name w:val="页眉 Char1"/>
    <w:rsid w:val="007732D0"/>
    <w:rPr>
      <w:rFonts w:ascii="Times New Roman" w:eastAsia="宋体" w:hAnsi="Times New Roman" w:cs="Times New Roman"/>
      <w:sz w:val="18"/>
      <w:szCs w:val="18"/>
    </w:rPr>
  </w:style>
  <w:style w:type="character" w:customStyle="1" w:styleId="CharCharChar1">
    <w:name w:val="正文（小四＋首行缩进） Char Char Char"/>
    <w:rsid w:val="007732D0"/>
    <w:rPr>
      <w:rFonts w:ascii="Arial" w:eastAsia="宋体" w:hAnsi="Arial" w:cs="Arial"/>
      <w:bCs/>
      <w:kern w:val="2"/>
      <w:sz w:val="24"/>
      <w:szCs w:val="24"/>
      <w:lang w:val="en-US" w:eastAsia="zh-CN" w:bidi="ar-SA"/>
    </w:rPr>
  </w:style>
  <w:style w:type="character" w:customStyle="1" w:styleId="CharChar101">
    <w:name w:val="Char Char10"/>
    <w:rsid w:val="007732D0"/>
    <w:rPr>
      <w:rFonts w:ascii="宋体" w:eastAsia="宋体" w:hAnsi="Courier New" w:cs="黑体"/>
      <w:kern w:val="2"/>
      <w:sz w:val="28"/>
      <w:szCs w:val="21"/>
      <w:lang w:val="en-US" w:eastAsia="zh-CN" w:bidi="ar-SA"/>
    </w:rPr>
  </w:style>
  <w:style w:type="character" w:customStyle="1" w:styleId="3GB2312Char">
    <w:name w:val="样式 标题 3 + 仿宋_GB2312 Char"/>
    <w:link w:val="3GB2312"/>
    <w:rsid w:val="007732D0"/>
    <w:rPr>
      <w:rFonts w:ascii="仿宋_GB2312" w:eastAsia="仿宋_GB2312" w:hAnsi="仿宋_GB2312"/>
      <w:b/>
      <w:color w:val="000000"/>
      <w:sz w:val="28"/>
    </w:rPr>
  </w:style>
  <w:style w:type="character" w:customStyle="1" w:styleId="36">
    <w:name w:val="标题 3 字符"/>
    <w:qFormat/>
    <w:rsid w:val="007732D0"/>
    <w:rPr>
      <w:rFonts w:ascii="Arial" w:eastAsia="宋体" w:hAnsi="Arial"/>
      <w:b/>
      <w:sz w:val="21"/>
      <w:lang w:val="en-GB"/>
    </w:rPr>
  </w:style>
  <w:style w:type="character" w:customStyle="1" w:styleId="Charffe">
    <w:name w:val="称呼 Char"/>
    <w:link w:val="afffff4"/>
    <w:qFormat/>
    <w:rsid w:val="007732D0"/>
    <w:rPr>
      <w:sz w:val="24"/>
      <w:szCs w:val="24"/>
    </w:rPr>
  </w:style>
  <w:style w:type="character" w:customStyle="1" w:styleId="4GB2312Char">
    <w:name w:val="样式 标题 4 + 仿宋_GB2312 Char"/>
    <w:link w:val="4GB2312"/>
    <w:rsid w:val="007732D0"/>
    <w:rPr>
      <w:rFonts w:ascii="宋体" w:hAnsi="宋体"/>
      <w:color w:val="000000"/>
      <w:sz w:val="28"/>
    </w:rPr>
  </w:style>
  <w:style w:type="character" w:customStyle="1" w:styleId="redfont1">
    <w:name w:val="redfont1"/>
    <w:rsid w:val="007732D0"/>
    <w:rPr>
      <w:rFonts w:ascii="Verdana" w:eastAsia="仿宋_GB2312" w:hAnsi="Verdana" w:hint="default"/>
      <w:bCs/>
      <w:color w:val="FF0000"/>
      <w:kern w:val="4"/>
      <w:sz w:val="15"/>
      <w:szCs w:val="15"/>
      <w:lang w:val="en-US" w:eastAsia="zh-CN" w:bidi="ar-SA"/>
    </w:rPr>
  </w:style>
  <w:style w:type="character" w:customStyle="1" w:styleId="CharChar281">
    <w:name w:val="Char Char281"/>
    <w:qFormat/>
    <w:rsid w:val="007732D0"/>
    <w:rPr>
      <w:rFonts w:ascii="宋体" w:eastAsia="宋体" w:hAnsi="宋体" w:hint="eastAsia"/>
      <w:spacing w:val="10"/>
      <w:sz w:val="28"/>
      <w:lang w:val="en-US" w:eastAsia="zh-CN" w:bidi="ar-SA"/>
    </w:rPr>
  </w:style>
  <w:style w:type="character" w:customStyle="1" w:styleId="CharChar38">
    <w:name w:val="Char Char38"/>
    <w:qFormat/>
    <w:rsid w:val="007732D0"/>
    <w:rPr>
      <w:rFonts w:ascii="宋体" w:eastAsia="宋体" w:hAnsi="宋体"/>
      <w:bCs/>
      <w:kern w:val="2"/>
      <w:sz w:val="28"/>
      <w:szCs w:val="24"/>
      <w:lang w:val="en-US" w:eastAsia="zh-CN" w:bidi="ar-SA"/>
    </w:rPr>
  </w:style>
  <w:style w:type="character" w:customStyle="1" w:styleId="8Char1">
    <w:name w:val="标题 8 Char1"/>
    <w:qFormat/>
    <w:rsid w:val="007732D0"/>
    <w:rPr>
      <w:rFonts w:ascii="Cambria" w:eastAsia="宋体" w:hAnsi="Cambria" w:cs="Times New Roman"/>
      <w:kern w:val="2"/>
      <w:sz w:val="24"/>
      <w:szCs w:val="24"/>
    </w:rPr>
  </w:style>
  <w:style w:type="character" w:customStyle="1" w:styleId="CharCharfb">
    <w:name w:val="表格 Char Char"/>
    <w:link w:val="afffff5"/>
    <w:rsid w:val="007732D0"/>
  </w:style>
  <w:style w:type="character" w:customStyle="1" w:styleId="CharCharfc">
    <w:name w:val="正文 首行缩进 Char Char"/>
    <w:link w:val="afffff6"/>
    <w:rsid w:val="007732D0"/>
    <w:rPr>
      <w:rFonts w:ascii="宋体" w:hAnsi="宋体"/>
      <w:snapToGrid w:val="0"/>
      <w:color w:val="000000"/>
      <w:sz w:val="28"/>
      <w:szCs w:val="28"/>
    </w:rPr>
  </w:style>
  <w:style w:type="character" w:customStyle="1" w:styleId="Char1f0">
    <w:name w:val="文档结构图 Char1"/>
    <w:uiPriority w:val="99"/>
    <w:qFormat/>
    <w:rsid w:val="007732D0"/>
    <w:rPr>
      <w:rFonts w:ascii="宋体"/>
      <w:kern w:val="2"/>
      <w:sz w:val="18"/>
      <w:szCs w:val="18"/>
    </w:rPr>
  </w:style>
  <w:style w:type="character" w:customStyle="1" w:styleId="3CharChar3">
    <w:name w:val="样式3 Char Char"/>
    <w:rsid w:val="007732D0"/>
    <w:rPr>
      <w:rFonts w:eastAsia="宋体"/>
      <w:color w:val="000000"/>
      <w:kern w:val="2"/>
      <w:sz w:val="28"/>
      <w:szCs w:val="28"/>
      <w:lang w:val="en-US" w:eastAsia="zh-CN" w:bidi="ar-SA"/>
    </w:rPr>
  </w:style>
  <w:style w:type="character" w:customStyle="1" w:styleId="Charfff">
    <w:name w:val="信息标题 Char"/>
    <w:link w:val="afffff7"/>
    <w:qFormat/>
    <w:rsid w:val="007732D0"/>
    <w:rPr>
      <w:rFonts w:ascii="Arial" w:hAnsi="Arial" w:cs="Arial"/>
      <w:sz w:val="24"/>
      <w:szCs w:val="24"/>
      <w:shd w:val="pct20" w:color="auto" w:fill="auto"/>
    </w:rPr>
  </w:style>
  <w:style w:type="character" w:customStyle="1" w:styleId="H5CharChar">
    <w:name w:val="H5 Char Char"/>
    <w:rsid w:val="007732D0"/>
    <w:rPr>
      <w:rFonts w:eastAsia="宋体"/>
      <w:bCs/>
      <w:kern w:val="2"/>
      <w:sz w:val="28"/>
      <w:szCs w:val="28"/>
      <w:lang w:val="en-US" w:eastAsia="zh-CN" w:bidi="ar-SA"/>
    </w:rPr>
  </w:style>
  <w:style w:type="character" w:customStyle="1" w:styleId="font101">
    <w:name w:val="font101"/>
    <w:rsid w:val="007732D0"/>
    <w:rPr>
      <w:rFonts w:ascii="宋体" w:eastAsia="宋体" w:hAnsi="宋体" w:cs="宋体" w:hint="eastAsia"/>
      <w:color w:val="000000"/>
      <w:sz w:val="20"/>
      <w:szCs w:val="20"/>
      <w:u w:val="none"/>
    </w:rPr>
  </w:style>
  <w:style w:type="character" w:customStyle="1" w:styleId="Charfff0">
    <w:name w:val="样式 正文缩进 + (符号) 宋体 Char"/>
    <w:link w:val="afffff8"/>
    <w:rsid w:val="007732D0"/>
    <w:rPr>
      <w:spacing w:val="10"/>
      <w:sz w:val="28"/>
    </w:rPr>
  </w:style>
  <w:style w:type="character" w:customStyle="1" w:styleId="2Charc">
    <w:name w:val="正文文本 2 Char"/>
    <w:link w:val="2f0"/>
    <w:qFormat/>
    <w:rsid w:val="007732D0"/>
    <w:rPr>
      <w:sz w:val="36"/>
    </w:rPr>
  </w:style>
  <w:style w:type="character" w:customStyle="1" w:styleId="Charfff1">
    <w:name w:val="图片表格 Char"/>
    <w:link w:val="afffff9"/>
    <w:qFormat/>
    <w:rsid w:val="007732D0"/>
    <w:rPr>
      <w:szCs w:val="21"/>
    </w:rPr>
  </w:style>
  <w:style w:type="character" w:customStyle="1" w:styleId="Tcnico10">
    <w:name w:val="TÀ)_Àcnico 1"/>
    <w:qFormat/>
    <w:rsid w:val="007732D0"/>
    <w:rPr>
      <w:rFonts w:ascii="CG Omega" w:hAnsi="CG Omega" w:cs="CG Omega"/>
      <w:sz w:val="22"/>
      <w:szCs w:val="22"/>
      <w:lang w:val="en-US"/>
    </w:rPr>
  </w:style>
  <w:style w:type="character" w:customStyle="1" w:styleId="Char1f1">
    <w:name w:val="尾注文本 Char1"/>
    <w:uiPriority w:val="99"/>
    <w:qFormat/>
    <w:rsid w:val="007732D0"/>
    <w:rPr>
      <w:kern w:val="2"/>
      <w:sz w:val="21"/>
      <w:szCs w:val="24"/>
    </w:rPr>
  </w:style>
  <w:style w:type="character" w:customStyle="1" w:styleId="2f1">
    <w:name w:val="样式 宋体 四号 黑色2"/>
    <w:rsid w:val="007732D0"/>
    <w:rPr>
      <w:rFonts w:ascii="宋体" w:hAnsi="宋体"/>
      <w:color w:val="000000"/>
      <w:spacing w:val="10"/>
      <w:kern w:val="0"/>
      <w:sz w:val="28"/>
      <w:szCs w:val="28"/>
    </w:rPr>
  </w:style>
  <w:style w:type="character" w:customStyle="1" w:styleId="2511Char">
    <w:name w:val="2.5.1.1 Char"/>
    <w:link w:val="2511"/>
    <w:rsid w:val="007732D0"/>
    <w:rPr>
      <w:rFonts w:ascii="宋体" w:hAnsi="宋体"/>
      <w:b/>
      <w:snapToGrid w:val="0"/>
      <w:sz w:val="28"/>
      <w:szCs w:val="28"/>
    </w:rPr>
  </w:style>
  <w:style w:type="character" w:customStyle="1" w:styleId="CharChar510">
    <w:name w:val="Char Char51"/>
    <w:qFormat/>
    <w:rsid w:val="007732D0"/>
    <w:rPr>
      <w:rFonts w:ascii="Tahoma" w:eastAsia="楷体_GB2312" w:hAnsi="Tahoma" w:cs="Tahoma" w:hint="default"/>
      <w:bCs/>
      <w:kern w:val="2"/>
      <w:sz w:val="24"/>
      <w:lang w:val="en-US" w:eastAsia="zh-CN" w:bidi="ar-SA"/>
    </w:rPr>
  </w:style>
  <w:style w:type="character" w:customStyle="1" w:styleId="5121Char">
    <w:name w:val="5.1.2.1 Char"/>
    <w:link w:val="5121"/>
    <w:rsid w:val="007732D0"/>
    <w:rPr>
      <w:b/>
      <w:sz w:val="28"/>
      <w:szCs w:val="28"/>
    </w:rPr>
  </w:style>
  <w:style w:type="character" w:customStyle="1" w:styleId="Tcnico30">
    <w:name w:val="TÀ)Àcnico 3"/>
    <w:rsid w:val="007732D0"/>
    <w:rPr>
      <w:rFonts w:ascii="CG Omega" w:hAnsi="CG Omega" w:cs="CG Omega"/>
      <w:sz w:val="22"/>
      <w:szCs w:val="22"/>
      <w:lang w:val="en-US"/>
    </w:rPr>
  </w:style>
  <w:style w:type="character" w:customStyle="1" w:styleId="5101Char">
    <w:name w:val="5.10.1 Char"/>
    <w:link w:val="5101"/>
    <w:rsid w:val="007732D0"/>
    <w:rPr>
      <w:b/>
      <w:sz w:val="28"/>
      <w:szCs w:val="28"/>
    </w:rPr>
  </w:style>
  <w:style w:type="character" w:customStyle="1" w:styleId="Tcnico12">
    <w:name w:val="TÀ)Àcnico 1"/>
    <w:rsid w:val="007732D0"/>
    <w:rPr>
      <w:rFonts w:ascii="CG Omega" w:hAnsi="CG Omega" w:cs="CG Omega"/>
      <w:sz w:val="22"/>
      <w:szCs w:val="22"/>
      <w:lang w:val="en-US"/>
    </w:rPr>
  </w:style>
  <w:style w:type="character" w:customStyle="1" w:styleId="10321Char">
    <w:name w:val="10.3.2.1 Char"/>
    <w:link w:val="10321"/>
    <w:rsid w:val="007732D0"/>
    <w:rPr>
      <w:b/>
      <w:sz w:val="28"/>
      <w:szCs w:val="28"/>
    </w:rPr>
  </w:style>
  <w:style w:type="character" w:customStyle="1" w:styleId="T1Char">
    <w:name w:val="T 1 Char"/>
    <w:qFormat/>
    <w:rsid w:val="007732D0"/>
    <w:rPr>
      <w:rFonts w:eastAsia="宋体"/>
      <w:b/>
      <w:kern w:val="44"/>
      <w:sz w:val="44"/>
      <w:lang w:val="en-US" w:eastAsia="zh-CN" w:bidi="ar-SA"/>
    </w:rPr>
  </w:style>
  <w:style w:type="character" w:customStyle="1" w:styleId="221CharChar">
    <w:name w:val="2.2.1 Char Char"/>
    <w:rsid w:val="007732D0"/>
    <w:rPr>
      <w:b/>
      <w:color w:val="000000"/>
      <w:kern w:val="2"/>
      <w:sz w:val="28"/>
      <w:szCs w:val="28"/>
    </w:rPr>
  </w:style>
  <w:style w:type="character" w:customStyle="1" w:styleId="CharChar400">
    <w:name w:val="Char Char40"/>
    <w:rsid w:val="007732D0"/>
    <w:rPr>
      <w:rFonts w:hAnsi="宋体"/>
      <w:b/>
      <w:bCs/>
      <w:sz w:val="28"/>
      <w:szCs w:val="28"/>
    </w:rPr>
  </w:style>
  <w:style w:type="character" w:customStyle="1" w:styleId="1011CharChar">
    <w:name w:val="10.1.1 Char Char"/>
    <w:rsid w:val="007732D0"/>
    <w:rPr>
      <w:b/>
      <w:kern w:val="2"/>
      <w:sz w:val="28"/>
      <w:szCs w:val="28"/>
    </w:rPr>
  </w:style>
  <w:style w:type="character" w:customStyle="1" w:styleId="a10">
    <w:name w:val="a1"/>
    <w:qFormat/>
    <w:rsid w:val="007732D0"/>
    <w:rPr>
      <w:rFonts w:ascii="CG Omega" w:hAnsi="CG Omega" w:cs="CG Omega"/>
      <w:sz w:val="22"/>
      <w:szCs w:val="22"/>
      <w:lang w:val="en-US"/>
    </w:rPr>
  </w:style>
  <w:style w:type="character" w:customStyle="1" w:styleId="581Char">
    <w:name w:val="5.8.1 Char"/>
    <w:link w:val="581"/>
    <w:rsid w:val="007732D0"/>
    <w:rPr>
      <w:rFonts w:ascii="宋体" w:hAnsi="宋体"/>
      <w:b/>
      <w:snapToGrid w:val="0"/>
      <w:sz w:val="28"/>
      <w:szCs w:val="28"/>
    </w:rPr>
  </w:style>
  <w:style w:type="character" w:customStyle="1" w:styleId="Tcnico32">
    <w:name w:val="TÀ)_Àcnico 3"/>
    <w:qFormat/>
    <w:rsid w:val="007732D0"/>
    <w:rPr>
      <w:rFonts w:ascii="CG Omega" w:hAnsi="CG Omega" w:cs="CG Omega"/>
      <w:sz w:val="22"/>
      <w:szCs w:val="22"/>
      <w:lang w:val="en-US"/>
    </w:rPr>
  </w:style>
  <w:style w:type="character" w:customStyle="1" w:styleId="1011Char">
    <w:name w:val="10.1.1 Char"/>
    <w:link w:val="1011"/>
    <w:rsid w:val="007732D0"/>
    <w:rPr>
      <w:b/>
      <w:sz w:val="28"/>
      <w:szCs w:val="28"/>
    </w:rPr>
  </w:style>
  <w:style w:type="character" w:customStyle="1" w:styleId="afffffa">
    <w:name w:val="上标"/>
    <w:qFormat/>
    <w:rsid w:val="007732D0"/>
    <w:rPr>
      <w:vertAlign w:val="superscript"/>
    </w:rPr>
  </w:style>
  <w:style w:type="character" w:customStyle="1" w:styleId="Charfff2">
    <w:name w:val="注释标题 Char"/>
    <w:link w:val="afffffb"/>
    <w:qFormat/>
    <w:rsid w:val="007732D0"/>
    <w:rPr>
      <w:szCs w:val="24"/>
    </w:rPr>
  </w:style>
  <w:style w:type="character" w:customStyle="1" w:styleId="5101CharChar">
    <w:name w:val="5.10.1 Char Char"/>
    <w:rsid w:val="007732D0"/>
    <w:rPr>
      <w:b/>
      <w:kern w:val="2"/>
      <w:sz w:val="28"/>
      <w:szCs w:val="28"/>
    </w:rPr>
  </w:style>
  <w:style w:type="character" w:customStyle="1" w:styleId="CharCharChar2">
    <w:name w:val="图题 Char Char Char"/>
    <w:link w:val="Charfff3"/>
    <w:rsid w:val="007732D0"/>
    <w:rPr>
      <w:rFonts w:ascii="宋体" w:hAnsi="宋体"/>
      <w:b/>
      <w:sz w:val="28"/>
      <w:szCs w:val="24"/>
    </w:rPr>
  </w:style>
  <w:style w:type="character" w:customStyle="1" w:styleId="101CharChar">
    <w:name w:val="10.1 Char Char"/>
    <w:rsid w:val="007732D0"/>
    <w:rPr>
      <w:b/>
      <w:kern w:val="2"/>
      <w:sz w:val="28"/>
      <w:szCs w:val="28"/>
    </w:rPr>
  </w:style>
  <w:style w:type="character" w:customStyle="1" w:styleId="Charfff4">
    <w:name w:val="签名 Char"/>
    <w:link w:val="afffffc"/>
    <w:qFormat/>
    <w:rsid w:val="007732D0"/>
    <w:rPr>
      <w:szCs w:val="24"/>
    </w:rPr>
  </w:style>
  <w:style w:type="character" w:customStyle="1" w:styleId="Documento6">
    <w:name w:val="Documento 6"/>
    <w:basedOn w:val="Fuentedeencabezadopredeter"/>
    <w:qFormat/>
    <w:rsid w:val="007732D0"/>
  </w:style>
  <w:style w:type="character" w:customStyle="1" w:styleId="01CharChar0">
    <w:name w:val="正文01 Char Char"/>
    <w:link w:val="010"/>
    <w:rsid w:val="007732D0"/>
    <w:rPr>
      <w:rFonts w:hAnsi="Arial"/>
      <w:sz w:val="28"/>
      <w:szCs w:val="28"/>
    </w:rPr>
  </w:style>
  <w:style w:type="character" w:customStyle="1" w:styleId="Char31">
    <w:name w:val="正文文本缩进 Char3"/>
    <w:rsid w:val="007732D0"/>
  </w:style>
  <w:style w:type="character" w:customStyle="1" w:styleId="CharCharfd">
    <w:name w:val="表格文本 Char Char"/>
    <w:link w:val="afffffd"/>
    <w:rsid w:val="007732D0"/>
    <w:rPr>
      <w:rFonts w:ascii="Arial" w:hAnsi="Arial"/>
      <w:szCs w:val="24"/>
    </w:rPr>
  </w:style>
  <w:style w:type="character" w:customStyle="1" w:styleId="H2Char3">
    <w:name w:val="H2 Char3"/>
    <w:aliases w:val="Heading 2 Hidden Char3,Heading 2 CCBS Char3,HD2 Char3,节 Char3,2nd level Char3,h2 Char3,2 Char3,l2 Char3,DO NOT USE_h2 Char3,chn Char3,Chapter Number/Appendix Letter Char3,sect 1.2 Char3,第一章 标题 2 Char3,ISO1 Char3,PIM2 Char3,第*章 Char3,b2 Char3"/>
    <w:rsid w:val="007732D0"/>
    <w:rPr>
      <w:rFonts w:ascii="Arial" w:eastAsia="黑体" w:hAnsi="Arial"/>
      <w:b/>
      <w:bCs/>
      <w:kern w:val="2"/>
      <w:sz w:val="32"/>
      <w:szCs w:val="32"/>
      <w:lang w:val="en-US" w:eastAsia="zh-CN" w:bidi="ar-SA"/>
    </w:rPr>
  </w:style>
  <w:style w:type="character" w:customStyle="1" w:styleId="21CharChar0">
    <w:name w:val="2.1 Char Char"/>
    <w:rsid w:val="007732D0"/>
    <w:rPr>
      <w:rFonts w:ascii="Arial" w:hAnsi="宋体" w:cs="Arial"/>
      <w:b/>
      <w:snapToGrid/>
      <w:color w:val="000000"/>
      <w:kern w:val="2"/>
      <w:sz w:val="28"/>
      <w:szCs w:val="28"/>
    </w:rPr>
  </w:style>
  <w:style w:type="character" w:customStyle="1" w:styleId="LegalTextCharacter">
    <w:name w:val="Legal Text (Character)"/>
    <w:qFormat/>
    <w:rsid w:val="007732D0"/>
    <w:rPr>
      <w:rFonts w:ascii="Arial" w:hAnsi="Arial" w:cs="Arial"/>
      <w:sz w:val="16"/>
      <w:szCs w:val="16"/>
    </w:rPr>
  </w:style>
  <w:style w:type="character" w:customStyle="1" w:styleId="fontstyle01">
    <w:name w:val="fontstyle01"/>
    <w:rsid w:val="007732D0"/>
    <w:rPr>
      <w:rFonts w:ascii="宋体" w:eastAsia="宋体" w:hAnsi="宋体" w:cs="宋体" w:hint="eastAsia"/>
      <w:b w:val="0"/>
      <w:i w:val="0"/>
      <w:color w:val="000000"/>
      <w:sz w:val="24"/>
      <w:szCs w:val="24"/>
    </w:rPr>
  </w:style>
  <w:style w:type="character" w:customStyle="1" w:styleId="5111CharChar1">
    <w:name w:val="5.11.1新 Char Char"/>
    <w:rsid w:val="007732D0"/>
    <w:rPr>
      <w:b/>
      <w:kern w:val="2"/>
      <w:sz w:val="28"/>
      <w:szCs w:val="24"/>
    </w:rPr>
  </w:style>
  <w:style w:type="character" w:customStyle="1" w:styleId="43Char">
    <w:name w:val="样式 标题 4 + 倾斜 降低量 3 磅 Char"/>
    <w:rsid w:val="007732D0"/>
    <w:rPr>
      <w:rFonts w:eastAsia="宋体"/>
      <w:b/>
      <w:bCs/>
      <w:iCs/>
      <w:spacing w:val="20"/>
      <w:position w:val="-6"/>
      <w:sz w:val="28"/>
      <w:szCs w:val="28"/>
      <w:lang w:val="en-US" w:eastAsia="zh-CN" w:bidi="ar-SA"/>
    </w:rPr>
  </w:style>
  <w:style w:type="character" w:customStyle="1" w:styleId="581CharChar">
    <w:name w:val="5.8.1 Char Char"/>
    <w:rsid w:val="007732D0"/>
    <w:rPr>
      <w:rFonts w:ascii="宋体" w:hAnsi="宋体"/>
      <w:b/>
      <w:snapToGrid/>
      <w:kern w:val="2"/>
      <w:sz w:val="28"/>
      <w:szCs w:val="28"/>
    </w:rPr>
  </w:style>
  <w:style w:type="character" w:customStyle="1" w:styleId="2Char11">
    <w:name w:val="正文首行缩进 2 Char1"/>
    <w:qFormat/>
    <w:rsid w:val="007732D0"/>
    <w:rPr>
      <w:kern w:val="2"/>
      <w:sz w:val="21"/>
      <w:szCs w:val="21"/>
    </w:rPr>
  </w:style>
  <w:style w:type="character" w:customStyle="1" w:styleId="CharChar42">
    <w:name w:val="Char Char42"/>
    <w:rsid w:val="007732D0"/>
    <w:rPr>
      <w:rFonts w:eastAsia="宋体"/>
      <w:kern w:val="2"/>
      <w:sz w:val="28"/>
      <w:szCs w:val="24"/>
      <w:lang w:val="en-US" w:eastAsia="zh-CN" w:bidi="ar-SA"/>
    </w:rPr>
  </w:style>
  <w:style w:type="character" w:customStyle="1" w:styleId="font61">
    <w:name w:val="font61"/>
    <w:rsid w:val="007732D0"/>
    <w:rPr>
      <w:rFonts w:ascii="Times New Roman" w:hAnsi="Times New Roman" w:cs="Times New Roman" w:hint="default"/>
      <w:i w:val="0"/>
      <w:color w:val="000000"/>
      <w:sz w:val="22"/>
      <w:szCs w:val="22"/>
      <w:u w:val="none"/>
    </w:rPr>
  </w:style>
  <w:style w:type="character" w:customStyle="1" w:styleId="1CharCharChar">
    <w:name w:val="正文1 Char Char Char"/>
    <w:rsid w:val="007732D0"/>
    <w:rPr>
      <w:rFonts w:ascii="宋体" w:hAnsi="宋体"/>
      <w:kern w:val="2"/>
      <w:sz w:val="24"/>
      <w:szCs w:val="24"/>
    </w:rPr>
  </w:style>
  <w:style w:type="character" w:customStyle="1" w:styleId="CharChar3a">
    <w:name w:val="Char Char3"/>
    <w:rsid w:val="007732D0"/>
    <w:rPr>
      <w:rFonts w:eastAsia="宋体"/>
      <w:kern w:val="2"/>
      <w:sz w:val="21"/>
      <w:szCs w:val="24"/>
      <w:lang w:val="en-US" w:eastAsia="zh-CN" w:bidi="ar-SA"/>
    </w:rPr>
  </w:style>
  <w:style w:type="character" w:customStyle="1" w:styleId="H5Char">
    <w:name w:val="H5 Char"/>
    <w:aliases w:val="H51 Char,H52 Char,标题 5 Char Char Char Char Char Char Char,标题 5 Char Char Char Char Char Char Char1,H52 Char Char,标题 5 Char Char Char Char Char Char1,u5 Char,H53 Char,H511 Char,H521 Char,u51 Char,H54 Char,H512 Char,H522 Char,u52 Char,H55 Char"/>
    <w:locked/>
    <w:rsid w:val="007732D0"/>
    <w:rPr>
      <w:rFonts w:ascii="Arial" w:eastAsia="幼圆" w:hAnsi="Arial" w:cs="Arial"/>
      <w:color w:val="FF0000"/>
      <w:sz w:val="28"/>
      <w:szCs w:val="28"/>
    </w:rPr>
  </w:style>
  <w:style w:type="character" w:customStyle="1" w:styleId="3H3H31H32H333CharCharChar">
    <w:name w:val="样式 标题 3H3H31H32H33标题 3 Char Char + (中文) 宋体 Char"/>
    <w:link w:val="3H3H31H32H333CharChar"/>
    <w:rsid w:val="007732D0"/>
    <w:rPr>
      <w:rFonts w:ascii="Arial" w:hAnsi="Arial" w:cs="Arial"/>
      <w:b/>
      <w:sz w:val="28"/>
      <w:szCs w:val="28"/>
    </w:rPr>
  </w:style>
  <w:style w:type="character" w:customStyle="1" w:styleId="4H4H41H424CharCharChar4CharCharAriChar">
    <w:name w:val="样式 标题 4H4H41H42标题 4 Char Char Char标题 4 Char Char + (西文) Ari... Char"/>
    <w:link w:val="4H4H41H424CharCharChar4CharCharAri"/>
    <w:locked/>
    <w:rsid w:val="007732D0"/>
    <w:rPr>
      <w:rFonts w:ascii="Arial" w:hAnsi="Arial" w:cs="Arial"/>
      <w:b/>
      <w:bCs/>
      <w:sz w:val="28"/>
      <w:szCs w:val="28"/>
    </w:rPr>
  </w:style>
  <w:style w:type="character" w:customStyle="1" w:styleId="H1Char1">
    <w:name w:val="H1 Char1"/>
    <w:aliases w:val="A-Üb-Nr-1 Char1,Nr-1 Char1,A-‹b-Nr-1 Char1,H11 Char1,H12 Char1,H13 Char1,H14 Char1,H15 Char1,H16 Char1,H17 Char1,H111 Char1,H121 Char1,H18 Char1,H19 Char1,H110 Char1,H112 Char1,H113 Char1,u1 Char,第1章 Char,1)B Char,Heading 1 - ctd1 Char"/>
    <w:rsid w:val="007732D0"/>
    <w:rPr>
      <w:rFonts w:eastAsia="宋体"/>
      <w:kern w:val="28"/>
      <w:sz w:val="28"/>
      <w:lang w:val="en-US" w:eastAsia="zh-CN" w:bidi="ar-SA"/>
    </w:rPr>
  </w:style>
  <w:style w:type="character" w:customStyle="1" w:styleId="H6CharChar">
    <w:name w:val="H6 Char Char"/>
    <w:qFormat/>
    <w:rsid w:val="007732D0"/>
    <w:rPr>
      <w:rFonts w:eastAsia="宋体"/>
      <w:spacing w:val="20"/>
      <w:sz w:val="24"/>
      <w:lang w:val="en-US" w:eastAsia="zh-CN" w:bidi="ar-SA"/>
    </w:rPr>
  </w:style>
  <w:style w:type="character" w:customStyle="1" w:styleId="CharCharCharCharCharChar0">
    <w:name w:val="报价正文 Char Char Char Char Char Char"/>
    <w:link w:val="CharCharCharCharChar2"/>
    <w:locked/>
    <w:rsid w:val="007732D0"/>
    <w:rPr>
      <w:rFonts w:ascii="宋体" w:cs="宋体"/>
      <w:sz w:val="28"/>
      <w:szCs w:val="28"/>
    </w:rPr>
  </w:style>
  <w:style w:type="character" w:customStyle="1" w:styleId="afffffe">
    <w:name w:val="重点强调"/>
    <w:rsid w:val="007732D0"/>
    <w:rPr>
      <w:b/>
      <w:caps/>
      <w:sz w:val="18"/>
    </w:rPr>
  </w:style>
  <w:style w:type="character" w:customStyle="1" w:styleId="-CharChar">
    <w:name w:val="标题-表格 Char Char"/>
    <w:rsid w:val="007732D0"/>
    <w:rPr>
      <w:rFonts w:eastAsia="宋体"/>
      <w:kern w:val="2"/>
      <w:sz w:val="32"/>
      <w:lang w:val="en-US" w:eastAsia="zh-CN" w:bidi="ar-SA"/>
    </w:rPr>
  </w:style>
  <w:style w:type="character" w:customStyle="1" w:styleId="2Chard">
    <w:name w:val="表格标题2 Char"/>
    <w:qFormat/>
    <w:rsid w:val="007732D0"/>
    <w:rPr>
      <w:rFonts w:ascii="Arial" w:hAnsi="Arial"/>
      <w:sz w:val="28"/>
      <w:szCs w:val="24"/>
    </w:rPr>
  </w:style>
  <w:style w:type="character" w:customStyle="1" w:styleId="2CharChar7">
    <w:name w:val="样式2 Char Char"/>
    <w:qFormat/>
    <w:rsid w:val="007732D0"/>
    <w:rPr>
      <w:rFonts w:ascii="宋体" w:eastAsia="黑体" w:hAnsi="Times New Roman" w:cs="Times New Roman"/>
      <w:b w:val="0"/>
      <w:bCs/>
      <w:color w:val="FF0000"/>
      <w:kern w:val="44"/>
      <w:sz w:val="32"/>
      <w:szCs w:val="32"/>
      <w:u w:val="double"/>
      <w:lang w:val="en-US" w:eastAsia="zh-CN" w:bidi="ar-SA"/>
    </w:rPr>
  </w:style>
  <w:style w:type="character" w:customStyle="1" w:styleId="111Char2">
    <w:name w:val="1.1.1 Char"/>
    <w:rsid w:val="007732D0"/>
    <w:rPr>
      <w:rFonts w:ascii="Century" w:eastAsia="MS Mincho" w:hAnsi="Century" w:cs="Times New Roman"/>
      <w:spacing w:val="20"/>
      <w:kern w:val="0"/>
      <w:sz w:val="24"/>
      <w:szCs w:val="24"/>
      <w:lang w:eastAsia="ja-JP"/>
    </w:rPr>
  </w:style>
  <w:style w:type="character" w:customStyle="1" w:styleId="GB23122">
    <w:name w:val="样式 (中文) 仿宋_GB2312"/>
    <w:rsid w:val="007732D0"/>
    <w:rPr>
      <w:rFonts w:eastAsia="仿宋_GB2312"/>
    </w:rPr>
  </w:style>
  <w:style w:type="character" w:customStyle="1" w:styleId="--4Char">
    <w:name w:val="轧-初-4级 Char"/>
    <w:link w:val="--4"/>
    <w:rsid w:val="007732D0"/>
    <w:rPr>
      <w:rFonts w:eastAsia="仿宋_GB2312" w:cs="宋体"/>
      <w:sz w:val="28"/>
      <w:szCs w:val="28"/>
    </w:rPr>
  </w:style>
  <w:style w:type="character" w:customStyle="1" w:styleId="21Char0">
    <w:name w:val="2.1 Char"/>
    <w:link w:val="212"/>
    <w:rsid w:val="007732D0"/>
    <w:rPr>
      <w:rFonts w:ascii="Arial" w:hAnsi="宋体"/>
      <w:b/>
      <w:snapToGrid w:val="0"/>
      <w:color w:val="000000"/>
      <w:sz w:val="28"/>
      <w:szCs w:val="28"/>
    </w:rPr>
  </w:style>
  <w:style w:type="character" w:styleId="affffff">
    <w:name w:val="Book Title"/>
    <w:uiPriority w:val="33"/>
    <w:qFormat/>
    <w:rsid w:val="007732D0"/>
    <w:rPr>
      <w:rFonts w:ascii="Cambria" w:eastAsia="宋体" w:hAnsi="Cambria"/>
      <w:b/>
      <w:i/>
      <w:sz w:val="24"/>
      <w:szCs w:val="24"/>
    </w:rPr>
  </w:style>
  <w:style w:type="character" w:customStyle="1" w:styleId="vaiStandardChar">
    <w:name w:val="_vaiStandard Char"/>
    <w:link w:val="vaiStandard"/>
    <w:rsid w:val="007732D0"/>
    <w:rPr>
      <w:rFonts w:ascii="Arial" w:hAnsi="Arial" w:cs="Arial"/>
      <w:sz w:val="22"/>
      <w:lang w:eastAsia="en-US"/>
    </w:rPr>
  </w:style>
  <w:style w:type="character" w:customStyle="1" w:styleId="131Char">
    <w:name w:val="1.3.1 Char"/>
    <w:link w:val="131"/>
    <w:qFormat/>
    <w:rsid w:val="007732D0"/>
    <w:rPr>
      <w:rFonts w:ascii="Arial" w:hAnsi="Arial"/>
      <w:b/>
      <w:sz w:val="28"/>
      <w:szCs w:val="28"/>
    </w:rPr>
  </w:style>
  <w:style w:type="character" w:customStyle="1" w:styleId="1f7">
    <w:name w:val="不明显参考1"/>
    <w:uiPriority w:val="31"/>
    <w:qFormat/>
    <w:rsid w:val="007732D0"/>
    <w:rPr>
      <w:sz w:val="24"/>
      <w:szCs w:val="24"/>
      <w:u w:val="single"/>
    </w:rPr>
  </w:style>
  <w:style w:type="character" w:customStyle="1" w:styleId="3Char12">
    <w:name w:val="正文文本 3 Char1"/>
    <w:semiHidden/>
    <w:qFormat/>
    <w:rsid w:val="007732D0"/>
    <w:rPr>
      <w:sz w:val="16"/>
      <w:szCs w:val="16"/>
    </w:rPr>
  </w:style>
  <w:style w:type="character" w:customStyle="1" w:styleId="CharCharfe">
    <w:name w:val="特点标题 Char Char"/>
    <w:qFormat/>
    <w:rsid w:val="007732D0"/>
    <w:rPr>
      <w:rFonts w:eastAsia="宋体"/>
      <w:kern w:val="2"/>
      <w:sz w:val="28"/>
      <w:szCs w:val="24"/>
      <w:lang w:val="en-US" w:eastAsia="zh-CN" w:bidi="ar-SA"/>
    </w:rPr>
  </w:style>
  <w:style w:type="character" w:customStyle="1" w:styleId="XYHChar">
    <w:name w:val="XYH_首行缩进 Char"/>
    <w:link w:val="XYH"/>
    <w:qFormat/>
    <w:rsid w:val="007732D0"/>
    <w:rPr>
      <w:rFonts w:ascii="宋体" w:hAnsi="宋体" w:cs="宋体"/>
      <w:snapToGrid w:val="0"/>
      <w:spacing w:val="10"/>
      <w:sz w:val="28"/>
      <w:szCs w:val="28"/>
    </w:rPr>
  </w:style>
  <w:style w:type="character" w:customStyle="1" w:styleId="1Charb">
    <w:name w:val="样式 标题 1 + 宋体 下划线 Char"/>
    <w:link w:val="1f8"/>
    <w:qFormat/>
    <w:rsid w:val="007732D0"/>
    <w:rPr>
      <w:rFonts w:ascii="宋体" w:hAnsi="宋体"/>
      <w:b/>
      <w:spacing w:val="10"/>
      <w:kern w:val="44"/>
      <w:sz w:val="28"/>
      <w:u w:val="single"/>
    </w:rPr>
  </w:style>
  <w:style w:type="character" w:customStyle="1" w:styleId="Tcnico22">
    <w:name w:val="TÀ)Àcnico 2"/>
    <w:qFormat/>
    <w:rsid w:val="007732D0"/>
    <w:rPr>
      <w:rFonts w:ascii="CG Omega" w:hAnsi="CG Omega" w:cs="CG Omega"/>
      <w:sz w:val="22"/>
      <w:szCs w:val="22"/>
      <w:lang w:val="en-US"/>
    </w:rPr>
  </w:style>
  <w:style w:type="character" w:customStyle="1" w:styleId="da">
    <w:name w:val="da"/>
    <w:qFormat/>
    <w:rsid w:val="007732D0"/>
  </w:style>
  <w:style w:type="character" w:customStyle="1" w:styleId="affffff0">
    <w:name w:val="着重强调"/>
    <w:qFormat/>
    <w:rsid w:val="007732D0"/>
    <w:rPr>
      <w:rFonts w:ascii="Arial" w:hAnsi="Arial"/>
      <w:b/>
      <w:spacing w:val="-4"/>
    </w:rPr>
  </w:style>
  <w:style w:type="character" w:customStyle="1" w:styleId="121Char">
    <w:name w:val="1.2.1新 Char"/>
    <w:link w:val="121"/>
    <w:rsid w:val="007732D0"/>
    <w:rPr>
      <w:rFonts w:ascii="Arial" w:hAnsi="Arial"/>
      <w:b/>
      <w:snapToGrid w:val="0"/>
      <w:sz w:val="28"/>
      <w:szCs w:val="28"/>
    </w:rPr>
  </w:style>
  <w:style w:type="character" w:customStyle="1" w:styleId="12141Char0">
    <w:name w:val="1.2.14.1没 Char"/>
    <w:link w:val="121410"/>
    <w:rsid w:val="007732D0"/>
    <w:rPr>
      <w:b/>
      <w:sz w:val="28"/>
    </w:rPr>
  </w:style>
  <w:style w:type="character" w:customStyle="1" w:styleId="361Char">
    <w:name w:val="3.6.1 Char"/>
    <w:link w:val="361"/>
    <w:rsid w:val="007732D0"/>
    <w:rPr>
      <w:rFonts w:ascii="宋体" w:hAnsi="宋体"/>
      <w:b/>
      <w:bCs/>
      <w:snapToGrid w:val="0"/>
      <w:sz w:val="28"/>
      <w:szCs w:val="28"/>
    </w:rPr>
  </w:style>
  <w:style w:type="character" w:customStyle="1" w:styleId="561Char">
    <w:name w:val="5.6.1 Char"/>
    <w:link w:val="561"/>
    <w:rsid w:val="007732D0"/>
    <w:rPr>
      <w:b/>
      <w:snapToGrid w:val="0"/>
      <w:sz w:val="28"/>
      <w:szCs w:val="28"/>
    </w:rPr>
  </w:style>
  <w:style w:type="character" w:customStyle="1" w:styleId="1121CharChar1">
    <w:name w:val="1.1.2.1信心 Char Char"/>
    <w:basedOn w:val="1121CharChar"/>
    <w:rsid w:val="007732D0"/>
  </w:style>
  <w:style w:type="character" w:customStyle="1" w:styleId="1171CharChar">
    <w:name w:val="1.1.7.1 Char Char"/>
    <w:qFormat/>
    <w:rsid w:val="007732D0"/>
    <w:rPr>
      <w:rFonts w:ascii="Arial" w:hAnsi="Arial" w:cs="Arial"/>
      <w:b/>
      <w:snapToGrid/>
      <w:kern w:val="2"/>
      <w:sz w:val="28"/>
      <w:szCs w:val="28"/>
    </w:rPr>
  </w:style>
  <w:style w:type="character" w:customStyle="1" w:styleId="71CharChar">
    <w:name w:val="7.1 Char Char"/>
    <w:qFormat/>
    <w:rsid w:val="007732D0"/>
    <w:rPr>
      <w:b/>
      <w:kern w:val="2"/>
      <w:sz w:val="24"/>
      <w:szCs w:val="24"/>
    </w:rPr>
  </w:style>
  <w:style w:type="character" w:customStyle="1" w:styleId="11381CharChar0">
    <w:name w:val="1.1.38.1 Char Char"/>
    <w:qFormat/>
    <w:rsid w:val="007732D0"/>
    <w:rPr>
      <w:b/>
      <w:snapToGrid w:val="0"/>
      <w:sz w:val="28"/>
      <w:szCs w:val="28"/>
    </w:rPr>
  </w:style>
  <w:style w:type="character" w:customStyle="1" w:styleId="CharChar112">
    <w:name w:val="Char Char112"/>
    <w:rsid w:val="007732D0"/>
    <w:rPr>
      <w:rFonts w:eastAsia="宋体"/>
      <w:sz w:val="18"/>
      <w:szCs w:val="18"/>
      <w:lang w:val="en-US" w:eastAsia="zh-CN" w:bidi="ar-SA"/>
    </w:rPr>
  </w:style>
  <w:style w:type="character" w:customStyle="1" w:styleId="251Char">
    <w:name w:val="2.5.1 Char"/>
    <w:link w:val="251"/>
    <w:rsid w:val="007732D0"/>
    <w:rPr>
      <w:rFonts w:ascii="宋体" w:hAnsi="宋体"/>
      <w:b/>
      <w:snapToGrid w:val="0"/>
      <w:sz w:val="28"/>
      <w:szCs w:val="28"/>
    </w:rPr>
  </w:style>
  <w:style w:type="character" w:customStyle="1" w:styleId="Char2a">
    <w:name w:val="正文首行缩进 Char2"/>
    <w:qFormat/>
    <w:rsid w:val="007732D0"/>
    <w:rPr>
      <w:rFonts w:ascii="Times New Roman" w:eastAsia="宋体" w:hAnsi="Times New Roman" w:cs="Times New Roman"/>
      <w:kern w:val="0"/>
      <w:sz w:val="28"/>
      <w:szCs w:val="20"/>
      <w:lang w:val="en-US" w:eastAsia="zh-CN" w:bidi="ar-SA"/>
    </w:rPr>
  </w:style>
  <w:style w:type="character" w:customStyle="1" w:styleId="Charfff5">
    <w:name w:val="正文段落 Char"/>
    <w:link w:val="affffff1"/>
    <w:rsid w:val="007732D0"/>
    <w:rPr>
      <w:rFonts w:ascii="仿宋_GB2312" w:eastAsia="仿宋_GB2312" w:hAnsi="Calibri"/>
      <w:sz w:val="28"/>
    </w:rPr>
  </w:style>
  <w:style w:type="character" w:customStyle="1" w:styleId="affffff2">
    <w:name w:val="正文文本 字符"/>
    <w:qFormat/>
    <w:rsid w:val="007732D0"/>
  </w:style>
  <w:style w:type="character" w:customStyle="1" w:styleId="affffff3">
    <w:name w:val="正文文本缩进 字符"/>
    <w:qFormat/>
    <w:rsid w:val="007732D0"/>
  </w:style>
  <w:style w:type="character" w:customStyle="1" w:styleId="1f9">
    <w:name w:val="正文首行缩进 字符1"/>
    <w:qFormat/>
    <w:rsid w:val="007732D0"/>
  </w:style>
  <w:style w:type="character" w:customStyle="1" w:styleId="44">
    <w:name w:val="标题 4 字符"/>
    <w:qFormat/>
    <w:rsid w:val="007732D0"/>
    <w:rPr>
      <w:rFonts w:ascii="Cambria" w:eastAsia="宋体" w:hAnsi="Cambria" w:cs="Times New Roman"/>
      <w:b/>
      <w:bCs/>
      <w:sz w:val="28"/>
      <w:szCs w:val="28"/>
    </w:rPr>
  </w:style>
  <w:style w:type="character" w:customStyle="1" w:styleId="54">
    <w:name w:val="标题 5 字符"/>
    <w:qFormat/>
    <w:rsid w:val="007732D0"/>
    <w:rPr>
      <w:rFonts w:ascii="Times New Roman" w:eastAsia="宋体" w:hAnsi="Times New Roman" w:cs="Times New Roman"/>
      <w:b/>
      <w:bCs/>
      <w:kern w:val="0"/>
      <w:sz w:val="28"/>
      <w:szCs w:val="28"/>
    </w:rPr>
  </w:style>
  <w:style w:type="character" w:customStyle="1" w:styleId="63">
    <w:name w:val="标题 6 字符"/>
    <w:qFormat/>
    <w:rsid w:val="007732D0"/>
    <w:rPr>
      <w:rFonts w:ascii="Cambria" w:eastAsia="宋体" w:hAnsi="Cambria" w:cs="Times New Roman"/>
      <w:b/>
      <w:bCs/>
      <w:kern w:val="0"/>
      <w:sz w:val="24"/>
      <w:szCs w:val="24"/>
    </w:rPr>
  </w:style>
  <w:style w:type="character" w:customStyle="1" w:styleId="80">
    <w:name w:val="标题 8 字符"/>
    <w:qFormat/>
    <w:rsid w:val="007732D0"/>
    <w:rPr>
      <w:rFonts w:ascii="Times New Roman" w:eastAsia="宋体" w:hAnsi="Times New Roman" w:cs="Times New Roman"/>
      <w:color w:val="800000"/>
      <w:spacing w:val="20"/>
      <w:kern w:val="0"/>
      <w:sz w:val="28"/>
      <w:szCs w:val="20"/>
    </w:rPr>
  </w:style>
  <w:style w:type="character" w:customStyle="1" w:styleId="90">
    <w:name w:val="标题 9 字符"/>
    <w:qFormat/>
    <w:rsid w:val="007732D0"/>
    <w:rPr>
      <w:rFonts w:ascii="Times New Roman" w:eastAsia="宋体" w:hAnsi="Times New Roman" w:cs="Times New Roman"/>
      <w:color w:val="800000"/>
      <w:spacing w:val="20"/>
      <w:kern w:val="0"/>
      <w:sz w:val="28"/>
      <w:szCs w:val="20"/>
    </w:rPr>
  </w:style>
  <w:style w:type="character" w:customStyle="1" w:styleId="affffff4">
    <w:name w:val="正文缩进 字符"/>
    <w:qFormat/>
    <w:rsid w:val="007732D0"/>
    <w:rPr>
      <w:rFonts w:ascii="宋体" w:eastAsia="宋体" w:hAnsi="宋体" w:cs="Times New Roman"/>
      <w:kern w:val="0"/>
      <w:position w:val="-6"/>
      <w:szCs w:val="20"/>
    </w:rPr>
  </w:style>
  <w:style w:type="character" w:customStyle="1" w:styleId="affffff5">
    <w:name w:val="标题 字符"/>
    <w:uiPriority w:val="10"/>
    <w:rsid w:val="007732D0"/>
    <w:rPr>
      <w:rFonts w:ascii="Cambria" w:eastAsia="宋体" w:hAnsi="Cambria" w:cs="Times New Roman"/>
      <w:b/>
      <w:bCs/>
      <w:sz w:val="32"/>
      <w:szCs w:val="32"/>
    </w:rPr>
  </w:style>
  <w:style w:type="character" w:customStyle="1" w:styleId="37">
    <w:name w:val="正文文本缩进 3 字符"/>
    <w:semiHidden/>
    <w:qFormat/>
    <w:rsid w:val="007732D0"/>
    <w:rPr>
      <w:sz w:val="16"/>
      <w:szCs w:val="16"/>
    </w:rPr>
  </w:style>
  <w:style w:type="character" w:customStyle="1" w:styleId="affffff6">
    <w:name w:val="日期 字符"/>
    <w:semiHidden/>
    <w:qFormat/>
    <w:rsid w:val="007732D0"/>
  </w:style>
  <w:style w:type="character" w:customStyle="1" w:styleId="2f2">
    <w:name w:val="正文文本缩进 2 字符"/>
    <w:rsid w:val="007732D0"/>
  </w:style>
  <w:style w:type="character" w:customStyle="1" w:styleId="2f3">
    <w:name w:val="正文文本 2 字符"/>
    <w:semiHidden/>
    <w:qFormat/>
    <w:rsid w:val="007732D0"/>
  </w:style>
  <w:style w:type="character" w:customStyle="1" w:styleId="affffff7">
    <w:name w:val="副标题 字符"/>
    <w:qFormat/>
    <w:rsid w:val="007732D0"/>
    <w:rPr>
      <w:rFonts w:ascii="Cambria" w:eastAsia="宋体" w:hAnsi="Cambria" w:cs="Times New Roman"/>
      <w:b/>
      <w:bCs/>
      <w:kern w:val="28"/>
      <w:sz w:val="32"/>
      <w:szCs w:val="32"/>
    </w:rPr>
  </w:style>
  <w:style w:type="character" w:customStyle="1" w:styleId="affffff8">
    <w:name w:val="称呼 字符"/>
    <w:qFormat/>
    <w:rsid w:val="007732D0"/>
    <w:rPr>
      <w:rFonts w:ascii="Times New Roman" w:eastAsia="宋体" w:hAnsi="Times New Roman" w:cs="Times New Roman"/>
      <w:szCs w:val="20"/>
    </w:rPr>
  </w:style>
  <w:style w:type="character" w:customStyle="1" w:styleId="HTML8">
    <w:name w:val="HTML 预设格式 字符"/>
    <w:rsid w:val="007732D0"/>
    <w:rPr>
      <w:rFonts w:ascii="Courier New" w:hAnsi="Courier New" w:cs="Courier New"/>
      <w:sz w:val="20"/>
      <w:szCs w:val="20"/>
    </w:rPr>
  </w:style>
  <w:style w:type="character" w:customStyle="1" w:styleId="38">
    <w:name w:val="正文文本 3 字符"/>
    <w:semiHidden/>
    <w:qFormat/>
    <w:rsid w:val="007732D0"/>
    <w:rPr>
      <w:sz w:val="16"/>
      <w:szCs w:val="16"/>
    </w:rPr>
  </w:style>
  <w:style w:type="character" w:customStyle="1" w:styleId="affffff9">
    <w:name w:val="明显引用 字符"/>
    <w:uiPriority w:val="30"/>
    <w:qFormat/>
    <w:rsid w:val="007732D0"/>
    <w:rPr>
      <w:b/>
      <w:bCs/>
      <w:i/>
      <w:iCs/>
      <w:color w:val="4F81BD"/>
    </w:rPr>
  </w:style>
  <w:style w:type="character" w:customStyle="1" w:styleId="affffffa">
    <w:name w:val="尾注文本 字符"/>
    <w:qFormat/>
    <w:rsid w:val="007732D0"/>
    <w:rPr>
      <w:rFonts w:ascii="Times New Roman" w:eastAsia="宋体" w:hAnsi="Times New Roman" w:cs="Times New Roman"/>
      <w:spacing w:val="10"/>
      <w:kern w:val="0"/>
      <w:sz w:val="28"/>
      <w:szCs w:val="20"/>
    </w:rPr>
  </w:style>
  <w:style w:type="character" w:customStyle="1" w:styleId="affffffb">
    <w:name w:val="签名 字符"/>
    <w:qFormat/>
    <w:rsid w:val="007732D0"/>
    <w:rPr>
      <w:rFonts w:ascii="Times New Roman" w:eastAsia="宋体" w:hAnsi="Times New Roman" w:cs="Times New Roman"/>
      <w:kern w:val="0"/>
      <w:sz w:val="20"/>
      <w:szCs w:val="20"/>
    </w:rPr>
  </w:style>
  <w:style w:type="paragraph" w:customStyle="1" w:styleId="CharCharCharCharCharChar1Char3">
    <w:name w:val="Char Char Char Char Char Char1 Char3"/>
    <w:basedOn w:val="a"/>
    <w:rsid w:val="007732D0"/>
  </w:style>
  <w:style w:type="paragraph" w:styleId="affffffc">
    <w:name w:val="envelope return"/>
    <w:basedOn w:val="a"/>
    <w:qFormat/>
    <w:rsid w:val="007732D0"/>
    <w:pPr>
      <w:snapToGrid w:val="0"/>
    </w:pPr>
    <w:rPr>
      <w:rFonts w:ascii="Arial" w:hAnsi="Arial" w:cs="Arial"/>
    </w:rPr>
  </w:style>
  <w:style w:type="paragraph" w:customStyle="1" w:styleId="2f4">
    <w:name w:val="多级2"/>
    <w:basedOn w:val="a"/>
    <w:qFormat/>
    <w:rsid w:val="007732D0"/>
    <w:pPr>
      <w:spacing w:line="360" w:lineRule="auto"/>
    </w:pPr>
    <w:rPr>
      <w:szCs w:val="20"/>
    </w:rPr>
  </w:style>
  <w:style w:type="paragraph" w:customStyle="1" w:styleId="affff9">
    <w:name w:val="表格文字"/>
    <w:basedOn w:val="a"/>
    <w:link w:val="CharCharf6"/>
    <w:qFormat/>
    <w:rsid w:val="007732D0"/>
    <w:pPr>
      <w:adjustRightInd w:val="0"/>
      <w:spacing w:line="420" w:lineRule="atLeast"/>
      <w:jc w:val="left"/>
      <w:textAlignment w:val="baseline"/>
    </w:pPr>
    <w:rPr>
      <w:rFonts w:asciiTheme="minorHAnsi" w:eastAsiaTheme="minorEastAsia" w:hAnsiTheme="minorHAnsi" w:cstheme="minorBidi"/>
      <w:szCs w:val="22"/>
    </w:rPr>
  </w:style>
  <w:style w:type="paragraph" w:styleId="afffff">
    <w:name w:val="Plain Text"/>
    <w:basedOn w:val="a"/>
    <w:link w:val="Charffb"/>
    <w:qFormat/>
    <w:rsid w:val="007732D0"/>
    <w:rPr>
      <w:rFonts w:ascii="宋体" w:hAnsi="Courier New" w:cstheme="minorBidi"/>
      <w:szCs w:val="22"/>
    </w:rPr>
  </w:style>
  <w:style w:type="character" w:customStyle="1" w:styleId="Char32">
    <w:name w:val="纯文本 Char3"/>
    <w:basedOn w:val="a1"/>
    <w:link w:val="afffff"/>
    <w:uiPriority w:val="99"/>
    <w:semiHidden/>
    <w:rsid w:val="007732D0"/>
    <w:rPr>
      <w:rFonts w:ascii="宋体" w:eastAsia="宋体" w:hAnsi="Courier New" w:cs="Courier New"/>
      <w:szCs w:val="21"/>
    </w:rPr>
  </w:style>
  <w:style w:type="paragraph" w:customStyle="1" w:styleId="CharCharCharChar4">
    <w:name w:val="Char Char Char Char4"/>
    <w:basedOn w:val="a"/>
    <w:rsid w:val="007732D0"/>
    <w:pPr>
      <w:ind w:left="210"/>
    </w:pPr>
    <w:rPr>
      <w:rFonts w:ascii="Tahoma" w:hAnsi="Tahoma"/>
      <w:sz w:val="24"/>
      <w:szCs w:val="20"/>
    </w:rPr>
  </w:style>
  <w:style w:type="paragraph" w:styleId="affffffd">
    <w:name w:val="annotation text"/>
    <w:basedOn w:val="a"/>
    <w:link w:val="Char33"/>
    <w:unhideWhenUsed/>
    <w:qFormat/>
    <w:rsid w:val="007732D0"/>
    <w:pPr>
      <w:jc w:val="left"/>
    </w:pPr>
  </w:style>
  <w:style w:type="character" w:customStyle="1" w:styleId="Char33">
    <w:name w:val="批注文字 Char3"/>
    <w:basedOn w:val="a1"/>
    <w:link w:val="affffffd"/>
    <w:uiPriority w:val="99"/>
    <w:semiHidden/>
    <w:rsid w:val="007732D0"/>
    <w:rPr>
      <w:rFonts w:ascii="Times New Roman" w:eastAsia="宋体" w:hAnsi="Times New Roman" w:cs="Times New Roman"/>
      <w:szCs w:val="24"/>
    </w:rPr>
  </w:style>
  <w:style w:type="paragraph" w:styleId="affff0">
    <w:name w:val="annotation subject"/>
    <w:basedOn w:val="affffffd"/>
    <w:next w:val="affffffd"/>
    <w:link w:val="Charff3"/>
    <w:qFormat/>
    <w:rsid w:val="007732D0"/>
    <w:rPr>
      <w:rFonts w:asciiTheme="minorHAnsi" w:hAnsiTheme="minorHAnsi" w:cstheme="minorBidi"/>
      <w:b/>
      <w:szCs w:val="22"/>
    </w:rPr>
  </w:style>
  <w:style w:type="character" w:customStyle="1" w:styleId="Char34">
    <w:name w:val="批注主题 Char3"/>
    <w:basedOn w:val="Char33"/>
    <w:link w:val="affff0"/>
    <w:uiPriority w:val="99"/>
    <w:semiHidden/>
    <w:rsid w:val="007732D0"/>
    <w:rPr>
      <w:b/>
      <w:bCs/>
    </w:rPr>
  </w:style>
  <w:style w:type="paragraph" w:customStyle="1" w:styleId="30250250250251">
    <w:name w:val="样式 样式 标题 3 + 段前: 0.25 行 段后: 0.25 行 + 段前: 0.25 行 段后: 0.25 行1"/>
    <w:basedOn w:val="3025025"/>
    <w:qFormat/>
    <w:rsid w:val="007732D0"/>
    <w:pPr>
      <w:numPr>
        <w:ilvl w:val="0"/>
      </w:numPr>
      <w:ind w:leftChars="200" w:left="709" w:hangingChars="200" w:hanging="709"/>
    </w:pPr>
    <w:rPr>
      <w:szCs w:val="20"/>
    </w:rPr>
  </w:style>
  <w:style w:type="paragraph" w:styleId="39">
    <w:name w:val="List Number 3"/>
    <w:basedOn w:val="a"/>
    <w:qFormat/>
    <w:rsid w:val="007732D0"/>
    <w:pPr>
      <w:tabs>
        <w:tab w:val="left" w:pos="1200"/>
      </w:tabs>
      <w:ind w:left="1200" w:hanging="360"/>
    </w:pPr>
  </w:style>
  <w:style w:type="paragraph" w:customStyle="1" w:styleId="FuzeileA4HAngebot">
    <w:name w:val="FußzeileA4H_Angebot"/>
    <w:basedOn w:val="KopfzeileA4HAngebot"/>
    <w:qFormat/>
    <w:rsid w:val="007732D0"/>
    <w:pPr>
      <w:tabs>
        <w:tab w:val="clear" w:pos="7056"/>
      </w:tabs>
    </w:pPr>
  </w:style>
  <w:style w:type="paragraph" w:styleId="55">
    <w:name w:val="index 5"/>
    <w:basedOn w:val="a"/>
    <w:next w:val="a"/>
    <w:qFormat/>
    <w:rsid w:val="007732D0"/>
    <w:pPr>
      <w:tabs>
        <w:tab w:val="right" w:pos="3940"/>
      </w:tabs>
      <w:adjustRightInd w:val="0"/>
      <w:spacing w:line="348" w:lineRule="auto"/>
      <w:ind w:leftChars="200" w:left="1050" w:hanging="210"/>
      <w:jc w:val="left"/>
      <w:textAlignment w:val="baseline"/>
    </w:pPr>
    <w:rPr>
      <w:rFonts w:ascii="Calibri" w:hAnsi="Calibri" w:cs="宋体"/>
      <w:kern w:val="0"/>
      <w:sz w:val="18"/>
      <w:szCs w:val="20"/>
    </w:rPr>
  </w:style>
  <w:style w:type="paragraph" w:customStyle="1" w:styleId="1-0">
    <w:name w:val="1-表内"/>
    <w:basedOn w:val="affffffe"/>
    <w:rsid w:val="007732D0"/>
    <w:rPr>
      <w:sz w:val="21"/>
      <w:szCs w:val="21"/>
    </w:rPr>
  </w:style>
  <w:style w:type="paragraph" w:styleId="afff6">
    <w:name w:val="Normal Indent"/>
    <w:basedOn w:val="a"/>
    <w:link w:val="Charfa"/>
    <w:uiPriority w:val="99"/>
    <w:qFormat/>
    <w:rsid w:val="007732D0"/>
    <w:pPr>
      <w:ind w:firstLineChars="200" w:firstLine="420"/>
    </w:pPr>
    <w:rPr>
      <w:rFonts w:asciiTheme="minorHAnsi" w:eastAsiaTheme="minorEastAsia" w:hAnsiTheme="minorHAnsi" w:cstheme="minorBidi"/>
      <w:szCs w:val="22"/>
    </w:rPr>
  </w:style>
  <w:style w:type="paragraph" w:styleId="afffffff">
    <w:name w:val="table of authorities"/>
    <w:basedOn w:val="a"/>
    <w:next w:val="a"/>
    <w:rsid w:val="007732D0"/>
    <w:pPr>
      <w:spacing w:line="360" w:lineRule="auto"/>
      <w:ind w:leftChars="200" w:left="420"/>
    </w:pPr>
    <w:rPr>
      <w:rFonts w:ascii="Calibri" w:hAnsi="Calibri" w:cs="宋体"/>
    </w:rPr>
  </w:style>
  <w:style w:type="paragraph" w:styleId="afffff0">
    <w:name w:val="Subtitle"/>
    <w:basedOn w:val="a"/>
    <w:link w:val="Charffc"/>
    <w:qFormat/>
    <w:rsid w:val="007732D0"/>
    <w:pPr>
      <w:spacing w:before="240" w:after="60" w:line="312" w:lineRule="auto"/>
      <w:jc w:val="center"/>
      <w:outlineLvl w:val="1"/>
    </w:pPr>
    <w:rPr>
      <w:rFonts w:ascii="Arial" w:eastAsiaTheme="minorEastAsia" w:hAnsi="Arial" w:cs="Arial"/>
      <w:b/>
      <w:bCs/>
      <w:kern w:val="28"/>
      <w:sz w:val="32"/>
      <w:szCs w:val="32"/>
    </w:rPr>
  </w:style>
  <w:style w:type="character" w:customStyle="1" w:styleId="Char35">
    <w:name w:val="副标题 Char3"/>
    <w:basedOn w:val="a1"/>
    <w:link w:val="afffff0"/>
    <w:uiPriority w:val="11"/>
    <w:rsid w:val="007732D0"/>
    <w:rPr>
      <w:rFonts w:asciiTheme="majorHAnsi" w:eastAsia="宋体" w:hAnsiTheme="majorHAnsi" w:cstheme="majorBidi"/>
      <w:b/>
      <w:bCs/>
      <w:kern w:val="28"/>
      <w:sz w:val="32"/>
      <w:szCs w:val="32"/>
    </w:rPr>
  </w:style>
  <w:style w:type="paragraph" w:customStyle="1" w:styleId="CharCharChar1Char6">
    <w:name w:val="Char Char Char1 Char6"/>
    <w:basedOn w:val="a"/>
    <w:rsid w:val="007732D0"/>
    <w:pPr>
      <w:adjustRightInd w:val="0"/>
      <w:spacing w:line="360" w:lineRule="atLeast"/>
      <w:jc w:val="left"/>
      <w:textAlignment w:val="baseline"/>
    </w:pPr>
    <w:rPr>
      <w:rFonts w:ascii="Tahoma" w:hAnsi="Tahoma"/>
      <w:kern w:val="0"/>
      <w:sz w:val="24"/>
      <w:szCs w:val="20"/>
    </w:rPr>
  </w:style>
  <w:style w:type="paragraph" w:styleId="33">
    <w:name w:val="Body Text Indent 3"/>
    <w:basedOn w:val="a"/>
    <w:link w:val="3Char4"/>
    <w:qFormat/>
    <w:rsid w:val="007732D0"/>
    <w:pPr>
      <w:widowControl/>
      <w:autoSpaceDE w:val="0"/>
      <w:autoSpaceDN w:val="0"/>
      <w:adjustRightInd w:val="0"/>
      <w:spacing w:line="360" w:lineRule="auto"/>
      <w:ind w:left="19" w:firstLine="504"/>
    </w:pPr>
    <w:rPr>
      <w:rFonts w:ascii="宋体" w:eastAsiaTheme="minorEastAsia" w:hAnsi="宋体" w:cstheme="minorBidi"/>
      <w:sz w:val="24"/>
    </w:rPr>
  </w:style>
  <w:style w:type="character" w:customStyle="1" w:styleId="3Char20">
    <w:name w:val="正文文本缩进 3 Char2"/>
    <w:basedOn w:val="a1"/>
    <w:link w:val="33"/>
    <w:uiPriority w:val="99"/>
    <w:semiHidden/>
    <w:rsid w:val="007732D0"/>
    <w:rPr>
      <w:rFonts w:ascii="Times New Roman" w:eastAsia="宋体" w:hAnsi="Times New Roman" w:cs="Times New Roman"/>
      <w:sz w:val="16"/>
      <w:szCs w:val="16"/>
    </w:rPr>
  </w:style>
  <w:style w:type="paragraph" w:styleId="72">
    <w:name w:val="index 7"/>
    <w:basedOn w:val="a"/>
    <w:next w:val="a"/>
    <w:qFormat/>
    <w:rsid w:val="007732D0"/>
    <w:pPr>
      <w:tabs>
        <w:tab w:val="right" w:pos="3940"/>
      </w:tabs>
      <w:adjustRightInd w:val="0"/>
      <w:spacing w:line="348" w:lineRule="auto"/>
      <w:ind w:leftChars="200" w:left="1470" w:hanging="210"/>
      <w:jc w:val="left"/>
      <w:textAlignment w:val="baseline"/>
    </w:pPr>
    <w:rPr>
      <w:rFonts w:ascii="Calibri" w:hAnsi="Calibri" w:cs="宋体"/>
      <w:kern w:val="0"/>
      <w:sz w:val="18"/>
      <w:szCs w:val="20"/>
    </w:rPr>
  </w:style>
  <w:style w:type="paragraph" w:styleId="45">
    <w:name w:val="List Continue 4"/>
    <w:basedOn w:val="a"/>
    <w:qFormat/>
    <w:rsid w:val="007732D0"/>
    <w:pPr>
      <w:spacing w:after="120"/>
      <w:ind w:left="1680"/>
    </w:pPr>
  </w:style>
  <w:style w:type="paragraph" w:styleId="28">
    <w:name w:val="Body Text Indent 2"/>
    <w:basedOn w:val="a"/>
    <w:link w:val="2Char7"/>
    <w:qFormat/>
    <w:rsid w:val="007732D0"/>
    <w:pPr>
      <w:snapToGrid w:val="0"/>
      <w:spacing w:line="470" w:lineRule="atLeast"/>
      <w:ind w:left="525"/>
    </w:pPr>
    <w:rPr>
      <w:rFonts w:ascii="宋体" w:eastAsiaTheme="minorEastAsia" w:hAnsiTheme="minorHAnsi" w:cstheme="minorBidi"/>
      <w:sz w:val="24"/>
      <w:szCs w:val="22"/>
    </w:rPr>
  </w:style>
  <w:style w:type="character" w:customStyle="1" w:styleId="2Char20">
    <w:name w:val="正文文本缩进 2 Char2"/>
    <w:basedOn w:val="a1"/>
    <w:link w:val="28"/>
    <w:uiPriority w:val="99"/>
    <w:semiHidden/>
    <w:rsid w:val="007732D0"/>
    <w:rPr>
      <w:rFonts w:ascii="Times New Roman" w:eastAsia="宋体" w:hAnsi="Times New Roman" w:cs="Times New Roman"/>
      <w:szCs w:val="24"/>
    </w:rPr>
  </w:style>
  <w:style w:type="paragraph" w:customStyle="1" w:styleId="CharChar14">
    <w:name w:val="Char Char1"/>
    <w:basedOn w:val="a"/>
    <w:qFormat/>
    <w:rsid w:val="007732D0"/>
    <w:pPr>
      <w:spacing w:line="360" w:lineRule="auto"/>
      <w:ind w:leftChars="200" w:left="200"/>
    </w:pPr>
    <w:rPr>
      <w:rFonts w:ascii="Calibri" w:hAnsi="Calibri" w:cs="宋体"/>
    </w:rPr>
  </w:style>
  <w:style w:type="paragraph" w:styleId="56">
    <w:name w:val="toc 5"/>
    <w:basedOn w:val="a"/>
    <w:next w:val="a"/>
    <w:uiPriority w:val="39"/>
    <w:qFormat/>
    <w:rsid w:val="007732D0"/>
    <w:pPr>
      <w:ind w:left="840"/>
      <w:jc w:val="left"/>
    </w:pPr>
    <w:rPr>
      <w:sz w:val="18"/>
      <w:szCs w:val="18"/>
    </w:rPr>
  </w:style>
  <w:style w:type="paragraph" w:styleId="afffff4">
    <w:name w:val="Salutation"/>
    <w:basedOn w:val="a"/>
    <w:next w:val="a"/>
    <w:link w:val="Charffe"/>
    <w:qFormat/>
    <w:rsid w:val="007732D0"/>
    <w:pPr>
      <w:widowControl/>
      <w:jc w:val="left"/>
    </w:pPr>
    <w:rPr>
      <w:rFonts w:asciiTheme="minorHAnsi" w:eastAsiaTheme="minorEastAsia" w:hAnsiTheme="minorHAnsi" w:cstheme="minorBidi"/>
      <w:sz w:val="24"/>
    </w:rPr>
  </w:style>
  <w:style w:type="character" w:customStyle="1" w:styleId="Char2b">
    <w:name w:val="称呼 Char2"/>
    <w:basedOn w:val="a1"/>
    <w:link w:val="afffff4"/>
    <w:uiPriority w:val="99"/>
    <w:semiHidden/>
    <w:rsid w:val="007732D0"/>
    <w:rPr>
      <w:rFonts w:ascii="Times New Roman" w:eastAsia="宋体" w:hAnsi="Times New Roman" w:cs="Times New Roman"/>
      <w:szCs w:val="24"/>
    </w:rPr>
  </w:style>
  <w:style w:type="paragraph" w:styleId="afffffff0">
    <w:name w:val="List Bullet"/>
    <w:basedOn w:val="a"/>
    <w:qFormat/>
    <w:rsid w:val="007732D0"/>
    <w:pPr>
      <w:tabs>
        <w:tab w:val="left" w:pos="360"/>
      </w:tabs>
      <w:ind w:left="360" w:hanging="360"/>
    </w:pPr>
  </w:style>
  <w:style w:type="paragraph" w:styleId="2f5">
    <w:name w:val="toc 2"/>
    <w:basedOn w:val="a"/>
    <w:next w:val="a"/>
    <w:uiPriority w:val="39"/>
    <w:qFormat/>
    <w:rsid w:val="007732D0"/>
    <w:pPr>
      <w:ind w:left="210"/>
      <w:jc w:val="left"/>
    </w:pPr>
    <w:rPr>
      <w:smallCaps/>
      <w:sz w:val="20"/>
      <w:szCs w:val="20"/>
    </w:rPr>
  </w:style>
  <w:style w:type="paragraph" w:customStyle="1" w:styleId="CharCharChar1CharCharChar1CharCharCharCharCharChar1CharCharChar1Char">
    <w:name w:val="Char Char Char1 Char Char Char1 Char Char Char Char Char Char1 Char Char Char1 Char"/>
    <w:basedOn w:val="a"/>
    <w:rsid w:val="007732D0"/>
    <w:pPr>
      <w:spacing w:line="360" w:lineRule="auto"/>
      <w:ind w:leftChars="200" w:left="200"/>
    </w:pPr>
    <w:rPr>
      <w:rFonts w:ascii="Calibri" w:hAnsi="Calibri" w:cs="宋体"/>
    </w:rPr>
  </w:style>
  <w:style w:type="paragraph" w:styleId="82">
    <w:name w:val="index 8"/>
    <w:basedOn w:val="a"/>
    <w:next w:val="a"/>
    <w:qFormat/>
    <w:rsid w:val="007732D0"/>
    <w:pPr>
      <w:tabs>
        <w:tab w:val="right" w:pos="3940"/>
      </w:tabs>
      <w:adjustRightInd w:val="0"/>
      <w:spacing w:line="348" w:lineRule="auto"/>
      <w:ind w:leftChars="200" w:left="1680" w:hanging="210"/>
      <w:jc w:val="left"/>
      <w:textAlignment w:val="baseline"/>
    </w:pPr>
    <w:rPr>
      <w:rFonts w:ascii="Calibri" w:hAnsi="Calibri" w:cs="宋体"/>
      <w:kern w:val="0"/>
      <w:sz w:val="18"/>
      <w:szCs w:val="20"/>
    </w:rPr>
  </w:style>
  <w:style w:type="paragraph" w:customStyle="1" w:styleId="30250250250252">
    <w:name w:val="样式 样式 标题 3 + 段前: 0.25 行 段后: 0.25 行 + 段前: 0.25 行 段后: 0.25 行2"/>
    <w:basedOn w:val="3025025"/>
    <w:qFormat/>
    <w:rsid w:val="007732D0"/>
    <w:pPr>
      <w:tabs>
        <w:tab w:val="left" w:pos="1800"/>
      </w:tabs>
      <w:spacing w:before="78" w:after="78"/>
      <w:ind w:left="1440" w:hanging="720"/>
    </w:pPr>
    <w:rPr>
      <w:szCs w:val="20"/>
    </w:rPr>
  </w:style>
  <w:style w:type="paragraph" w:styleId="3a">
    <w:name w:val="List Continue 3"/>
    <w:basedOn w:val="a"/>
    <w:qFormat/>
    <w:rsid w:val="007732D0"/>
    <w:pPr>
      <w:spacing w:after="120"/>
      <w:ind w:left="1260"/>
    </w:pPr>
  </w:style>
  <w:style w:type="paragraph" w:customStyle="1" w:styleId="46">
    <w:name w:val="表格小4居中"/>
    <w:basedOn w:val="a"/>
    <w:qFormat/>
    <w:rsid w:val="007732D0"/>
    <w:pPr>
      <w:snapToGrid w:val="0"/>
      <w:spacing w:before="60" w:after="60" w:line="320" w:lineRule="atLeast"/>
      <w:jc w:val="center"/>
    </w:pPr>
    <w:rPr>
      <w:rFonts w:cs="宋体"/>
      <w:sz w:val="24"/>
      <w:szCs w:val="20"/>
    </w:rPr>
  </w:style>
  <w:style w:type="paragraph" w:styleId="47">
    <w:name w:val="List Bullet 4"/>
    <w:basedOn w:val="a"/>
    <w:qFormat/>
    <w:rsid w:val="007732D0"/>
    <w:pPr>
      <w:tabs>
        <w:tab w:val="left" w:pos="1620"/>
      </w:tabs>
      <w:ind w:left="1620" w:hanging="360"/>
    </w:pPr>
  </w:style>
  <w:style w:type="paragraph" w:customStyle="1" w:styleId="213">
    <w:name w:val="列出段落21"/>
    <w:basedOn w:val="a"/>
    <w:qFormat/>
    <w:rsid w:val="007732D0"/>
    <w:pPr>
      <w:spacing w:line="360" w:lineRule="auto"/>
      <w:ind w:firstLineChars="200" w:firstLine="420"/>
    </w:pPr>
    <w:rPr>
      <w:rFonts w:ascii="Calibri" w:hAnsi="Calibri"/>
      <w:szCs w:val="22"/>
    </w:rPr>
  </w:style>
  <w:style w:type="paragraph" w:styleId="43">
    <w:name w:val="toc 4"/>
    <w:basedOn w:val="a"/>
    <w:next w:val="a"/>
    <w:link w:val="4Char3"/>
    <w:uiPriority w:val="39"/>
    <w:qFormat/>
    <w:rsid w:val="007732D0"/>
    <w:pPr>
      <w:ind w:left="630"/>
      <w:jc w:val="left"/>
    </w:pPr>
    <w:rPr>
      <w:rFonts w:asciiTheme="minorHAnsi" w:eastAsiaTheme="minorEastAsia" w:hAnsiTheme="minorHAnsi" w:cstheme="minorBidi"/>
      <w:sz w:val="18"/>
      <w:szCs w:val="18"/>
    </w:rPr>
  </w:style>
  <w:style w:type="paragraph" w:styleId="57">
    <w:name w:val="List Bullet 5"/>
    <w:basedOn w:val="a"/>
    <w:qFormat/>
    <w:rsid w:val="007732D0"/>
    <w:pPr>
      <w:tabs>
        <w:tab w:val="left" w:pos="2040"/>
      </w:tabs>
      <w:ind w:left="2040" w:hanging="360"/>
    </w:pPr>
  </w:style>
  <w:style w:type="paragraph" w:customStyle="1" w:styleId="CM483">
    <w:name w:val="CM483"/>
    <w:basedOn w:val="Default"/>
    <w:next w:val="Default"/>
    <w:rsid w:val="007732D0"/>
    <w:pPr>
      <w:spacing w:after="213" w:line="360" w:lineRule="auto"/>
    </w:pPr>
    <w:rPr>
      <w:rFonts w:ascii="Sim Hei" w:eastAsia="Sim Hei" w:hAnsi="Times New Roman" w:cs="Sim Hei"/>
      <w:color w:val="auto"/>
    </w:rPr>
  </w:style>
  <w:style w:type="paragraph" w:customStyle="1" w:styleId="CharCharCharCharCharCharChar3">
    <w:name w:val="Char Char Char Char Char Char Char"/>
    <w:basedOn w:val="a"/>
    <w:rsid w:val="007732D0"/>
    <w:pPr>
      <w:widowControl/>
      <w:snapToGrid w:val="0"/>
      <w:spacing w:after="160" w:line="360" w:lineRule="auto"/>
      <w:jc w:val="left"/>
    </w:pPr>
    <w:rPr>
      <w:kern w:val="0"/>
      <w:sz w:val="24"/>
      <w:lang w:eastAsia="en-US"/>
    </w:rPr>
  </w:style>
  <w:style w:type="paragraph" w:styleId="aff">
    <w:name w:val="Closing"/>
    <w:basedOn w:val="a"/>
    <w:link w:val="Charf2"/>
    <w:qFormat/>
    <w:rsid w:val="007732D0"/>
    <w:pPr>
      <w:ind w:left="4320"/>
    </w:pPr>
    <w:rPr>
      <w:rFonts w:asciiTheme="minorHAnsi" w:eastAsiaTheme="minorEastAsia" w:hAnsiTheme="minorHAnsi" w:cstheme="minorBidi"/>
    </w:rPr>
  </w:style>
  <w:style w:type="character" w:customStyle="1" w:styleId="Char1f2">
    <w:name w:val="结束语 Char1"/>
    <w:basedOn w:val="a1"/>
    <w:link w:val="aff"/>
    <w:uiPriority w:val="99"/>
    <w:semiHidden/>
    <w:rsid w:val="007732D0"/>
    <w:rPr>
      <w:rFonts w:ascii="Times New Roman" w:eastAsia="宋体" w:hAnsi="Times New Roman" w:cs="Times New Roman"/>
      <w:szCs w:val="24"/>
    </w:rPr>
  </w:style>
  <w:style w:type="paragraph" w:styleId="afffffff1">
    <w:name w:val="envelope address"/>
    <w:basedOn w:val="a"/>
    <w:rsid w:val="007732D0"/>
    <w:pPr>
      <w:framePr w:w="7920" w:h="1980" w:hRule="exact" w:hSpace="180" w:wrap="around" w:hAnchor="page" w:xAlign="center" w:yAlign="bottom"/>
      <w:snapToGrid w:val="0"/>
      <w:ind w:left="2880"/>
    </w:pPr>
    <w:rPr>
      <w:rFonts w:ascii="Arial" w:hAnsi="Arial" w:cs="Arial"/>
      <w:sz w:val="24"/>
    </w:rPr>
  </w:style>
  <w:style w:type="paragraph" w:customStyle="1" w:styleId="4Nr-1111H4H41H42u4">
    <w:name w:val="样式 标题 4Nr-1.1.1.1H4H41H42u4 + 宋体"/>
    <w:basedOn w:val="4"/>
    <w:qFormat/>
    <w:rsid w:val="007732D0"/>
    <w:pPr>
      <w:keepNext w:val="0"/>
      <w:keepLines w:val="0"/>
      <w:tabs>
        <w:tab w:val="clear" w:pos="780"/>
        <w:tab w:val="left" w:pos="360"/>
      </w:tabs>
      <w:adjustRightInd/>
      <w:spacing w:line="432" w:lineRule="auto"/>
      <w:ind w:leftChars="0" w:left="567" w:firstLineChars="200" w:hanging="567"/>
      <w:jc w:val="left"/>
      <w:textAlignment w:val="auto"/>
    </w:pPr>
    <w:rPr>
      <w:rFonts w:ascii="宋体" w:hAnsi="宋体"/>
      <w:bCs/>
      <w:kern w:val="2"/>
      <w:sz w:val="24"/>
      <w:szCs w:val="28"/>
    </w:rPr>
  </w:style>
  <w:style w:type="paragraph" w:customStyle="1" w:styleId="Char40">
    <w:name w:val="Char4"/>
    <w:basedOn w:val="a"/>
    <w:qFormat/>
    <w:rsid w:val="007732D0"/>
    <w:pPr>
      <w:adjustRightInd w:val="0"/>
      <w:spacing w:line="360" w:lineRule="atLeast"/>
      <w:jc w:val="left"/>
      <w:textAlignment w:val="baseline"/>
    </w:pPr>
    <w:rPr>
      <w:rFonts w:ascii="Tahoma" w:hAnsi="Tahoma" w:cs="Tahoma"/>
      <w:kern w:val="0"/>
      <w:sz w:val="24"/>
    </w:rPr>
  </w:style>
  <w:style w:type="paragraph" w:customStyle="1" w:styleId="--11">
    <w:name w:val="样式 轧-初-1级 + 段后: 1 行"/>
    <w:basedOn w:val="a"/>
    <w:qFormat/>
    <w:rsid w:val="007732D0"/>
    <w:pPr>
      <w:pageBreakBefore/>
      <w:tabs>
        <w:tab w:val="left" w:pos="720"/>
      </w:tabs>
      <w:wordWrap w:val="0"/>
      <w:adjustRightInd w:val="0"/>
      <w:snapToGrid w:val="0"/>
      <w:spacing w:afterLines="100" w:line="580" w:lineRule="exact"/>
      <w:ind w:left="720" w:hanging="720"/>
      <w:jc w:val="center"/>
      <w:textAlignment w:val="baseline"/>
      <w:outlineLvl w:val="0"/>
    </w:pPr>
    <w:rPr>
      <w:rFonts w:eastAsia="仿宋_GB2312" w:cs="宋体"/>
      <w:b/>
      <w:kern w:val="0"/>
      <w:sz w:val="30"/>
      <w:szCs w:val="20"/>
    </w:rPr>
  </w:style>
  <w:style w:type="paragraph" w:styleId="afffffff2">
    <w:name w:val="Normal (Web)"/>
    <w:basedOn w:val="a"/>
    <w:qFormat/>
    <w:rsid w:val="007732D0"/>
    <w:rPr>
      <w:sz w:val="24"/>
    </w:rPr>
  </w:style>
  <w:style w:type="paragraph" w:customStyle="1" w:styleId="CM100">
    <w:name w:val="CM100"/>
    <w:basedOn w:val="Default"/>
    <w:next w:val="Default"/>
    <w:rsid w:val="007732D0"/>
    <w:pPr>
      <w:spacing w:line="391" w:lineRule="atLeast"/>
    </w:pPr>
    <w:rPr>
      <w:rFonts w:ascii="Sim Hei" w:eastAsia="Sim Hei" w:hAnsi="Times New Roman" w:cs="Sim Hei"/>
      <w:color w:val="auto"/>
    </w:rPr>
  </w:style>
  <w:style w:type="paragraph" w:customStyle="1" w:styleId="3025025025025">
    <w:name w:val="样式 样式 标题 3 + 段前: 0.25 行 段后: 0.25 行 + 段前: 0.25 行 段后: 0.25 行"/>
    <w:basedOn w:val="3025025"/>
    <w:qFormat/>
    <w:rsid w:val="007732D0"/>
    <w:pPr>
      <w:numPr>
        <w:ilvl w:val="0"/>
      </w:numPr>
      <w:pBdr>
        <w:top w:val="single" w:sz="6" w:space="1" w:color="auto"/>
      </w:pBdr>
      <w:spacing w:before="60" w:after="60"/>
      <w:ind w:leftChars="200" w:left="709" w:hangingChars="200" w:hanging="709"/>
    </w:pPr>
    <w:rPr>
      <w:b w:val="0"/>
      <w:szCs w:val="20"/>
    </w:rPr>
  </w:style>
  <w:style w:type="paragraph" w:styleId="58">
    <w:name w:val="List Continue 5"/>
    <w:basedOn w:val="a"/>
    <w:qFormat/>
    <w:rsid w:val="007732D0"/>
    <w:pPr>
      <w:spacing w:after="120"/>
      <w:ind w:left="2100"/>
    </w:pPr>
  </w:style>
  <w:style w:type="paragraph" w:customStyle="1" w:styleId="--5">
    <w:name w:val="轧-初-5级"/>
    <w:basedOn w:val="5"/>
    <w:link w:val="--5Char"/>
    <w:qFormat/>
    <w:rsid w:val="007732D0"/>
    <w:pPr>
      <w:keepNext w:val="0"/>
      <w:keepLines w:val="0"/>
      <w:tabs>
        <w:tab w:val="clear" w:pos="1008"/>
        <w:tab w:val="left" w:pos="360"/>
        <w:tab w:val="left" w:pos="5880"/>
      </w:tabs>
      <w:autoSpaceDE w:val="0"/>
      <w:autoSpaceDN w:val="0"/>
      <w:adjustRightInd w:val="0"/>
      <w:snapToGrid w:val="0"/>
      <w:spacing w:before="0" w:after="0" w:line="580" w:lineRule="exact"/>
      <w:ind w:left="624" w:hanging="624"/>
      <w:jc w:val="left"/>
      <w:textAlignment w:val="center"/>
    </w:pPr>
    <w:rPr>
      <w:rFonts w:asciiTheme="minorHAnsi" w:eastAsia="仿宋_GB2312" w:hAnsiTheme="minorHAnsi" w:cstheme="minorBidi"/>
      <w:b w:val="0"/>
      <w:szCs w:val="28"/>
    </w:rPr>
  </w:style>
  <w:style w:type="paragraph" w:styleId="83">
    <w:name w:val="toc 8"/>
    <w:basedOn w:val="a"/>
    <w:next w:val="a"/>
    <w:uiPriority w:val="39"/>
    <w:qFormat/>
    <w:rsid w:val="007732D0"/>
    <w:pPr>
      <w:ind w:left="1470"/>
      <w:jc w:val="left"/>
    </w:pPr>
    <w:rPr>
      <w:sz w:val="18"/>
      <w:szCs w:val="18"/>
    </w:rPr>
  </w:style>
  <w:style w:type="paragraph" w:customStyle="1" w:styleId="xl131">
    <w:name w:val="xl131"/>
    <w:basedOn w:val="a"/>
    <w:qFormat/>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right"/>
      <w:textAlignment w:val="center"/>
    </w:pPr>
    <w:rPr>
      <w:rFonts w:ascii="宋体" w:hAnsi="宋体" w:cs="宋体"/>
      <w:color w:val="FF0000"/>
      <w:kern w:val="0"/>
      <w:sz w:val="24"/>
    </w:rPr>
  </w:style>
  <w:style w:type="paragraph" w:styleId="48">
    <w:name w:val="index 4"/>
    <w:basedOn w:val="a"/>
    <w:next w:val="a"/>
    <w:qFormat/>
    <w:rsid w:val="007732D0"/>
    <w:pPr>
      <w:tabs>
        <w:tab w:val="right" w:pos="3940"/>
      </w:tabs>
      <w:adjustRightInd w:val="0"/>
      <w:spacing w:line="348" w:lineRule="auto"/>
      <w:ind w:leftChars="200" w:left="840" w:hanging="210"/>
      <w:jc w:val="left"/>
      <w:textAlignment w:val="baseline"/>
    </w:pPr>
    <w:rPr>
      <w:rFonts w:ascii="Calibri" w:hAnsi="Calibri" w:cs="宋体"/>
      <w:kern w:val="0"/>
      <w:sz w:val="18"/>
      <w:szCs w:val="20"/>
    </w:rPr>
  </w:style>
  <w:style w:type="paragraph" w:styleId="2f6">
    <w:name w:val="List 2"/>
    <w:basedOn w:val="a"/>
    <w:qFormat/>
    <w:rsid w:val="007732D0"/>
    <w:pPr>
      <w:ind w:left="840" w:hanging="420"/>
    </w:pPr>
  </w:style>
  <w:style w:type="paragraph" w:styleId="64">
    <w:name w:val="index 6"/>
    <w:basedOn w:val="a"/>
    <w:next w:val="a"/>
    <w:qFormat/>
    <w:rsid w:val="007732D0"/>
    <w:pPr>
      <w:tabs>
        <w:tab w:val="right" w:pos="3940"/>
      </w:tabs>
      <w:adjustRightInd w:val="0"/>
      <w:spacing w:line="348" w:lineRule="auto"/>
      <w:ind w:leftChars="200" w:left="1260" w:hanging="210"/>
      <w:jc w:val="left"/>
      <w:textAlignment w:val="baseline"/>
    </w:pPr>
    <w:rPr>
      <w:rFonts w:ascii="Calibri" w:hAnsi="Calibri" w:cs="宋体"/>
      <w:kern w:val="0"/>
      <w:sz w:val="18"/>
      <w:szCs w:val="20"/>
    </w:rPr>
  </w:style>
  <w:style w:type="paragraph" w:customStyle="1" w:styleId="CharCharCharCharCharCharCharCharChar1Char1">
    <w:name w:val="Char Char Char Char Char Char Char Char Char1 Char1"/>
    <w:basedOn w:val="a"/>
    <w:qFormat/>
    <w:rsid w:val="007732D0"/>
    <w:pPr>
      <w:widowControl/>
      <w:spacing w:after="160" w:line="240" w:lineRule="exact"/>
      <w:jc w:val="left"/>
    </w:pPr>
    <w:rPr>
      <w:rFonts w:ascii="Verdana" w:hAnsi="Verdana"/>
      <w:kern w:val="0"/>
      <w:sz w:val="20"/>
      <w:szCs w:val="20"/>
      <w:lang w:eastAsia="en-US"/>
    </w:rPr>
  </w:style>
  <w:style w:type="paragraph" w:styleId="2f7">
    <w:name w:val="List Continue 2"/>
    <w:basedOn w:val="a"/>
    <w:qFormat/>
    <w:rsid w:val="007732D0"/>
    <w:pPr>
      <w:spacing w:after="120"/>
      <w:ind w:left="840"/>
    </w:pPr>
  </w:style>
  <w:style w:type="paragraph" w:customStyle="1" w:styleId="xl23">
    <w:name w:val="xl23"/>
    <w:basedOn w:val="a"/>
    <w:qFormat/>
    <w:rsid w:val="007732D0"/>
    <w:pPr>
      <w:widowControl/>
      <w:pBdr>
        <w:bottom w:val="single" w:sz="4" w:space="0" w:color="000000"/>
        <w:right w:val="single" w:sz="4" w:space="0" w:color="000000"/>
      </w:pBdr>
      <w:spacing w:before="100" w:beforeAutospacing="1" w:after="100" w:afterAutospacing="1"/>
      <w:textAlignment w:val="center"/>
    </w:pPr>
    <w:rPr>
      <w:rFonts w:ascii="宋体" w:hAnsi="宋体"/>
      <w:kern w:val="0"/>
      <w:szCs w:val="21"/>
    </w:rPr>
  </w:style>
  <w:style w:type="paragraph" w:styleId="2f8">
    <w:name w:val="List Number 2"/>
    <w:basedOn w:val="a"/>
    <w:qFormat/>
    <w:rsid w:val="007732D0"/>
    <w:pPr>
      <w:tabs>
        <w:tab w:val="left" w:pos="780"/>
      </w:tabs>
      <w:ind w:left="780" w:hanging="360"/>
    </w:pPr>
  </w:style>
  <w:style w:type="paragraph" w:styleId="49">
    <w:name w:val="List 4"/>
    <w:basedOn w:val="a"/>
    <w:qFormat/>
    <w:rsid w:val="007732D0"/>
    <w:pPr>
      <w:ind w:left="1680" w:hanging="420"/>
    </w:pPr>
  </w:style>
  <w:style w:type="paragraph" w:customStyle="1" w:styleId="CharCharChar1CharCharChar3CharCharCharCharCharChar1Char2">
    <w:name w:val="Char Char Char1 Char Char Char3 Char Char Char Char Char Char1 Char2"/>
    <w:basedOn w:val="a"/>
    <w:qFormat/>
    <w:rsid w:val="007732D0"/>
    <w:pPr>
      <w:adjustRightInd w:val="0"/>
      <w:spacing w:line="360" w:lineRule="atLeast"/>
      <w:jc w:val="left"/>
      <w:textAlignment w:val="baseline"/>
    </w:pPr>
    <w:rPr>
      <w:rFonts w:ascii="Tahoma" w:hAnsi="Tahoma"/>
      <w:kern w:val="0"/>
      <w:sz w:val="24"/>
      <w:szCs w:val="20"/>
    </w:rPr>
  </w:style>
  <w:style w:type="paragraph" w:customStyle="1" w:styleId="1fa">
    <w:name w:val="页眉1"/>
    <w:basedOn w:val="a7"/>
    <w:qFormat/>
    <w:rsid w:val="007732D0"/>
    <w:pPr>
      <w:spacing w:line="60" w:lineRule="exact"/>
    </w:pPr>
    <w:rPr>
      <w:kern w:val="0"/>
    </w:rPr>
  </w:style>
  <w:style w:type="paragraph" w:customStyle="1" w:styleId="xl130">
    <w:name w:val="xl130"/>
    <w:basedOn w:val="a"/>
    <w:qFormat/>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宋体" w:hAnsi="宋体" w:cs="宋体"/>
      <w:color w:val="FF0000"/>
      <w:kern w:val="0"/>
      <w:sz w:val="24"/>
    </w:rPr>
  </w:style>
  <w:style w:type="paragraph" w:customStyle="1" w:styleId="CharCharCharChar5">
    <w:name w:val="Char Char Char Char5"/>
    <w:basedOn w:val="a"/>
    <w:rsid w:val="007732D0"/>
    <w:rPr>
      <w:rFonts w:ascii="Tahoma" w:hAnsi="Tahoma"/>
      <w:sz w:val="24"/>
      <w:szCs w:val="20"/>
    </w:rPr>
  </w:style>
  <w:style w:type="paragraph" w:styleId="2f0">
    <w:name w:val="Body Text 2"/>
    <w:basedOn w:val="a"/>
    <w:link w:val="2Charc"/>
    <w:qFormat/>
    <w:rsid w:val="007732D0"/>
    <w:pPr>
      <w:spacing w:line="312" w:lineRule="auto"/>
      <w:jc w:val="center"/>
    </w:pPr>
    <w:rPr>
      <w:rFonts w:asciiTheme="minorHAnsi" w:eastAsiaTheme="minorEastAsia" w:hAnsiTheme="minorHAnsi" w:cstheme="minorBidi"/>
      <w:sz w:val="36"/>
      <w:szCs w:val="22"/>
    </w:rPr>
  </w:style>
  <w:style w:type="character" w:customStyle="1" w:styleId="2Char21">
    <w:name w:val="正文文本 2 Char2"/>
    <w:basedOn w:val="a1"/>
    <w:link w:val="2f0"/>
    <w:uiPriority w:val="99"/>
    <w:semiHidden/>
    <w:rsid w:val="007732D0"/>
    <w:rPr>
      <w:rFonts w:ascii="Times New Roman" w:eastAsia="宋体" w:hAnsi="Times New Roman" w:cs="Times New Roman"/>
      <w:szCs w:val="24"/>
    </w:rPr>
  </w:style>
  <w:style w:type="paragraph" w:customStyle="1" w:styleId="abc">
    <w:name w:val="编号abc"/>
    <w:basedOn w:val="a"/>
    <w:qFormat/>
    <w:rsid w:val="007732D0"/>
    <w:pPr>
      <w:widowControl/>
      <w:tabs>
        <w:tab w:val="left" w:pos="425"/>
      </w:tabs>
      <w:ind w:left="425" w:hanging="425"/>
    </w:pPr>
    <w:rPr>
      <w:kern w:val="24"/>
      <w:sz w:val="24"/>
      <w:szCs w:val="20"/>
    </w:rPr>
  </w:style>
  <w:style w:type="paragraph" w:customStyle="1" w:styleId="821">
    <w:name w:val="8.2.1"/>
    <w:basedOn w:val="a"/>
    <w:link w:val="821Char"/>
    <w:qFormat/>
    <w:rsid w:val="007732D0"/>
    <w:pPr>
      <w:spacing w:beforeLines="50" w:afterLines="50" w:line="360" w:lineRule="auto"/>
      <w:jc w:val="left"/>
      <w:outlineLvl w:val="2"/>
    </w:pPr>
    <w:rPr>
      <w:rFonts w:asciiTheme="minorHAnsi" w:eastAsiaTheme="minorEastAsia" w:hAnsiTheme="minorHAnsi" w:cstheme="minorBidi"/>
      <w:b/>
      <w:sz w:val="28"/>
    </w:rPr>
  </w:style>
  <w:style w:type="paragraph" w:styleId="3b">
    <w:name w:val="List 3"/>
    <w:basedOn w:val="a"/>
    <w:qFormat/>
    <w:rsid w:val="007732D0"/>
    <w:pPr>
      <w:ind w:left="1260" w:hanging="420"/>
    </w:pPr>
  </w:style>
  <w:style w:type="paragraph" w:customStyle="1" w:styleId="CharCharCharCharCharCharChar7">
    <w:name w:val="Char Char Char Char Char Char Char7"/>
    <w:basedOn w:val="a"/>
    <w:rsid w:val="007732D0"/>
    <w:pPr>
      <w:adjustRightInd w:val="0"/>
      <w:spacing w:line="360" w:lineRule="atLeast"/>
      <w:ind w:firstLine="425"/>
      <w:jc w:val="left"/>
      <w:textAlignment w:val="baseline"/>
    </w:pPr>
    <w:rPr>
      <w:rFonts w:ascii="Tahoma" w:hAnsi="Tahoma"/>
      <w:kern w:val="0"/>
      <w:sz w:val="24"/>
      <w:szCs w:val="20"/>
    </w:rPr>
  </w:style>
  <w:style w:type="paragraph" w:styleId="1fb">
    <w:name w:val="index 1"/>
    <w:basedOn w:val="a"/>
    <w:next w:val="a"/>
    <w:qFormat/>
    <w:rsid w:val="007732D0"/>
    <w:rPr>
      <w:szCs w:val="20"/>
    </w:rPr>
  </w:style>
  <w:style w:type="paragraph" w:customStyle="1" w:styleId="CM43">
    <w:name w:val="CM43"/>
    <w:basedOn w:val="Default"/>
    <w:next w:val="Default"/>
    <w:rsid w:val="007732D0"/>
    <w:pPr>
      <w:spacing w:line="411" w:lineRule="atLeast"/>
    </w:pPr>
    <w:rPr>
      <w:rFonts w:ascii="Sim Hei" w:eastAsia="Sim Hei" w:hAnsi="Times New Roman" w:cs="Sim Hei"/>
      <w:color w:val="auto"/>
    </w:rPr>
  </w:style>
  <w:style w:type="paragraph" w:styleId="afa">
    <w:name w:val="macro"/>
    <w:link w:val="Charf0"/>
    <w:rsid w:val="007732D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360" w:lineRule="auto"/>
    </w:pPr>
    <w:rPr>
      <w:rFonts w:ascii="Courier New" w:hAnsi="Courier New"/>
      <w:sz w:val="24"/>
      <w:szCs w:val="24"/>
    </w:rPr>
  </w:style>
  <w:style w:type="character" w:customStyle="1" w:styleId="Char2c">
    <w:name w:val="宏文本 Char2"/>
    <w:basedOn w:val="a1"/>
    <w:link w:val="afa"/>
    <w:uiPriority w:val="99"/>
    <w:semiHidden/>
    <w:rsid w:val="007732D0"/>
    <w:rPr>
      <w:rFonts w:ascii="Courier New" w:eastAsia="宋体" w:hAnsi="Courier New" w:cs="Courier New"/>
      <w:sz w:val="24"/>
      <w:szCs w:val="24"/>
    </w:rPr>
  </w:style>
  <w:style w:type="paragraph" w:customStyle="1" w:styleId="230">
    <w:name w:val="正文文本缩进 23"/>
    <w:basedOn w:val="a"/>
    <w:qFormat/>
    <w:rsid w:val="007732D0"/>
    <w:pPr>
      <w:autoSpaceDE w:val="0"/>
      <w:autoSpaceDN w:val="0"/>
      <w:adjustRightInd w:val="0"/>
      <w:spacing w:line="240" w:lineRule="atLeast"/>
      <w:ind w:firstLine="570"/>
      <w:textAlignment w:val="baseline"/>
    </w:pPr>
    <w:rPr>
      <w:sz w:val="28"/>
      <w:szCs w:val="20"/>
    </w:rPr>
  </w:style>
  <w:style w:type="paragraph" w:styleId="afffffff3">
    <w:name w:val="index heading"/>
    <w:basedOn w:val="a"/>
    <w:next w:val="1fb"/>
    <w:qFormat/>
    <w:rsid w:val="007732D0"/>
    <w:pPr>
      <w:pBdr>
        <w:top w:val="single" w:sz="12" w:space="0" w:color="auto"/>
      </w:pBdr>
      <w:adjustRightInd w:val="0"/>
      <w:spacing w:before="360" w:after="240" w:line="348" w:lineRule="auto"/>
      <w:ind w:leftChars="200" w:left="200" w:firstLine="680"/>
      <w:jc w:val="left"/>
      <w:textAlignment w:val="baseline"/>
    </w:pPr>
    <w:rPr>
      <w:rFonts w:ascii="Calibri" w:hAnsi="Calibri" w:cs="宋体"/>
      <w:b/>
      <w:i/>
      <w:kern w:val="0"/>
      <w:sz w:val="26"/>
      <w:szCs w:val="20"/>
    </w:rPr>
  </w:style>
  <w:style w:type="paragraph" w:customStyle="1" w:styleId="CM469">
    <w:name w:val="CM469"/>
    <w:basedOn w:val="Default"/>
    <w:next w:val="Default"/>
    <w:rsid w:val="007732D0"/>
    <w:pPr>
      <w:spacing w:after="503" w:line="360" w:lineRule="auto"/>
    </w:pPr>
    <w:rPr>
      <w:rFonts w:ascii="Sim Hei" w:eastAsia="Sim Hei" w:hAnsi="Times New Roman" w:cs="Sim Hei"/>
      <w:color w:val="auto"/>
    </w:rPr>
  </w:style>
  <w:style w:type="paragraph" w:customStyle="1" w:styleId="380">
    <w:name w:val="样式 标题 3 + 四号 非加粗 段前: 8 像素"/>
    <w:basedOn w:val="3"/>
    <w:qFormat/>
    <w:rsid w:val="007732D0"/>
    <w:pPr>
      <w:tabs>
        <w:tab w:val="clear" w:pos="780"/>
      </w:tabs>
      <w:adjustRightInd/>
      <w:spacing w:before="120" w:after="120" w:line="415" w:lineRule="auto"/>
      <w:ind w:leftChars="0" w:left="0" w:firstLineChars="0" w:firstLine="0"/>
      <w:textAlignment w:val="auto"/>
    </w:pPr>
    <w:rPr>
      <w:rFonts w:cs="宋体"/>
      <w:b w:val="0"/>
      <w:kern w:val="2"/>
    </w:rPr>
  </w:style>
  <w:style w:type="paragraph" w:styleId="3c">
    <w:name w:val="toc 3"/>
    <w:basedOn w:val="a"/>
    <w:next w:val="a"/>
    <w:uiPriority w:val="39"/>
    <w:qFormat/>
    <w:rsid w:val="007732D0"/>
    <w:pPr>
      <w:ind w:left="420"/>
      <w:jc w:val="left"/>
    </w:pPr>
    <w:rPr>
      <w:i/>
      <w:iCs/>
      <w:sz w:val="20"/>
      <w:szCs w:val="20"/>
    </w:rPr>
  </w:style>
  <w:style w:type="paragraph" w:customStyle="1" w:styleId="Char150">
    <w:name w:val="Char15"/>
    <w:basedOn w:val="a"/>
    <w:rsid w:val="007732D0"/>
    <w:pPr>
      <w:adjustRightInd w:val="0"/>
      <w:spacing w:line="360" w:lineRule="atLeast"/>
      <w:jc w:val="left"/>
      <w:textAlignment w:val="baseline"/>
    </w:pPr>
    <w:rPr>
      <w:rFonts w:ascii="Tahoma" w:hAnsi="Tahoma"/>
      <w:kern w:val="0"/>
      <w:sz w:val="24"/>
      <w:szCs w:val="20"/>
    </w:rPr>
  </w:style>
  <w:style w:type="paragraph" w:customStyle="1" w:styleId="Normal301">
    <w:name w:val="Normal_301"/>
    <w:rsid w:val="007732D0"/>
    <w:pPr>
      <w:spacing w:before="120" w:after="240"/>
      <w:jc w:val="both"/>
    </w:pPr>
    <w:rPr>
      <w:rFonts w:ascii="Calibri" w:eastAsia="Times New Roman" w:hAnsi="Calibri" w:cs="宋体"/>
      <w:kern w:val="0"/>
      <w:sz w:val="22"/>
      <w:lang w:eastAsia="en-US"/>
    </w:rPr>
  </w:style>
  <w:style w:type="paragraph" w:styleId="affff1">
    <w:name w:val="Title"/>
    <w:basedOn w:val="a"/>
    <w:link w:val="Charff4"/>
    <w:qFormat/>
    <w:rsid w:val="007732D0"/>
    <w:pPr>
      <w:spacing w:line="360" w:lineRule="auto"/>
      <w:jc w:val="left"/>
      <w:outlineLvl w:val="0"/>
    </w:pPr>
    <w:rPr>
      <w:rFonts w:asciiTheme="minorHAnsi" w:hAnsiTheme="minorHAnsi" w:cs="Arial"/>
      <w:b/>
      <w:bCs/>
      <w:sz w:val="28"/>
      <w:szCs w:val="32"/>
    </w:rPr>
  </w:style>
  <w:style w:type="character" w:customStyle="1" w:styleId="Char36">
    <w:name w:val="标题 Char3"/>
    <w:basedOn w:val="a1"/>
    <w:link w:val="affff1"/>
    <w:uiPriority w:val="10"/>
    <w:rsid w:val="007732D0"/>
    <w:rPr>
      <w:rFonts w:asciiTheme="majorHAnsi" w:eastAsia="宋体" w:hAnsiTheme="majorHAnsi" w:cstheme="majorBidi"/>
      <w:b/>
      <w:bCs/>
      <w:sz w:val="32"/>
      <w:szCs w:val="32"/>
    </w:rPr>
  </w:style>
  <w:style w:type="paragraph" w:customStyle="1" w:styleId="232">
    <w:name w:val="正文首行缩进 23"/>
    <w:basedOn w:val="affff"/>
    <w:qFormat/>
    <w:rsid w:val="007732D0"/>
    <w:pPr>
      <w:autoSpaceDE w:val="0"/>
      <w:autoSpaceDN w:val="0"/>
      <w:adjustRightInd w:val="0"/>
      <w:spacing w:after="120" w:line="312" w:lineRule="atLeast"/>
      <w:ind w:firstLineChars="0" w:firstLine="420"/>
      <w:textAlignment w:val="baseline"/>
    </w:pPr>
    <w:rPr>
      <w:rFonts w:ascii="Times New Roman" w:hAnsi="Times New Roman"/>
      <w:kern w:val="0"/>
      <w:sz w:val="21"/>
      <w:szCs w:val="20"/>
    </w:rPr>
  </w:style>
  <w:style w:type="paragraph" w:customStyle="1" w:styleId="2d">
    <w:name w:val="样式 标题 2 + 小四"/>
    <w:basedOn w:val="2"/>
    <w:link w:val="2CharChar5"/>
    <w:qFormat/>
    <w:rsid w:val="007732D0"/>
    <w:pPr>
      <w:keepNext w:val="0"/>
      <w:widowControl/>
      <w:tabs>
        <w:tab w:val="left" w:pos="488"/>
        <w:tab w:val="left" w:pos="6676"/>
      </w:tabs>
      <w:adjustRightInd/>
      <w:spacing w:beforeLines="50" w:line="120" w:lineRule="atLeast"/>
      <w:ind w:left="578" w:firstLineChars="0" w:hanging="578"/>
      <w:jc w:val="left"/>
      <w:textAlignment w:val="auto"/>
    </w:pPr>
    <w:rPr>
      <w:rFonts w:ascii="宋体" w:eastAsiaTheme="minorEastAsia" w:hAnsi="宋体"/>
      <w:b w:val="0"/>
      <w:bCs/>
      <w:snapToGrid w:val="0"/>
      <w:sz w:val="24"/>
      <w:szCs w:val="28"/>
    </w:rPr>
  </w:style>
  <w:style w:type="paragraph" w:styleId="affff">
    <w:name w:val="Body Text Indent"/>
    <w:basedOn w:val="a"/>
    <w:link w:val="Charff2"/>
    <w:qFormat/>
    <w:rsid w:val="007732D0"/>
    <w:pPr>
      <w:spacing w:line="336" w:lineRule="auto"/>
      <w:ind w:firstLineChars="200" w:firstLine="480"/>
    </w:pPr>
    <w:rPr>
      <w:rFonts w:ascii="宋体" w:hAnsi="宋体" w:cstheme="minorBidi"/>
      <w:sz w:val="24"/>
    </w:rPr>
  </w:style>
  <w:style w:type="character" w:customStyle="1" w:styleId="Char41">
    <w:name w:val="正文文本缩进 Char4"/>
    <w:basedOn w:val="a1"/>
    <w:link w:val="affff"/>
    <w:uiPriority w:val="99"/>
    <w:semiHidden/>
    <w:rsid w:val="007732D0"/>
    <w:rPr>
      <w:rFonts w:ascii="Times New Roman" w:eastAsia="宋体" w:hAnsi="Times New Roman" w:cs="Times New Roman"/>
      <w:szCs w:val="24"/>
    </w:rPr>
  </w:style>
  <w:style w:type="paragraph" w:customStyle="1" w:styleId="afffffff4">
    <w:name w:val="首缩正文"/>
    <w:basedOn w:val="a"/>
    <w:rsid w:val="007732D0"/>
    <w:pPr>
      <w:spacing w:line="360" w:lineRule="auto"/>
      <w:ind w:firstLine="420"/>
    </w:pPr>
    <w:rPr>
      <w:szCs w:val="21"/>
    </w:rPr>
  </w:style>
  <w:style w:type="paragraph" w:customStyle="1" w:styleId="116">
    <w:name w:val="列出段落11"/>
    <w:basedOn w:val="a"/>
    <w:qFormat/>
    <w:rsid w:val="007732D0"/>
    <w:pPr>
      <w:ind w:firstLineChars="200" w:firstLine="420"/>
    </w:pPr>
    <w:rPr>
      <w:rFonts w:ascii="Calibri" w:hAnsi="Calibri"/>
      <w:szCs w:val="22"/>
    </w:rPr>
  </w:style>
  <w:style w:type="paragraph" w:customStyle="1" w:styleId="afffffff5">
    <w:name w:val="第三标题"/>
    <w:basedOn w:val="a"/>
    <w:qFormat/>
    <w:rsid w:val="007732D0"/>
    <w:pPr>
      <w:widowControl/>
      <w:adjustRightInd w:val="0"/>
      <w:jc w:val="left"/>
      <w:textAlignment w:val="baseline"/>
    </w:pPr>
    <w:rPr>
      <w:rFonts w:eastAsia="黑体"/>
      <w:kern w:val="0"/>
      <w:sz w:val="28"/>
      <w:szCs w:val="20"/>
    </w:rPr>
  </w:style>
  <w:style w:type="paragraph" w:styleId="afffffff6">
    <w:name w:val="List Number"/>
    <w:basedOn w:val="a"/>
    <w:qFormat/>
    <w:rsid w:val="007732D0"/>
    <w:pPr>
      <w:tabs>
        <w:tab w:val="left" w:pos="360"/>
      </w:tabs>
      <w:ind w:left="360" w:hanging="360"/>
    </w:pPr>
  </w:style>
  <w:style w:type="paragraph" w:styleId="92">
    <w:name w:val="toc 9"/>
    <w:basedOn w:val="a"/>
    <w:next w:val="a"/>
    <w:uiPriority w:val="39"/>
    <w:qFormat/>
    <w:rsid w:val="007732D0"/>
    <w:pPr>
      <w:ind w:left="1680"/>
      <w:jc w:val="left"/>
    </w:pPr>
    <w:rPr>
      <w:sz w:val="18"/>
      <w:szCs w:val="18"/>
    </w:rPr>
  </w:style>
  <w:style w:type="paragraph" w:customStyle="1" w:styleId="311">
    <w:name w:val="正文文本缩进 311"/>
    <w:basedOn w:val="a"/>
    <w:qFormat/>
    <w:rsid w:val="007732D0"/>
    <w:pPr>
      <w:adjustRightInd w:val="0"/>
      <w:spacing w:line="480" w:lineRule="atLeast"/>
      <w:ind w:leftChars="200" w:left="200" w:firstLine="840"/>
    </w:pPr>
    <w:rPr>
      <w:rFonts w:ascii="楷体_GB2312" w:eastAsia="楷体_GB2312" w:hAnsi="Calibri" w:cs="宋体"/>
      <w:kern w:val="0"/>
      <w:sz w:val="28"/>
      <w:szCs w:val="20"/>
    </w:rPr>
  </w:style>
  <w:style w:type="paragraph" w:styleId="afffffff7">
    <w:name w:val="E-mail Signature"/>
    <w:basedOn w:val="a"/>
    <w:link w:val="Charfff6"/>
    <w:semiHidden/>
    <w:rsid w:val="007732D0"/>
  </w:style>
  <w:style w:type="character" w:customStyle="1" w:styleId="Charfff6">
    <w:name w:val="电子邮件签名 Char"/>
    <w:basedOn w:val="a1"/>
    <w:link w:val="afffffff7"/>
    <w:semiHidden/>
    <w:rsid w:val="007732D0"/>
    <w:rPr>
      <w:rFonts w:ascii="Times New Roman" w:eastAsia="宋体" w:hAnsi="Times New Roman" w:cs="Times New Roman"/>
      <w:szCs w:val="24"/>
    </w:rPr>
  </w:style>
  <w:style w:type="paragraph" w:customStyle="1" w:styleId="aff2">
    <w:name w:val="第二标题"/>
    <w:basedOn w:val="a"/>
    <w:link w:val="CharChard"/>
    <w:qFormat/>
    <w:rsid w:val="007732D0"/>
    <w:pPr>
      <w:widowControl/>
      <w:adjustRightInd w:val="0"/>
      <w:jc w:val="left"/>
      <w:textAlignment w:val="baseline"/>
    </w:pPr>
    <w:rPr>
      <w:rFonts w:asciiTheme="minorHAnsi" w:eastAsia="黑体" w:hAnsiTheme="minorHAnsi" w:cstheme="minorBidi"/>
      <w:sz w:val="30"/>
      <w:szCs w:val="22"/>
      <w:lang w:val="en-AU"/>
    </w:rPr>
  </w:style>
  <w:style w:type="paragraph" w:styleId="59">
    <w:name w:val="List 5"/>
    <w:basedOn w:val="a"/>
    <w:qFormat/>
    <w:rsid w:val="007732D0"/>
    <w:pPr>
      <w:ind w:left="2100" w:hanging="420"/>
    </w:pPr>
  </w:style>
  <w:style w:type="paragraph" w:styleId="1fc">
    <w:name w:val="toc 1"/>
    <w:basedOn w:val="a"/>
    <w:next w:val="a"/>
    <w:uiPriority w:val="39"/>
    <w:qFormat/>
    <w:rsid w:val="007732D0"/>
    <w:pPr>
      <w:spacing w:before="120" w:after="120"/>
      <w:jc w:val="center"/>
    </w:pPr>
    <w:rPr>
      <w:rFonts w:ascii="宋体" w:hAnsi="宋体"/>
      <w:b/>
      <w:bCs/>
      <w:caps/>
      <w:sz w:val="32"/>
      <w:szCs w:val="32"/>
    </w:rPr>
  </w:style>
  <w:style w:type="paragraph" w:customStyle="1" w:styleId="122">
    <w:name w:val="标题 12"/>
    <w:basedOn w:val="a"/>
    <w:qFormat/>
    <w:rsid w:val="007732D0"/>
    <w:pPr>
      <w:tabs>
        <w:tab w:val="left" w:pos="-2380"/>
        <w:tab w:val="left" w:pos="-130"/>
        <w:tab w:val="left" w:pos="22"/>
        <w:tab w:val="left" w:pos="1170"/>
        <w:tab w:val="left" w:pos="7320"/>
      </w:tabs>
      <w:spacing w:line="288" w:lineRule="auto"/>
      <w:ind w:left="510" w:right="-74" w:hanging="510"/>
      <w:jc w:val="left"/>
    </w:pPr>
    <w:rPr>
      <w:rFonts w:ascii="宋体" w:hAnsi="宋体"/>
      <w:bCs/>
      <w:kern w:val="24"/>
      <w:sz w:val="24"/>
      <w:szCs w:val="20"/>
    </w:rPr>
  </w:style>
  <w:style w:type="paragraph" w:customStyle="1" w:styleId="CharCharCharCharCharCharChar6">
    <w:name w:val="Char Char Char Char Char Char Char6"/>
    <w:basedOn w:val="a"/>
    <w:rsid w:val="007732D0"/>
    <w:pPr>
      <w:adjustRightInd w:val="0"/>
      <w:spacing w:line="360" w:lineRule="atLeast"/>
      <w:ind w:firstLine="425"/>
      <w:jc w:val="left"/>
      <w:textAlignment w:val="baseline"/>
    </w:pPr>
    <w:rPr>
      <w:rFonts w:ascii="Tahoma" w:hAnsi="Tahoma"/>
      <w:kern w:val="0"/>
      <w:sz w:val="24"/>
      <w:szCs w:val="20"/>
    </w:rPr>
  </w:style>
  <w:style w:type="paragraph" w:customStyle="1" w:styleId="65">
    <w:name w:val="正文首行缩进6"/>
    <w:basedOn w:val="a4"/>
    <w:qFormat/>
    <w:rsid w:val="007732D0"/>
    <w:pPr>
      <w:adjustRightInd w:val="0"/>
      <w:spacing w:after="0" w:line="312" w:lineRule="auto"/>
      <w:ind w:firstLine="567"/>
      <w:textAlignment w:val="baseline"/>
    </w:pPr>
    <w:rPr>
      <w:spacing w:val="6"/>
      <w:kern w:val="0"/>
      <w:sz w:val="28"/>
      <w:szCs w:val="20"/>
    </w:rPr>
  </w:style>
  <w:style w:type="paragraph" w:customStyle="1" w:styleId="1Arial">
    <w:name w:val="样式 标题 1 + Arial 小四 加粗"/>
    <w:basedOn w:val="1"/>
    <w:qFormat/>
    <w:rsid w:val="007732D0"/>
    <w:pPr>
      <w:tabs>
        <w:tab w:val="clear" w:pos="780"/>
        <w:tab w:val="left" w:pos="567"/>
      </w:tabs>
      <w:snapToGrid w:val="0"/>
      <w:spacing w:before="156" w:line="360" w:lineRule="auto"/>
      <w:ind w:leftChars="0" w:left="0" w:firstLineChars="0" w:firstLine="0"/>
      <w:textAlignment w:val="top"/>
    </w:pPr>
    <w:rPr>
      <w:rFonts w:ascii="宋体" w:hAnsi="Arial" w:cs="Arial"/>
      <w:snapToGrid w:val="0"/>
      <w:color w:val="000000"/>
      <w:kern w:val="0"/>
      <w:szCs w:val="28"/>
    </w:rPr>
  </w:style>
  <w:style w:type="paragraph" w:customStyle="1" w:styleId="CM51">
    <w:name w:val="CM51"/>
    <w:basedOn w:val="Default"/>
    <w:next w:val="Default"/>
    <w:rsid w:val="007732D0"/>
    <w:pPr>
      <w:spacing w:line="360" w:lineRule="auto"/>
    </w:pPr>
    <w:rPr>
      <w:rFonts w:ascii="Sim Hei" w:eastAsia="Sim Hei" w:hAnsi="Times New Roman" w:cs="Sim Hei"/>
      <w:color w:val="auto"/>
    </w:rPr>
  </w:style>
  <w:style w:type="paragraph" w:customStyle="1" w:styleId="3025025">
    <w:name w:val="样式 标题 3 + 段前: 0.25 行 段后: 0.25 行"/>
    <w:basedOn w:val="3"/>
    <w:qFormat/>
    <w:rsid w:val="007732D0"/>
    <w:pPr>
      <w:widowControl/>
      <w:numPr>
        <w:ilvl w:val="2"/>
      </w:numPr>
      <w:tabs>
        <w:tab w:val="clear" w:pos="780"/>
        <w:tab w:val="left" w:pos="240"/>
      </w:tabs>
      <w:adjustRightInd/>
      <w:spacing w:beforeLines="25" w:afterLines="25" w:line="440" w:lineRule="exact"/>
      <w:ind w:leftChars="200" w:left="709" w:hangingChars="200" w:hanging="709"/>
      <w:jc w:val="left"/>
      <w:textAlignment w:val="auto"/>
    </w:pPr>
    <w:rPr>
      <w:rFonts w:ascii="Arial Unicode MS" w:hAnsi="Arial Unicode MS"/>
      <w:bCs/>
      <w:sz w:val="24"/>
      <w:szCs w:val="24"/>
    </w:rPr>
  </w:style>
  <w:style w:type="paragraph" w:customStyle="1" w:styleId="123">
    <w:name w:val="123"/>
    <w:basedOn w:val="a"/>
    <w:link w:val="123Char"/>
    <w:qFormat/>
    <w:rsid w:val="007732D0"/>
    <w:pPr>
      <w:adjustRightInd w:val="0"/>
      <w:snapToGrid w:val="0"/>
      <w:spacing w:line="360" w:lineRule="auto"/>
      <w:outlineLvl w:val="3"/>
    </w:pPr>
    <w:rPr>
      <w:rFonts w:asciiTheme="minorHAnsi" w:eastAsia="黑体" w:hAnsiTheme="minorHAnsi" w:cstheme="minorBidi"/>
      <w:sz w:val="24"/>
    </w:rPr>
  </w:style>
  <w:style w:type="paragraph" w:customStyle="1" w:styleId="xl42">
    <w:name w:val="xl42"/>
    <w:basedOn w:val="a"/>
    <w:qFormat/>
    <w:rsid w:val="007732D0"/>
    <w:pPr>
      <w:widowControl/>
      <w:spacing w:before="100" w:beforeAutospacing="1" w:after="100" w:afterAutospacing="1"/>
      <w:jc w:val="center"/>
    </w:pPr>
    <w:rPr>
      <w:rFonts w:eastAsia="Arial Unicode MS"/>
      <w:b/>
      <w:bCs/>
      <w:kern w:val="0"/>
      <w:sz w:val="24"/>
    </w:rPr>
  </w:style>
  <w:style w:type="paragraph" w:styleId="afff7">
    <w:name w:val="Date"/>
    <w:basedOn w:val="a"/>
    <w:next w:val="a"/>
    <w:link w:val="Char9"/>
    <w:qFormat/>
    <w:rsid w:val="007732D0"/>
    <w:pPr>
      <w:adjustRightInd w:val="0"/>
      <w:spacing w:line="360" w:lineRule="atLeast"/>
      <w:textAlignment w:val="baseline"/>
    </w:pPr>
    <w:rPr>
      <w:rFonts w:ascii="宋体" w:eastAsiaTheme="minorEastAsia" w:hAnsiTheme="minorHAnsi" w:cstheme="minorBidi"/>
      <w:b/>
      <w:color w:val="0000FF"/>
      <w:sz w:val="24"/>
      <w:szCs w:val="22"/>
    </w:rPr>
  </w:style>
  <w:style w:type="character" w:customStyle="1" w:styleId="Char2d">
    <w:name w:val="日期 Char2"/>
    <w:basedOn w:val="a1"/>
    <w:link w:val="afff7"/>
    <w:uiPriority w:val="99"/>
    <w:semiHidden/>
    <w:rsid w:val="007732D0"/>
    <w:rPr>
      <w:rFonts w:ascii="Times New Roman" w:eastAsia="宋体" w:hAnsi="Times New Roman" w:cs="Times New Roman"/>
      <w:szCs w:val="24"/>
    </w:rPr>
  </w:style>
  <w:style w:type="paragraph" w:customStyle="1" w:styleId="CharCharChar1CharCharChar3Char2">
    <w:name w:val="Char Char Char1 Char Char Char3 Char2"/>
    <w:basedOn w:val="a"/>
    <w:qFormat/>
    <w:rsid w:val="007732D0"/>
    <w:pPr>
      <w:adjustRightInd w:val="0"/>
      <w:spacing w:line="360" w:lineRule="atLeast"/>
      <w:jc w:val="left"/>
      <w:textAlignment w:val="baseline"/>
    </w:pPr>
    <w:rPr>
      <w:rFonts w:ascii="Tahoma" w:hAnsi="Tahoma" w:cs="Tahoma"/>
      <w:kern w:val="0"/>
      <w:sz w:val="24"/>
    </w:rPr>
  </w:style>
  <w:style w:type="paragraph" w:customStyle="1" w:styleId="3d">
    <w:name w:val="正文首行缩进3"/>
    <w:basedOn w:val="a4"/>
    <w:qFormat/>
    <w:rsid w:val="007732D0"/>
    <w:pPr>
      <w:adjustRightInd w:val="0"/>
      <w:ind w:firstLine="420"/>
      <w:textAlignment w:val="baseline"/>
    </w:pPr>
    <w:rPr>
      <w:sz w:val="28"/>
      <w:szCs w:val="20"/>
    </w:rPr>
  </w:style>
  <w:style w:type="paragraph" w:styleId="2f9">
    <w:name w:val="List Bullet 2"/>
    <w:basedOn w:val="a"/>
    <w:qFormat/>
    <w:rsid w:val="007732D0"/>
    <w:pPr>
      <w:tabs>
        <w:tab w:val="left" w:pos="780"/>
      </w:tabs>
      <w:adjustRightInd w:val="0"/>
      <w:spacing w:line="312" w:lineRule="auto"/>
      <w:ind w:leftChars="200" w:left="780" w:hangingChars="200" w:hanging="360"/>
      <w:textAlignment w:val="baseline"/>
    </w:pPr>
    <w:rPr>
      <w:kern w:val="0"/>
      <w:sz w:val="28"/>
      <w:szCs w:val="20"/>
    </w:rPr>
  </w:style>
  <w:style w:type="paragraph" w:styleId="afffffff8">
    <w:name w:val="toa heading"/>
    <w:basedOn w:val="a"/>
    <w:next w:val="a0"/>
    <w:qFormat/>
    <w:rsid w:val="007732D0"/>
    <w:pPr>
      <w:adjustRightInd w:val="0"/>
      <w:spacing w:before="240" w:after="720" w:line="312" w:lineRule="auto"/>
      <w:ind w:leftChars="200" w:left="200"/>
      <w:jc w:val="center"/>
      <w:textAlignment w:val="baseline"/>
    </w:pPr>
    <w:rPr>
      <w:rFonts w:ascii="Arial" w:hAnsi="Arial" w:cs="宋体"/>
      <w:b/>
      <w:caps/>
      <w:kern w:val="0"/>
      <w:sz w:val="44"/>
      <w:szCs w:val="20"/>
    </w:rPr>
  </w:style>
  <w:style w:type="paragraph" w:styleId="afffffff9">
    <w:name w:val="caption"/>
    <w:basedOn w:val="afffffffa"/>
    <w:next w:val="a4"/>
    <w:qFormat/>
    <w:rsid w:val="007732D0"/>
    <w:pPr>
      <w:spacing w:line="220" w:lineRule="atLeast"/>
    </w:pPr>
    <w:rPr>
      <w:i/>
      <w:sz w:val="18"/>
    </w:rPr>
  </w:style>
  <w:style w:type="paragraph" w:styleId="5a">
    <w:name w:val="List Number 5"/>
    <w:basedOn w:val="a"/>
    <w:qFormat/>
    <w:rsid w:val="007732D0"/>
    <w:pPr>
      <w:tabs>
        <w:tab w:val="left" w:pos="2040"/>
      </w:tabs>
      <w:ind w:left="2040" w:hanging="360"/>
    </w:pPr>
  </w:style>
  <w:style w:type="paragraph" w:customStyle="1" w:styleId="Tabellen-">
    <w:name w:val="Tabellen-Ü"/>
    <w:basedOn w:val="Einzeilig"/>
    <w:next w:val="Tabellen-T"/>
    <w:rsid w:val="007732D0"/>
    <w:pPr>
      <w:spacing w:before="40" w:after="40"/>
    </w:pPr>
    <w:rPr>
      <w:b/>
      <w:bCs/>
      <w:sz w:val="16"/>
      <w:szCs w:val="16"/>
    </w:rPr>
  </w:style>
  <w:style w:type="paragraph" w:customStyle="1" w:styleId="CharCharChar1CharCharCharCharCharCharCharCharCharCharCharCharCharCharCharCharCharCharCharCharCharChar1">
    <w:name w:val="Char Char Char1 Char Char Char Char Char Char Char Char Char Char Char Char Char Char Char Char Char Char Char Char Char Char1"/>
    <w:basedOn w:val="a"/>
    <w:qFormat/>
    <w:rsid w:val="007732D0"/>
    <w:pPr>
      <w:adjustRightInd w:val="0"/>
      <w:spacing w:line="360" w:lineRule="atLeast"/>
      <w:jc w:val="left"/>
      <w:textAlignment w:val="baseline"/>
    </w:pPr>
    <w:rPr>
      <w:rFonts w:ascii="Tahoma" w:hAnsi="Tahoma"/>
      <w:kern w:val="0"/>
      <w:sz w:val="24"/>
      <w:szCs w:val="20"/>
    </w:rPr>
  </w:style>
  <w:style w:type="paragraph" w:styleId="affffb">
    <w:name w:val="endnote text"/>
    <w:basedOn w:val="a"/>
    <w:link w:val="Charff7"/>
    <w:qFormat/>
    <w:rsid w:val="007732D0"/>
    <w:pPr>
      <w:snapToGrid w:val="0"/>
      <w:jc w:val="left"/>
    </w:pPr>
    <w:rPr>
      <w:rFonts w:asciiTheme="minorHAnsi" w:eastAsiaTheme="minorEastAsia" w:hAnsiTheme="minorHAnsi" w:cstheme="minorBidi"/>
    </w:rPr>
  </w:style>
  <w:style w:type="character" w:customStyle="1" w:styleId="Char2e">
    <w:name w:val="尾注文本 Char2"/>
    <w:basedOn w:val="a1"/>
    <w:link w:val="affffb"/>
    <w:uiPriority w:val="99"/>
    <w:semiHidden/>
    <w:rsid w:val="007732D0"/>
    <w:rPr>
      <w:rFonts w:ascii="Times New Roman" w:eastAsia="宋体" w:hAnsi="Times New Roman" w:cs="Times New Roman"/>
      <w:szCs w:val="24"/>
    </w:rPr>
  </w:style>
  <w:style w:type="paragraph" w:customStyle="1" w:styleId="1fd">
    <w:name w:val="样式 标题 1 + (复杂文种)四号"/>
    <w:basedOn w:val="1"/>
    <w:qFormat/>
    <w:rsid w:val="007732D0"/>
    <w:pPr>
      <w:tabs>
        <w:tab w:val="clear" w:pos="780"/>
      </w:tabs>
      <w:adjustRightInd/>
      <w:spacing w:line="360" w:lineRule="auto"/>
      <w:ind w:left="0" w:firstLineChars="0" w:firstLine="0"/>
      <w:jc w:val="left"/>
      <w:textAlignment w:val="auto"/>
    </w:pPr>
    <w:rPr>
      <w:rFonts w:cs="宋体"/>
      <w:bCs/>
      <w:sz w:val="30"/>
      <w:szCs w:val="28"/>
    </w:rPr>
  </w:style>
  <w:style w:type="paragraph" w:customStyle="1" w:styleId="Normal16">
    <w:name w:val="Normal_16"/>
    <w:rsid w:val="007732D0"/>
    <w:pPr>
      <w:spacing w:before="120" w:after="240"/>
      <w:jc w:val="both"/>
    </w:pPr>
    <w:rPr>
      <w:rFonts w:ascii="Calibri" w:eastAsia="Times New Roman" w:hAnsi="Calibri" w:cs="宋体"/>
      <w:kern w:val="0"/>
      <w:sz w:val="22"/>
      <w:lang w:eastAsia="en-US"/>
    </w:rPr>
  </w:style>
  <w:style w:type="paragraph" w:styleId="4a">
    <w:name w:val="List Number 4"/>
    <w:basedOn w:val="a"/>
    <w:qFormat/>
    <w:rsid w:val="007732D0"/>
    <w:pPr>
      <w:tabs>
        <w:tab w:val="left" w:pos="1620"/>
      </w:tabs>
      <w:ind w:left="1620" w:hanging="360"/>
    </w:pPr>
  </w:style>
  <w:style w:type="paragraph" w:customStyle="1" w:styleId="CharCharCharCharCharCharCharCharCharChar2">
    <w:name w:val="Char Char Char Char Char Char Char Char Char Char2"/>
    <w:basedOn w:val="a"/>
    <w:qFormat/>
    <w:rsid w:val="007732D0"/>
    <w:pPr>
      <w:adjustRightInd w:val="0"/>
      <w:spacing w:line="360" w:lineRule="atLeast"/>
      <w:ind w:leftChars="200" w:left="200"/>
      <w:jc w:val="left"/>
      <w:textAlignment w:val="baseline"/>
    </w:pPr>
    <w:rPr>
      <w:rFonts w:ascii="Tahoma" w:hAnsi="Tahoma" w:cs="宋体"/>
      <w:kern w:val="0"/>
      <w:sz w:val="24"/>
      <w:szCs w:val="20"/>
    </w:rPr>
  </w:style>
  <w:style w:type="paragraph" w:styleId="2e">
    <w:name w:val="Body Text First Indent 2"/>
    <w:basedOn w:val="affff"/>
    <w:link w:val="2Chara"/>
    <w:qFormat/>
    <w:rsid w:val="007732D0"/>
    <w:pPr>
      <w:adjustRightInd w:val="0"/>
      <w:spacing w:line="312" w:lineRule="auto"/>
      <w:ind w:left="567" w:firstLineChars="0" w:firstLine="567"/>
      <w:textAlignment w:val="baseline"/>
    </w:pPr>
    <w:rPr>
      <w:rFonts w:ascii="Times New Roman" w:hAnsi="Times New Roman" w:cs="Times New Roman"/>
      <w:sz w:val="28"/>
    </w:rPr>
  </w:style>
  <w:style w:type="character" w:customStyle="1" w:styleId="2Char22">
    <w:name w:val="正文首行缩进 2 Char2"/>
    <w:basedOn w:val="Char41"/>
    <w:link w:val="2e"/>
    <w:uiPriority w:val="99"/>
    <w:semiHidden/>
    <w:rsid w:val="007732D0"/>
  </w:style>
  <w:style w:type="paragraph" w:customStyle="1" w:styleId="Normal106">
    <w:name w:val="Normal_106"/>
    <w:rsid w:val="007732D0"/>
    <w:pPr>
      <w:spacing w:before="120" w:after="240"/>
      <w:jc w:val="both"/>
    </w:pPr>
    <w:rPr>
      <w:rFonts w:ascii="Calibri" w:eastAsia="Times New Roman" w:hAnsi="Calibri" w:cs="宋体"/>
      <w:kern w:val="0"/>
      <w:sz w:val="22"/>
      <w:lang w:eastAsia="en-US"/>
    </w:rPr>
  </w:style>
  <w:style w:type="paragraph" w:styleId="afffffffb">
    <w:name w:val="Block Text"/>
    <w:basedOn w:val="a"/>
    <w:qFormat/>
    <w:rsid w:val="007732D0"/>
    <w:pPr>
      <w:spacing w:before="120" w:line="700" w:lineRule="exact"/>
      <w:ind w:left="2880" w:rightChars="-85" w:right="-178" w:hangingChars="400" w:hanging="2880"/>
    </w:pPr>
    <w:rPr>
      <w:sz w:val="72"/>
      <w:szCs w:val="72"/>
    </w:rPr>
  </w:style>
  <w:style w:type="paragraph" w:styleId="35">
    <w:name w:val="Body Text 3"/>
    <w:basedOn w:val="a"/>
    <w:link w:val="3Char5"/>
    <w:qFormat/>
    <w:rsid w:val="007732D0"/>
    <w:pPr>
      <w:spacing w:line="360" w:lineRule="auto"/>
    </w:pPr>
    <w:rPr>
      <w:rFonts w:ascii="宋体" w:eastAsiaTheme="minorEastAsia" w:hAnsi="宋体" w:cstheme="minorBidi"/>
      <w:color w:val="FF0000"/>
      <w:sz w:val="28"/>
    </w:rPr>
  </w:style>
  <w:style w:type="character" w:customStyle="1" w:styleId="3Char21">
    <w:name w:val="正文文本 3 Char2"/>
    <w:basedOn w:val="a1"/>
    <w:link w:val="35"/>
    <w:uiPriority w:val="99"/>
    <w:semiHidden/>
    <w:rsid w:val="007732D0"/>
    <w:rPr>
      <w:rFonts w:ascii="Times New Roman" w:eastAsia="宋体" w:hAnsi="Times New Roman" w:cs="Times New Roman"/>
      <w:sz w:val="16"/>
      <w:szCs w:val="16"/>
    </w:rPr>
  </w:style>
  <w:style w:type="paragraph" w:customStyle="1" w:styleId="CharCharCharCharCharChar2">
    <w:name w:val="Char Char Char Char Char Char2"/>
    <w:basedOn w:val="a"/>
    <w:qFormat/>
    <w:rsid w:val="007732D0"/>
    <w:pPr>
      <w:adjustRightInd w:val="0"/>
      <w:spacing w:line="360" w:lineRule="atLeast"/>
      <w:jc w:val="left"/>
      <w:textAlignment w:val="baseline"/>
    </w:pPr>
    <w:rPr>
      <w:rFonts w:ascii="Tahoma" w:hAnsi="Tahoma"/>
      <w:kern w:val="0"/>
      <w:sz w:val="24"/>
      <w:szCs w:val="20"/>
    </w:rPr>
  </w:style>
  <w:style w:type="paragraph" w:styleId="2fa">
    <w:name w:val="index 2"/>
    <w:basedOn w:val="a"/>
    <w:next w:val="a"/>
    <w:qFormat/>
    <w:rsid w:val="007732D0"/>
    <w:pPr>
      <w:spacing w:line="360" w:lineRule="auto"/>
      <w:ind w:leftChars="200" w:left="200"/>
    </w:pPr>
    <w:rPr>
      <w:rFonts w:ascii="Calibri" w:hAnsi="Calibri" w:cs="宋体"/>
    </w:rPr>
  </w:style>
  <w:style w:type="paragraph" w:customStyle="1" w:styleId="1010">
    <w:name w:val="101"/>
    <w:basedOn w:val="a"/>
    <w:rsid w:val="007732D0"/>
    <w:pPr>
      <w:widowControl/>
      <w:spacing w:before="100" w:beforeAutospacing="1" w:after="100" w:afterAutospacing="1" w:line="360" w:lineRule="auto"/>
      <w:ind w:leftChars="200" w:left="200"/>
      <w:jc w:val="left"/>
    </w:pPr>
    <w:rPr>
      <w:rFonts w:ascii="Arial Unicode MS" w:eastAsia="Arial Unicode MS" w:hAnsi="Arial Unicode MS" w:cs="Arial Unicode MS"/>
      <w:kern w:val="0"/>
      <w:sz w:val="24"/>
    </w:rPr>
  </w:style>
  <w:style w:type="paragraph" w:styleId="afffffb">
    <w:name w:val="Note Heading"/>
    <w:basedOn w:val="a"/>
    <w:next w:val="a"/>
    <w:link w:val="Charfff2"/>
    <w:qFormat/>
    <w:rsid w:val="007732D0"/>
    <w:pPr>
      <w:jc w:val="center"/>
    </w:pPr>
    <w:rPr>
      <w:rFonts w:asciiTheme="minorHAnsi" w:eastAsiaTheme="minorEastAsia" w:hAnsiTheme="minorHAnsi" w:cstheme="minorBidi"/>
    </w:rPr>
  </w:style>
  <w:style w:type="character" w:customStyle="1" w:styleId="Char1f3">
    <w:name w:val="注释标题 Char1"/>
    <w:basedOn w:val="a1"/>
    <w:link w:val="afffffb"/>
    <w:uiPriority w:val="99"/>
    <w:semiHidden/>
    <w:rsid w:val="007732D0"/>
    <w:rPr>
      <w:rFonts w:ascii="Times New Roman" w:eastAsia="宋体" w:hAnsi="Times New Roman" w:cs="Times New Roman"/>
      <w:szCs w:val="24"/>
    </w:rPr>
  </w:style>
  <w:style w:type="paragraph" w:styleId="afffffffc">
    <w:name w:val="table of figures"/>
    <w:basedOn w:val="a"/>
    <w:next w:val="a"/>
    <w:qFormat/>
    <w:rsid w:val="007732D0"/>
    <w:pPr>
      <w:spacing w:line="360" w:lineRule="auto"/>
      <w:ind w:leftChars="200" w:left="200" w:hangingChars="200" w:hanging="200"/>
    </w:pPr>
    <w:rPr>
      <w:rFonts w:ascii="Calibri" w:hAnsi="Calibri" w:cs="宋体"/>
    </w:rPr>
  </w:style>
  <w:style w:type="paragraph" w:customStyle="1" w:styleId="aff0">
    <w:name w:val="第一标题"/>
    <w:basedOn w:val="a"/>
    <w:link w:val="CharCharb"/>
    <w:qFormat/>
    <w:rsid w:val="007732D0"/>
    <w:pPr>
      <w:widowControl/>
      <w:tabs>
        <w:tab w:val="left" w:pos="360"/>
      </w:tabs>
      <w:adjustRightInd w:val="0"/>
      <w:spacing w:beforeLines="50" w:line="300" w:lineRule="auto"/>
      <w:ind w:left="360" w:hanging="360"/>
      <w:textAlignment w:val="baseline"/>
    </w:pPr>
    <w:rPr>
      <w:rFonts w:asciiTheme="minorHAnsi" w:eastAsia="黑体" w:hAnsiTheme="minorHAnsi" w:cstheme="minorBidi"/>
      <w:color w:val="FF0000"/>
      <w:spacing w:val="12"/>
      <w:kern w:val="32"/>
      <w:sz w:val="32"/>
      <w:szCs w:val="32"/>
    </w:rPr>
  </w:style>
  <w:style w:type="paragraph" w:customStyle="1" w:styleId="CharCharCharCharCharChar1CharCharCharChar1">
    <w:name w:val="Char Char Char Char Char Char1 Char Char Char Char1"/>
    <w:basedOn w:val="a"/>
    <w:qFormat/>
    <w:rsid w:val="007732D0"/>
    <w:pPr>
      <w:widowControl/>
      <w:spacing w:line="425" w:lineRule="atLeast"/>
    </w:pPr>
    <w:rPr>
      <w:color w:val="000000"/>
      <w:kern w:val="0"/>
      <w:szCs w:val="20"/>
      <w:u w:color="000000"/>
    </w:rPr>
  </w:style>
  <w:style w:type="paragraph" w:styleId="afffffc">
    <w:name w:val="Signature"/>
    <w:basedOn w:val="a"/>
    <w:link w:val="Charfff4"/>
    <w:qFormat/>
    <w:rsid w:val="007732D0"/>
    <w:pPr>
      <w:ind w:left="4320"/>
    </w:pPr>
    <w:rPr>
      <w:rFonts w:asciiTheme="minorHAnsi" w:eastAsiaTheme="minorEastAsia" w:hAnsiTheme="minorHAnsi" w:cstheme="minorBidi"/>
    </w:rPr>
  </w:style>
  <w:style w:type="character" w:customStyle="1" w:styleId="Char1f4">
    <w:name w:val="签名 Char1"/>
    <w:basedOn w:val="a1"/>
    <w:link w:val="afffffc"/>
    <w:uiPriority w:val="99"/>
    <w:semiHidden/>
    <w:rsid w:val="007732D0"/>
    <w:rPr>
      <w:rFonts w:ascii="Times New Roman" w:eastAsia="宋体" w:hAnsi="Times New Roman" w:cs="Times New Roman"/>
      <w:szCs w:val="24"/>
    </w:rPr>
  </w:style>
  <w:style w:type="paragraph" w:customStyle="1" w:styleId="afffffffd">
    <w:name w:val="小编号"/>
    <w:basedOn w:val="afffd"/>
    <w:rsid w:val="007732D0"/>
    <w:pPr>
      <w:tabs>
        <w:tab w:val="left" w:pos="360"/>
        <w:tab w:val="left" w:pos="425"/>
        <w:tab w:val="left" w:pos="840"/>
      </w:tabs>
      <w:spacing w:line="240" w:lineRule="auto"/>
      <w:ind w:leftChars="0" w:left="0" w:firstLineChars="0" w:firstLine="0"/>
    </w:pPr>
    <w:rPr>
      <w:szCs w:val="24"/>
    </w:rPr>
  </w:style>
  <w:style w:type="paragraph" w:customStyle="1" w:styleId="2fb">
    <w:name w:val="列出段落2"/>
    <w:basedOn w:val="a"/>
    <w:qFormat/>
    <w:rsid w:val="007732D0"/>
    <w:pPr>
      <w:spacing w:line="360" w:lineRule="auto"/>
      <w:ind w:firstLineChars="200" w:firstLine="420"/>
    </w:pPr>
    <w:rPr>
      <w:szCs w:val="21"/>
    </w:rPr>
  </w:style>
  <w:style w:type="paragraph" w:customStyle="1" w:styleId="220">
    <w:name w:val="标题 22"/>
    <w:basedOn w:val="a"/>
    <w:qFormat/>
    <w:rsid w:val="007732D0"/>
    <w:pPr>
      <w:tabs>
        <w:tab w:val="left" w:pos="-2380"/>
        <w:tab w:val="left" w:pos="-130"/>
        <w:tab w:val="left" w:pos="22"/>
        <w:tab w:val="left" w:pos="1170"/>
        <w:tab w:val="left" w:pos="1590"/>
        <w:tab w:val="left" w:pos="7320"/>
      </w:tabs>
      <w:spacing w:line="288" w:lineRule="auto"/>
      <w:ind w:left="1590" w:right="-74" w:hanging="420"/>
      <w:jc w:val="left"/>
    </w:pPr>
    <w:rPr>
      <w:rFonts w:ascii="宋体" w:hAnsi="宋体"/>
      <w:bCs/>
      <w:kern w:val="24"/>
      <w:sz w:val="24"/>
      <w:szCs w:val="20"/>
    </w:rPr>
  </w:style>
  <w:style w:type="paragraph" w:customStyle="1" w:styleId="Normal96">
    <w:name w:val="Normal_96"/>
    <w:rsid w:val="007732D0"/>
    <w:pPr>
      <w:spacing w:before="120" w:after="240"/>
      <w:jc w:val="both"/>
    </w:pPr>
    <w:rPr>
      <w:rFonts w:ascii="Calibri" w:eastAsia="Times New Roman" w:hAnsi="Calibri" w:cs="宋体"/>
      <w:kern w:val="0"/>
      <w:sz w:val="22"/>
      <w:lang w:eastAsia="en-US"/>
    </w:rPr>
  </w:style>
  <w:style w:type="paragraph" w:customStyle="1" w:styleId="CharCharCharCharCharCharCharCharChar1CharCharCharChar">
    <w:name w:val="Char Char Char Char Char Char Char Char Char1 Char Char Char Char"/>
    <w:basedOn w:val="a"/>
    <w:qFormat/>
    <w:rsid w:val="007732D0"/>
    <w:rPr>
      <w:rFonts w:ascii="Tahoma" w:hAnsi="Tahoma"/>
      <w:sz w:val="24"/>
      <w:szCs w:val="20"/>
    </w:rPr>
  </w:style>
  <w:style w:type="paragraph" w:customStyle="1" w:styleId="-">
    <w:name w:val="签名 - 姓名"/>
    <w:basedOn w:val="afffffc"/>
    <w:next w:val="a"/>
    <w:rsid w:val="007732D0"/>
    <w:pPr>
      <w:keepNext/>
      <w:keepLines/>
      <w:widowControl/>
      <w:spacing w:before="660" w:line="180" w:lineRule="atLeast"/>
      <w:ind w:leftChars="200" w:left="0"/>
    </w:pPr>
    <w:rPr>
      <w:rFonts w:ascii="Arial" w:hAnsi="Arial" w:cs="宋体"/>
      <w:spacing w:val="-5"/>
    </w:rPr>
  </w:style>
  <w:style w:type="paragraph" w:styleId="3e">
    <w:name w:val="index 3"/>
    <w:basedOn w:val="a"/>
    <w:next w:val="a"/>
    <w:qFormat/>
    <w:rsid w:val="007732D0"/>
    <w:pPr>
      <w:tabs>
        <w:tab w:val="right" w:pos="3940"/>
      </w:tabs>
      <w:adjustRightInd w:val="0"/>
      <w:spacing w:line="348" w:lineRule="auto"/>
      <w:ind w:leftChars="200" w:left="630" w:hanging="210"/>
      <w:jc w:val="left"/>
      <w:textAlignment w:val="baseline"/>
    </w:pPr>
    <w:rPr>
      <w:rFonts w:ascii="Calibri" w:hAnsi="Calibri" w:cs="宋体"/>
      <w:kern w:val="0"/>
      <w:sz w:val="18"/>
      <w:szCs w:val="20"/>
    </w:rPr>
  </w:style>
  <w:style w:type="paragraph" w:customStyle="1" w:styleId="260">
    <w:name w:val="样式26"/>
    <w:basedOn w:val="a7"/>
    <w:link w:val="26Char"/>
    <w:qFormat/>
    <w:rsid w:val="007732D0"/>
    <w:pPr>
      <w:pBdr>
        <w:bottom w:val="none" w:sz="0" w:space="0" w:color="auto"/>
      </w:pBdr>
      <w:jc w:val="both"/>
    </w:pPr>
    <w:rPr>
      <w:rFonts w:asciiTheme="minorHAnsi" w:eastAsiaTheme="minorEastAsia" w:hAnsiTheme="minorHAnsi" w:cstheme="minorBidi"/>
    </w:rPr>
  </w:style>
  <w:style w:type="paragraph" w:styleId="HTML9">
    <w:name w:val="HTML Address"/>
    <w:basedOn w:val="a"/>
    <w:link w:val="HTMLChar0"/>
    <w:semiHidden/>
    <w:rsid w:val="007732D0"/>
    <w:rPr>
      <w:i/>
      <w:iCs/>
    </w:rPr>
  </w:style>
  <w:style w:type="character" w:customStyle="1" w:styleId="HTMLChar0">
    <w:name w:val="HTML 地址 Char"/>
    <w:basedOn w:val="a1"/>
    <w:link w:val="HTML9"/>
    <w:semiHidden/>
    <w:rsid w:val="007732D0"/>
    <w:rPr>
      <w:rFonts w:ascii="Times New Roman" w:eastAsia="宋体" w:hAnsi="Times New Roman" w:cs="Times New Roman"/>
      <w:i/>
      <w:iCs/>
      <w:szCs w:val="24"/>
    </w:rPr>
  </w:style>
  <w:style w:type="paragraph" w:customStyle="1" w:styleId="CharCharChar1CharCharCharCharCharCharCharCharCharChar4">
    <w:name w:val="Char Char Char1 Char Char Char Char Char Char Char Char Char Char4"/>
    <w:basedOn w:val="a"/>
    <w:rsid w:val="007732D0"/>
    <w:pPr>
      <w:adjustRightInd w:val="0"/>
      <w:spacing w:line="360" w:lineRule="atLeast"/>
      <w:jc w:val="left"/>
      <w:textAlignment w:val="baseline"/>
    </w:pPr>
    <w:rPr>
      <w:rFonts w:ascii="Tahoma" w:hAnsi="Tahoma"/>
      <w:kern w:val="0"/>
      <w:sz w:val="24"/>
      <w:szCs w:val="20"/>
    </w:rPr>
  </w:style>
  <w:style w:type="paragraph" w:styleId="afffffffe">
    <w:name w:val="List Continue"/>
    <w:basedOn w:val="a"/>
    <w:qFormat/>
    <w:rsid w:val="007732D0"/>
    <w:pPr>
      <w:spacing w:after="120"/>
      <w:ind w:left="420"/>
    </w:pPr>
  </w:style>
  <w:style w:type="paragraph" w:customStyle="1" w:styleId="CharCharChar2CharCharCharChar4">
    <w:name w:val="Char Char Char2 Char Char Char Char4"/>
    <w:basedOn w:val="a"/>
    <w:rsid w:val="007732D0"/>
    <w:pPr>
      <w:adjustRightInd w:val="0"/>
      <w:spacing w:line="360" w:lineRule="atLeast"/>
      <w:jc w:val="left"/>
      <w:textAlignment w:val="baseline"/>
    </w:pPr>
    <w:rPr>
      <w:rFonts w:ascii="Tahoma" w:hAnsi="Tahoma"/>
      <w:kern w:val="0"/>
      <w:sz w:val="24"/>
      <w:szCs w:val="20"/>
    </w:rPr>
  </w:style>
  <w:style w:type="paragraph" w:styleId="3f">
    <w:name w:val="List Bullet 3"/>
    <w:basedOn w:val="a"/>
    <w:qFormat/>
    <w:rsid w:val="007732D0"/>
    <w:pPr>
      <w:tabs>
        <w:tab w:val="left" w:pos="1200"/>
      </w:tabs>
      <w:ind w:left="1200" w:hanging="360"/>
    </w:pPr>
  </w:style>
  <w:style w:type="paragraph" w:styleId="afffff7">
    <w:name w:val="Message Header"/>
    <w:basedOn w:val="a"/>
    <w:link w:val="Charfff"/>
    <w:qFormat/>
    <w:rsid w:val="007732D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heme="minorEastAsia" w:hAnsi="Arial" w:cs="Arial"/>
      <w:sz w:val="24"/>
    </w:rPr>
  </w:style>
  <w:style w:type="character" w:customStyle="1" w:styleId="Char2f">
    <w:name w:val="信息标题 Char2"/>
    <w:basedOn w:val="a1"/>
    <w:link w:val="afffff7"/>
    <w:uiPriority w:val="99"/>
    <w:semiHidden/>
    <w:rsid w:val="007732D0"/>
    <w:rPr>
      <w:rFonts w:asciiTheme="majorHAnsi" w:eastAsiaTheme="majorEastAsia" w:hAnsiTheme="majorHAnsi" w:cstheme="majorBidi"/>
      <w:sz w:val="24"/>
      <w:szCs w:val="24"/>
      <w:shd w:val="pct20" w:color="auto" w:fill="auto"/>
    </w:rPr>
  </w:style>
  <w:style w:type="paragraph" w:customStyle="1" w:styleId="xl30">
    <w:name w:val="xl30"/>
    <w:basedOn w:val="a"/>
    <w:qFormat/>
    <w:rsid w:val="007732D0"/>
    <w:pPr>
      <w:widowControl/>
      <w:pBdr>
        <w:bottom w:val="single" w:sz="8" w:space="0" w:color="auto"/>
        <w:right w:val="single" w:sz="8" w:space="0" w:color="auto"/>
      </w:pBdr>
      <w:spacing w:before="100" w:beforeAutospacing="1" w:after="100" w:afterAutospacing="1"/>
      <w:jc w:val="center"/>
    </w:pPr>
    <w:rPr>
      <w:rFonts w:ascii="Arial" w:hAnsi="Arial" w:cs="Arial"/>
      <w:kern w:val="0"/>
      <w:szCs w:val="21"/>
    </w:rPr>
  </w:style>
  <w:style w:type="paragraph" w:styleId="73">
    <w:name w:val="toc 7"/>
    <w:basedOn w:val="a"/>
    <w:next w:val="a"/>
    <w:uiPriority w:val="39"/>
    <w:qFormat/>
    <w:rsid w:val="007732D0"/>
    <w:pPr>
      <w:ind w:left="1260"/>
      <w:jc w:val="left"/>
    </w:pPr>
    <w:rPr>
      <w:sz w:val="18"/>
      <w:szCs w:val="18"/>
    </w:rPr>
  </w:style>
  <w:style w:type="paragraph" w:customStyle="1" w:styleId="f1">
    <w:name w:val="f1"/>
    <w:basedOn w:val="a"/>
    <w:rsid w:val="007732D0"/>
    <w:pPr>
      <w:widowControl/>
      <w:spacing w:before="100" w:beforeAutospacing="1" w:after="100" w:afterAutospacing="1"/>
      <w:jc w:val="left"/>
    </w:pPr>
    <w:rPr>
      <w:rFonts w:ascii="宋体" w:hAnsi="宋体" w:cs="宋体"/>
      <w:kern w:val="0"/>
      <w:sz w:val="24"/>
    </w:rPr>
  </w:style>
  <w:style w:type="paragraph" w:customStyle="1" w:styleId="Normal138">
    <w:name w:val="Normal_138"/>
    <w:rsid w:val="007732D0"/>
    <w:pPr>
      <w:spacing w:before="120" w:after="240"/>
      <w:jc w:val="both"/>
    </w:pPr>
    <w:rPr>
      <w:rFonts w:ascii="Calibri" w:eastAsia="Times New Roman" w:hAnsi="Calibri" w:cs="宋体"/>
      <w:kern w:val="0"/>
      <w:sz w:val="22"/>
      <w:lang w:eastAsia="en-US"/>
    </w:rPr>
  </w:style>
  <w:style w:type="paragraph" w:customStyle="1" w:styleId="CM490">
    <w:name w:val="CM490"/>
    <w:basedOn w:val="Default"/>
    <w:next w:val="Default"/>
    <w:rsid w:val="007732D0"/>
    <w:pPr>
      <w:spacing w:after="1405" w:line="360" w:lineRule="auto"/>
    </w:pPr>
    <w:rPr>
      <w:rFonts w:ascii="Sim Hei" w:eastAsia="Sim Hei" w:hAnsi="Times New Roman" w:cs="Sim Hei"/>
      <w:color w:val="auto"/>
    </w:rPr>
  </w:style>
  <w:style w:type="paragraph" w:customStyle="1" w:styleId="afffffffa">
    <w:name w:val="图片"/>
    <w:basedOn w:val="a"/>
    <w:next w:val="afffffff9"/>
    <w:qFormat/>
    <w:rsid w:val="007732D0"/>
    <w:pPr>
      <w:keepNext/>
      <w:widowControl/>
      <w:spacing w:line="360" w:lineRule="auto"/>
      <w:ind w:leftChars="200" w:left="200"/>
      <w:jc w:val="left"/>
    </w:pPr>
    <w:rPr>
      <w:rFonts w:ascii="Arial" w:hAnsi="Arial" w:cs="宋体"/>
      <w:spacing w:val="-5"/>
      <w:kern w:val="0"/>
      <w:szCs w:val="20"/>
    </w:rPr>
  </w:style>
  <w:style w:type="paragraph" w:customStyle="1" w:styleId="4b">
    <w:name w:val="日期4"/>
    <w:basedOn w:val="a"/>
    <w:next w:val="a"/>
    <w:qFormat/>
    <w:rsid w:val="007732D0"/>
    <w:pPr>
      <w:adjustRightInd w:val="0"/>
      <w:spacing w:line="312" w:lineRule="atLeast"/>
      <w:jc w:val="right"/>
      <w:textAlignment w:val="baseline"/>
    </w:pPr>
    <w:rPr>
      <w:kern w:val="0"/>
      <w:sz w:val="28"/>
      <w:szCs w:val="20"/>
    </w:rPr>
  </w:style>
  <w:style w:type="paragraph" w:styleId="affffffff">
    <w:name w:val="List"/>
    <w:basedOn w:val="a"/>
    <w:qFormat/>
    <w:rsid w:val="007732D0"/>
    <w:pPr>
      <w:adjustRightInd w:val="0"/>
      <w:spacing w:line="348" w:lineRule="auto"/>
      <w:ind w:left="420" w:hanging="420"/>
      <w:jc w:val="left"/>
      <w:textAlignment w:val="baseline"/>
    </w:pPr>
    <w:rPr>
      <w:kern w:val="0"/>
      <w:sz w:val="28"/>
      <w:szCs w:val="20"/>
    </w:rPr>
  </w:style>
  <w:style w:type="paragraph" w:customStyle="1" w:styleId="affffffff0">
    <w:name w:val="基准标题"/>
    <w:basedOn w:val="a4"/>
    <w:next w:val="a4"/>
    <w:qFormat/>
    <w:rsid w:val="007732D0"/>
    <w:pPr>
      <w:keepNext/>
      <w:keepLines/>
      <w:widowControl/>
      <w:spacing w:after="0" w:line="180" w:lineRule="atLeast"/>
      <w:ind w:leftChars="200" w:left="200"/>
      <w:jc w:val="left"/>
    </w:pPr>
    <w:rPr>
      <w:rFonts w:ascii="Arial Black" w:hAnsi="Arial Black" w:cs="宋体"/>
      <w:spacing w:val="-10"/>
      <w:kern w:val="28"/>
      <w:szCs w:val="20"/>
    </w:rPr>
  </w:style>
  <w:style w:type="paragraph" w:styleId="affff3">
    <w:name w:val="footnote text"/>
    <w:basedOn w:val="a"/>
    <w:link w:val="Charff5"/>
    <w:qFormat/>
    <w:rsid w:val="007732D0"/>
    <w:pPr>
      <w:snapToGrid w:val="0"/>
      <w:jc w:val="left"/>
    </w:pPr>
    <w:rPr>
      <w:rFonts w:asciiTheme="minorHAnsi" w:eastAsiaTheme="minorEastAsia" w:hAnsiTheme="minorHAnsi" w:cstheme="minorBidi"/>
      <w:sz w:val="18"/>
      <w:szCs w:val="18"/>
    </w:rPr>
  </w:style>
  <w:style w:type="character" w:customStyle="1" w:styleId="Char2f0">
    <w:name w:val="脚注文本 Char2"/>
    <w:basedOn w:val="a1"/>
    <w:link w:val="affff3"/>
    <w:uiPriority w:val="99"/>
    <w:semiHidden/>
    <w:rsid w:val="007732D0"/>
    <w:rPr>
      <w:rFonts w:ascii="Times New Roman" w:eastAsia="宋体" w:hAnsi="Times New Roman" w:cs="Times New Roman"/>
      <w:sz w:val="18"/>
      <w:szCs w:val="18"/>
    </w:rPr>
  </w:style>
  <w:style w:type="paragraph" w:styleId="66">
    <w:name w:val="toc 6"/>
    <w:basedOn w:val="a"/>
    <w:next w:val="a"/>
    <w:uiPriority w:val="39"/>
    <w:qFormat/>
    <w:rsid w:val="007732D0"/>
    <w:pPr>
      <w:ind w:left="1050"/>
      <w:jc w:val="left"/>
    </w:pPr>
    <w:rPr>
      <w:sz w:val="18"/>
      <w:szCs w:val="18"/>
    </w:rPr>
  </w:style>
  <w:style w:type="paragraph" w:customStyle="1" w:styleId="CharCharChar1CharCharCharCharCharCharChar5">
    <w:name w:val="Char Char Char1 Char Char Char Char Char Char Char5"/>
    <w:basedOn w:val="a"/>
    <w:qFormat/>
    <w:rsid w:val="007732D0"/>
    <w:pPr>
      <w:adjustRightInd w:val="0"/>
      <w:spacing w:line="312" w:lineRule="auto"/>
      <w:textAlignment w:val="baseline"/>
    </w:pPr>
    <w:rPr>
      <w:rFonts w:ascii="Tahoma" w:hAnsi="Tahoma"/>
      <w:kern w:val="0"/>
      <w:sz w:val="24"/>
      <w:szCs w:val="20"/>
    </w:rPr>
  </w:style>
  <w:style w:type="paragraph" w:styleId="93">
    <w:name w:val="index 9"/>
    <w:basedOn w:val="a"/>
    <w:next w:val="a"/>
    <w:qFormat/>
    <w:rsid w:val="007732D0"/>
    <w:pPr>
      <w:tabs>
        <w:tab w:val="right" w:pos="3940"/>
      </w:tabs>
      <w:adjustRightInd w:val="0"/>
      <w:spacing w:line="348" w:lineRule="auto"/>
      <w:ind w:leftChars="200" w:left="1890" w:hanging="210"/>
      <w:jc w:val="left"/>
      <w:textAlignment w:val="baseline"/>
    </w:pPr>
    <w:rPr>
      <w:rFonts w:ascii="Calibri" w:hAnsi="Calibri" w:cs="宋体"/>
      <w:kern w:val="0"/>
      <w:sz w:val="18"/>
      <w:szCs w:val="20"/>
    </w:rPr>
  </w:style>
  <w:style w:type="paragraph" w:styleId="HTML7">
    <w:name w:val="HTML Preformatted"/>
    <w:basedOn w:val="a"/>
    <w:link w:val="HTMLChar"/>
    <w:qFormat/>
    <w:rsid w:val="007732D0"/>
    <w:rPr>
      <w:rFonts w:ascii="Courier New" w:eastAsiaTheme="minorEastAsia" w:hAnsi="Courier New" w:cs="Courier New"/>
      <w:szCs w:val="22"/>
    </w:rPr>
  </w:style>
  <w:style w:type="character" w:customStyle="1" w:styleId="HTMLChar2">
    <w:name w:val="HTML 预设格式 Char2"/>
    <w:basedOn w:val="a1"/>
    <w:link w:val="HTML7"/>
    <w:uiPriority w:val="99"/>
    <w:semiHidden/>
    <w:rsid w:val="007732D0"/>
    <w:rPr>
      <w:rFonts w:ascii="Courier New" w:eastAsia="宋体" w:hAnsi="Courier New" w:cs="Courier New"/>
      <w:sz w:val="20"/>
      <w:szCs w:val="20"/>
    </w:rPr>
  </w:style>
  <w:style w:type="paragraph" w:customStyle="1" w:styleId="Normal208">
    <w:name w:val="Normal_208"/>
    <w:rsid w:val="007732D0"/>
    <w:pPr>
      <w:spacing w:before="120" w:after="240"/>
      <w:jc w:val="both"/>
    </w:pPr>
    <w:rPr>
      <w:rFonts w:ascii="Calibri" w:eastAsia="Times New Roman" w:hAnsi="Calibri" w:cs="宋体"/>
      <w:kern w:val="0"/>
      <w:sz w:val="22"/>
      <w:lang w:eastAsia="en-US"/>
    </w:rPr>
  </w:style>
  <w:style w:type="paragraph" w:customStyle="1" w:styleId="jl">
    <w:name w:val="jl 正文"/>
    <w:basedOn w:val="a"/>
    <w:semiHidden/>
    <w:rsid w:val="007732D0"/>
    <w:pPr>
      <w:autoSpaceDE w:val="0"/>
      <w:autoSpaceDN w:val="0"/>
      <w:adjustRightInd w:val="0"/>
      <w:ind w:firstLineChars="200" w:firstLine="200"/>
      <w:jc w:val="left"/>
      <w:textAlignment w:val="baseline"/>
    </w:pPr>
    <w:rPr>
      <w:rFonts w:ascii="宋体"/>
      <w:kern w:val="0"/>
      <w:sz w:val="24"/>
    </w:rPr>
  </w:style>
  <w:style w:type="paragraph" w:customStyle="1" w:styleId="Normal101">
    <w:name w:val="Normal_101"/>
    <w:rsid w:val="007732D0"/>
    <w:pPr>
      <w:spacing w:before="120" w:after="240"/>
      <w:jc w:val="both"/>
    </w:pPr>
    <w:rPr>
      <w:rFonts w:ascii="Calibri" w:eastAsia="Times New Roman" w:hAnsi="Calibri" w:cs="宋体"/>
      <w:kern w:val="0"/>
      <w:sz w:val="22"/>
      <w:lang w:eastAsia="en-US"/>
    </w:rPr>
  </w:style>
  <w:style w:type="paragraph" w:customStyle="1" w:styleId="2fc">
    <w:name w:val="样式 样式 标题 2 + 小四"/>
    <w:basedOn w:val="a"/>
    <w:qFormat/>
    <w:rsid w:val="007732D0"/>
    <w:pPr>
      <w:keepNext/>
      <w:keepLines/>
      <w:tabs>
        <w:tab w:val="left" w:pos="718"/>
      </w:tabs>
      <w:wordWrap w:val="0"/>
      <w:spacing w:before="260" w:after="260" w:line="360" w:lineRule="auto"/>
      <w:ind w:left="718" w:hanging="576"/>
      <w:outlineLvl w:val="1"/>
    </w:pPr>
    <w:rPr>
      <w:rFonts w:ascii="Arial" w:hAnsi="Arial"/>
      <w:sz w:val="24"/>
      <w:szCs w:val="28"/>
    </w:rPr>
  </w:style>
  <w:style w:type="paragraph" w:customStyle="1" w:styleId="aff3">
    <w:name w:val="表头"/>
    <w:basedOn w:val="a"/>
    <w:link w:val="CharChare"/>
    <w:qFormat/>
    <w:rsid w:val="007732D0"/>
    <w:pPr>
      <w:topLinePunct/>
      <w:spacing w:before="160" w:after="60"/>
      <w:jc w:val="center"/>
    </w:pPr>
    <w:rPr>
      <w:rFonts w:asciiTheme="minorHAnsi" w:eastAsia="黑体" w:hAnsiTheme="minorHAnsi" w:cstheme="minorBidi"/>
      <w:szCs w:val="21"/>
    </w:rPr>
  </w:style>
  <w:style w:type="paragraph" w:customStyle="1" w:styleId="affffffff1">
    <w:name w:val="小节标题"/>
    <w:basedOn w:val="a"/>
    <w:next w:val="a"/>
    <w:qFormat/>
    <w:rsid w:val="007732D0"/>
    <w:pPr>
      <w:widowControl/>
      <w:spacing w:before="175" w:after="102" w:line="782" w:lineRule="atLeast"/>
      <w:textAlignment w:val="baseline"/>
    </w:pPr>
    <w:rPr>
      <w:rFonts w:eastAsia="黑体"/>
      <w:color w:val="000000"/>
      <w:kern w:val="0"/>
      <w:szCs w:val="20"/>
      <w:u w:color="000000"/>
    </w:rPr>
  </w:style>
  <w:style w:type="paragraph" w:customStyle="1" w:styleId="affffffff2">
    <w:name w:val="表格序号"/>
    <w:basedOn w:val="afffffd"/>
    <w:qFormat/>
    <w:rsid w:val="007732D0"/>
    <w:pPr>
      <w:tabs>
        <w:tab w:val="left" w:pos="1200"/>
      </w:tabs>
      <w:overflowPunct w:val="0"/>
      <w:topLinePunct/>
      <w:spacing w:before="40" w:after="40" w:line="360" w:lineRule="auto"/>
      <w:ind w:leftChars="0" w:left="1200" w:firstLineChars="0" w:hanging="360"/>
      <w:jc w:val="left"/>
    </w:pPr>
    <w:rPr>
      <w:rFonts w:ascii="Times New Roman" w:hAnsi="Times New Roman"/>
      <w:sz w:val="28"/>
      <w:szCs w:val="21"/>
    </w:rPr>
  </w:style>
  <w:style w:type="paragraph" w:customStyle="1" w:styleId="affffffff3">
    <w:name w:val="章标题"/>
    <w:next w:val="a"/>
    <w:rsid w:val="007732D0"/>
    <w:pPr>
      <w:tabs>
        <w:tab w:val="num" w:pos="780"/>
      </w:tabs>
      <w:spacing w:beforeLines="50" w:afterLines="50" w:line="360" w:lineRule="auto"/>
      <w:ind w:left="780" w:hanging="360"/>
      <w:jc w:val="both"/>
      <w:outlineLvl w:val="1"/>
    </w:pPr>
    <w:rPr>
      <w:rFonts w:ascii="黑体" w:eastAsia="黑体" w:hAnsi="Calibri" w:cs="宋体"/>
      <w:kern w:val="0"/>
      <w:szCs w:val="20"/>
    </w:rPr>
  </w:style>
  <w:style w:type="paragraph" w:customStyle="1" w:styleId="Normal177">
    <w:name w:val="Normal_177"/>
    <w:rsid w:val="007732D0"/>
    <w:pPr>
      <w:spacing w:before="120" w:after="240"/>
      <w:jc w:val="both"/>
    </w:pPr>
    <w:rPr>
      <w:rFonts w:ascii="Calibri" w:eastAsia="Times New Roman" w:hAnsi="Calibri" w:cs="宋体"/>
      <w:kern w:val="0"/>
      <w:sz w:val="22"/>
      <w:lang w:eastAsia="en-US"/>
    </w:rPr>
  </w:style>
  <w:style w:type="paragraph" w:customStyle="1" w:styleId="xl142">
    <w:name w:val="xl142"/>
    <w:basedOn w:val="a"/>
    <w:qFormat/>
    <w:rsid w:val="007732D0"/>
    <w:pPr>
      <w:widowControl/>
      <w:pBdr>
        <w:top w:val="single" w:sz="4" w:space="0" w:color="auto"/>
        <w:bottom w:val="single" w:sz="4" w:space="0" w:color="auto"/>
        <w:right w:val="single" w:sz="4" w:space="0" w:color="auto"/>
      </w:pBdr>
      <w:shd w:val="clear" w:color="000000" w:fill="FFFFFF"/>
      <w:spacing w:before="100" w:beforeAutospacing="1" w:after="100" w:afterAutospacing="1" w:line="360" w:lineRule="auto"/>
      <w:ind w:leftChars="200" w:left="200"/>
      <w:jc w:val="center"/>
    </w:pPr>
    <w:rPr>
      <w:rFonts w:ascii="宋体" w:hAnsi="宋体" w:cs="宋体"/>
      <w:kern w:val="0"/>
      <w:sz w:val="24"/>
    </w:rPr>
  </w:style>
  <w:style w:type="paragraph" w:customStyle="1" w:styleId="CharCharChar2CharCharCharChar11">
    <w:name w:val="Char Char Char2 Char Char Char Char11"/>
    <w:basedOn w:val="a"/>
    <w:rsid w:val="007732D0"/>
    <w:pPr>
      <w:adjustRightInd w:val="0"/>
      <w:spacing w:line="360" w:lineRule="atLeast"/>
      <w:ind w:leftChars="200" w:left="200"/>
      <w:jc w:val="left"/>
      <w:textAlignment w:val="baseline"/>
    </w:pPr>
    <w:rPr>
      <w:rFonts w:ascii="Tahoma" w:hAnsi="Tahoma" w:cs="宋体"/>
      <w:kern w:val="0"/>
      <w:sz w:val="24"/>
      <w:szCs w:val="20"/>
    </w:rPr>
  </w:style>
  <w:style w:type="paragraph" w:customStyle="1" w:styleId="CharCharChar1Char11">
    <w:name w:val="Char Char Char1 Char11"/>
    <w:basedOn w:val="a"/>
    <w:qFormat/>
    <w:rsid w:val="007732D0"/>
    <w:pPr>
      <w:adjustRightInd w:val="0"/>
      <w:spacing w:line="360" w:lineRule="atLeast"/>
      <w:ind w:leftChars="200" w:left="200"/>
      <w:jc w:val="left"/>
      <w:textAlignment w:val="baseline"/>
    </w:pPr>
    <w:rPr>
      <w:rFonts w:ascii="Tahoma" w:hAnsi="Tahoma" w:cs="宋体"/>
      <w:kern w:val="0"/>
      <w:sz w:val="24"/>
      <w:szCs w:val="20"/>
    </w:rPr>
  </w:style>
  <w:style w:type="paragraph" w:customStyle="1" w:styleId="2051">
    <w:name w:val="样式 标题 2 + 段前: 0.5 行1"/>
    <w:basedOn w:val="2"/>
    <w:rsid w:val="007732D0"/>
    <w:pPr>
      <w:keepNext w:val="0"/>
      <w:keepLines w:val="0"/>
      <w:tabs>
        <w:tab w:val="clear" w:pos="780"/>
        <w:tab w:val="left" w:pos="525"/>
        <w:tab w:val="left" w:pos="680"/>
      </w:tabs>
      <w:spacing w:beforeLines="50" w:line="360" w:lineRule="auto"/>
      <w:ind w:left="680" w:firstLineChars="0" w:hanging="680"/>
      <w:jc w:val="left"/>
    </w:pPr>
    <w:rPr>
      <w:rFonts w:ascii="Arial Unicode MS" w:hAnsi="Arial Unicode MS" w:cs="宋体"/>
      <w:b w:val="0"/>
      <w:bCs/>
      <w:kern w:val="0"/>
      <w:szCs w:val="28"/>
    </w:rPr>
  </w:style>
  <w:style w:type="paragraph" w:customStyle="1" w:styleId="--1">
    <w:name w:val="轧-初-1"/>
    <w:basedOn w:val="1"/>
    <w:rsid w:val="007732D0"/>
    <w:pPr>
      <w:tabs>
        <w:tab w:val="clear" w:pos="780"/>
        <w:tab w:val="left" w:pos="425"/>
      </w:tabs>
      <w:snapToGrid w:val="0"/>
      <w:spacing w:line="580" w:lineRule="exact"/>
      <w:ind w:left="360" w:firstLineChars="0" w:firstLine="0"/>
      <w:jc w:val="center"/>
      <w:textAlignment w:val="center"/>
    </w:pPr>
    <w:rPr>
      <w:rFonts w:eastAsia="仿宋_GB2312" w:cs="宋体"/>
      <w:bCs/>
      <w:sz w:val="32"/>
    </w:rPr>
  </w:style>
  <w:style w:type="paragraph" w:customStyle="1" w:styleId="xl263">
    <w:name w:val="xl263"/>
    <w:basedOn w:val="a"/>
    <w:qFormat/>
    <w:rsid w:val="007732D0"/>
    <w:pPr>
      <w:widowControl/>
      <w:pBdr>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Arial" w:hAnsi="Arial" w:cs="Arial"/>
      <w:kern w:val="0"/>
      <w:sz w:val="22"/>
      <w:szCs w:val="22"/>
    </w:rPr>
  </w:style>
  <w:style w:type="paragraph" w:customStyle="1" w:styleId="Date1">
    <w:name w:val="Date1"/>
    <w:basedOn w:val="a"/>
    <w:next w:val="a"/>
    <w:qFormat/>
    <w:rsid w:val="007732D0"/>
    <w:pPr>
      <w:overflowPunct w:val="0"/>
      <w:autoSpaceDE w:val="0"/>
      <w:autoSpaceDN w:val="0"/>
      <w:adjustRightInd w:val="0"/>
      <w:snapToGrid w:val="0"/>
      <w:spacing w:line="312" w:lineRule="auto"/>
      <w:ind w:leftChars="200" w:left="200"/>
      <w:jc w:val="right"/>
      <w:textAlignment w:val="baseline"/>
    </w:pPr>
    <w:rPr>
      <w:rFonts w:ascii="宋体" w:hAnsi="Calibri" w:cs="宋体"/>
      <w:b/>
      <w:snapToGrid w:val="0"/>
      <w:kern w:val="0"/>
      <w:sz w:val="32"/>
      <w:szCs w:val="20"/>
    </w:rPr>
  </w:style>
  <w:style w:type="paragraph" w:customStyle="1" w:styleId="3f0">
    <w:name w:val="正文3"/>
    <w:basedOn w:val="afff6"/>
    <w:next w:val="a"/>
    <w:qFormat/>
    <w:rsid w:val="007732D0"/>
    <w:pPr>
      <w:adjustRightInd w:val="0"/>
      <w:snapToGrid w:val="0"/>
      <w:spacing w:line="348" w:lineRule="auto"/>
      <w:ind w:left="195" w:firstLineChars="0" w:firstLine="0"/>
    </w:pPr>
    <w:rPr>
      <w:rFonts w:cs="宋体"/>
      <w:sz w:val="28"/>
      <w:lang w:val="zh-CN"/>
    </w:rPr>
  </w:style>
  <w:style w:type="paragraph" w:customStyle="1" w:styleId="BodyTextFirstIndent3">
    <w:name w:val="Body Text First Indent3"/>
    <w:basedOn w:val="a4"/>
    <w:qFormat/>
    <w:rsid w:val="007732D0"/>
    <w:pPr>
      <w:adjustRightInd w:val="0"/>
      <w:spacing w:after="0" w:line="312" w:lineRule="auto"/>
      <w:ind w:firstLine="567"/>
      <w:textAlignment w:val="baseline"/>
    </w:pPr>
    <w:rPr>
      <w:kern w:val="0"/>
      <w:sz w:val="28"/>
      <w:szCs w:val="20"/>
    </w:rPr>
  </w:style>
  <w:style w:type="paragraph" w:customStyle="1" w:styleId="affffffff4">
    <w:name w:val="表格结尾"/>
    <w:basedOn w:val="a"/>
    <w:next w:val="a"/>
    <w:qFormat/>
    <w:rsid w:val="007732D0"/>
    <w:pPr>
      <w:snapToGrid w:val="0"/>
      <w:spacing w:line="0" w:lineRule="atLeast"/>
    </w:pPr>
    <w:rPr>
      <w:rFonts w:ascii="Arial" w:hAnsi="Arial"/>
      <w:kern w:val="0"/>
      <w:sz w:val="10"/>
    </w:rPr>
  </w:style>
  <w:style w:type="paragraph" w:customStyle="1" w:styleId="xl303">
    <w:name w:val="xl303"/>
    <w:basedOn w:val="a"/>
    <w:qFormat/>
    <w:rsid w:val="007732D0"/>
    <w:pPr>
      <w:widowControl/>
      <w:pBdr>
        <w:top w:val="single" w:sz="4" w:space="0" w:color="auto"/>
        <w:bottom w:val="single" w:sz="4" w:space="0" w:color="auto"/>
      </w:pBdr>
      <w:shd w:val="clear" w:color="auto" w:fill="FFFFFF"/>
      <w:spacing w:before="100" w:beforeAutospacing="1" w:after="100" w:afterAutospacing="1" w:line="360" w:lineRule="auto"/>
      <w:ind w:leftChars="200" w:left="200"/>
      <w:jc w:val="center"/>
      <w:textAlignment w:val="center"/>
    </w:pPr>
    <w:rPr>
      <w:rFonts w:ascii="宋体" w:hAnsi="宋体" w:cs="宋体"/>
      <w:kern w:val="0"/>
      <w:sz w:val="22"/>
      <w:szCs w:val="22"/>
    </w:rPr>
  </w:style>
  <w:style w:type="paragraph" w:customStyle="1" w:styleId="10125">
    <w:name w:val="样式 样式 四号 加粗 首行缩进:  1.01 厘米 行距: 固定值 25 磅 + 加粗"/>
    <w:basedOn w:val="a"/>
    <w:qFormat/>
    <w:rsid w:val="007732D0"/>
    <w:pPr>
      <w:spacing w:line="500" w:lineRule="exact"/>
      <w:ind w:firstLine="570"/>
    </w:pPr>
    <w:rPr>
      <w:rFonts w:cs="黑体"/>
      <w:bCs/>
      <w:sz w:val="24"/>
      <w:szCs w:val="20"/>
    </w:rPr>
  </w:style>
  <w:style w:type="paragraph" w:customStyle="1" w:styleId="CM256">
    <w:name w:val="CM256"/>
    <w:basedOn w:val="Default"/>
    <w:next w:val="Default"/>
    <w:rsid w:val="007732D0"/>
    <w:pPr>
      <w:spacing w:line="480" w:lineRule="atLeast"/>
    </w:pPr>
    <w:rPr>
      <w:rFonts w:ascii="Sim Hei" w:eastAsia="Sim Hei" w:hAnsi="Times New Roman" w:cs="Sim Hei"/>
      <w:color w:val="auto"/>
    </w:rPr>
  </w:style>
  <w:style w:type="paragraph" w:customStyle="1" w:styleId="xl88">
    <w:name w:val="xl88"/>
    <w:basedOn w:val="a"/>
    <w:qFormat/>
    <w:rsid w:val="007732D0"/>
    <w:pPr>
      <w:widowControl/>
      <w:pBdr>
        <w:bottom w:val="single" w:sz="8" w:space="0" w:color="auto"/>
      </w:pBdr>
      <w:spacing w:before="100" w:beforeAutospacing="1" w:after="100" w:afterAutospacing="1" w:line="360" w:lineRule="auto"/>
      <w:ind w:leftChars="200" w:left="200"/>
      <w:jc w:val="center"/>
      <w:textAlignment w:val="center"/>
    </w:pPr>
    <w:rPr>
      <w:rFonts w:ascii="宋体" w:hAnsi="宋体" w:cs="Arial Unicode MS" w:hint="eastAsia"/>
      <w:kern w:val="0"/>
      <w:sz w:val="24"/>
    </w:rPr>
  </w:style>
  <w:style w:type="paragraph" w:customStyle="1" w:styleId="affffffff5">
    <w:name w:val="样式"/>
    <w:basedOn w:val="1"/>
    <w:qFormat/>
    <w:rsid w:val="007732D0"/>
    <w:pPr>
      <w:tabs>
        <w:tab w:val="clear" w:pos="780"/>
        <w:tab w:val="left" w:pos="360"/>
      </w:tabs>
      <w:autoSpaceDE w:val="0"/>
      <w:autoSpaceDN w:val="0"/>
      <w:snapToGrid w:val="0"/>
      <w:spacing w:before="120" w:after="120" w:line="360" w:lineRule="auto"/>
      <w:ind w:left="705" w:firstLineChars="0" w:hanging="357"/>
      <w:jc w:val="left"/>
      <w:outlineLvl w:val="9"/>
    </w:pPr>
    <w:rPr>
      <w:rFonts w:ascii="Arial" w:hAnsi="Arial" w:cs="宋体"/>
      <w:snapToGrid w:val="0"/>
      <w:color w:val="000000"/>
      <w:kern w:val="0"/>
      <w:sz w:val="32"/>
    </w:rPr>
  </w:style>
  <w:style w:type="paragraph" w:customStyle="1" w:styleId="font19">
    <w:name w:val="font19"/>
    <w:basedOn w:val="a"/>
    <w:rsid w:val="007732D0"/>
    <w:pPr>
      <w:widowControl/>
      <w:spacing w:before="100" w:beforeAutospacing="1" w:after="100" w:afterAutospacing="1" w:line="360" w:lineRule="auto"/>
      <w:ind w:leftChars="200" w:left="200"/>
      <w:jc w:val="left"/>
    </w:pPr>
    <w:rPr>
      <w:rFonts w:ascii="宋体" w:hAnsi="宋体" w:cs="宋体"/>
      <w:b/>
      <w:bCs/>
      <w:color w:val="000000"/>
      <w:kern w:val="0"/>
      <w:sz w:val="20"/>
      <w:szCs w:val="20"/>
    </w:rPr>
  </w:style>
  <w:style w:type="paragraph" w:customStyle="1" w:styleId="SignatureCompanyName">
    <w:name w:val="Signature Company Name"/>
    <w:basedOn w:val="afffffc"/>
    <w:next w:val="SignatureName"/>
    <w:qFormat/>
    <w:rsid w:val="007732D0"/>
    <w:pPr>
      <w:keepNext/>
      <w:keepLines/>
      <w:widowControl/>
      <w:overflowPunct w:val="0"/>
      <w:autoSpaceDE w:val="0"/>
      <w:autoSpaceDN w:val="0"/>
      <w:adjustRightInd w:val="0"/>
      <w:spacing w:after="160"/>
      <w:ind w:left="0"/>
      <w:jc w:val="left"/>
      <w:textAlignment w:val="baseline"/>
    </w:pPr>
    <w:rPr>
      <w:b/>
      <w:kern w:val="0"/>
      <w:sz w:val="20"/>
      <w:szCs w:val="20"/>
    </w:rPr>
  </w:style>
  <w:style w:type="paragraph" w:customStyle="1" w:styleId="1A-b-Nr-1Nr-1A-b-Nr-1H1H11H12H13H14H15H16H172">
    <w:name w:val="样式 标题 1A-Üb-Nr-1Nr-1A-‹b-Nr-1H1H11H12H13H14H15H16H17...2"/>
    <w:basedOn w:val="1"/>
    <w:rsid w:val="007732D0"/>
    <w:pPr>
      <w:tabs>
        <w:tab w:val="clear" w:pos="780"/>
        <w:tab w:val="left" w:pos="0"/>
      </w:tabs>
      <w:snapToGrid w:val="0"/>
      <w:spacing w:line="360" w:lineRule="auto"/>
      <w:ind w:left="0" w:firstLineChars="0" w:firstLine="0"/>
      <w:jc w:val="center"/>
      <w:textAlignment w:val="auto"/>
    </w:pPr>
    <w:rPr>
      <w:rFonts w:cs="宋体"/>
    </w:rPr>
  </w:style>
  <w:style w:type="paragraph" w:customStyle="1" w:styleId="xl299">
    <w:name w:val="xl299"/>
    <w:basedOn w:val="a"/>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Arial" w:hAnsi="Arial" w:cs="Arial"/>
      <w:kern w:val="0"/>
      <w:sz w:val="22"/>
      <w:szCs w:val="22"/>
    </w:rPr>
  </w:style>
  <w:style w:type="paragraph" w:customStyle="1" w:styleId="CharCharCharCharCharCharChar10">
    <w:name w:val="Char Char Char Char Char Char Char1"/>
    <w:basedOn w:val="a"/>
    <w:rsid w:val="007732D0"/>
  </w:style>
  <w:style w:type="paragraph" w:customStyle="1" w:styleId="CM67">
    <w:name w:val="CM67"/>
    <w:basedOn w:val="Default"/>
    <w:next w:val="Default"/>
    <w:rsid w:val="007732D0"/>
    <w:pPr>
      <w:spacing w:line="360" w:lineRule="auto"/>
    </w:pPr>
    <w:rPr>
      <w:rFonts w:ascii="Sim Hei" w:eastAsia="Sim Hei" w:hAnsi="Times New Roman" w:cs="Sim Hei"/>
      <w:color w:val="auto"/>
    </w:rPr>
  </w:style>
  <w:style w:type="paragraph" w:customStyle="1" w:styleId="xl52">
    <w:name w:val="xl52"/>
    <w:basedOn w:val="a"/>
    <w:qFormat/>
    <w:rsid w:val="007732D0"/>
    <w:pPr>
      <w:widowControl/>
      <w:pBdr>
        <w:top w:val="single" w:sz="12" w:space="0" w:color="auto"/>
        <w:left w:val="single" w:sz="8" w:space="0" w:color="auto"/>
        <w:right w:val="single" w:sz="8" w:space="0" w:color="auto"/>
      </w:pBdr>
      <w:spacing w:before="100" w:beforeAutospacing="1" w:after="100" w:afterAutospacing="1"/>
      <w:jc w:val="center"/>
    </w:pPr>
    <w:rPr>
      <w:rFonts w:ascii="楷体_GB2312" w:eastAsia="楷体_GB2312" w:hAnsi="宋体" w:cs="宋体"/>
      <w:kern w:val="0"/>
      <w:szCs w:val="21"/>
    </w:rPr>
  </w:style>
  <w:style w:type="paragraph" w:customStyle="1" w:styleId="40015">
    <w:name w:val="样式 标题 4 + 宋体 非加粗 段前: 0 磅 段后: 0 磅 行距: 1.5 倍行距"/>
    <w:basedOn w:val="4"/>
    <w:rsid w:val="007732D0"/>
    <w:pPr>
      <w:keepNext w:val="0"/>
      <w:keepLines w:val="0"/>
      <w:tabs>
        <w:tab w:val="clear" w:pos="780"/>
        <w:tab w:val="left" w:pos="2240"/>
      </w:tabs>
      <w:adjustRightInd/>
      <w:spacing w:line="360" w:lineRule="auto"/>
      <w:ind w:leftChars="0" w:left="2240" w:firstLineChars="0" w:hanging="420"/>
      <w:textAlignment w:val="auto"/>
    </w:pPr>
    <w:rPr>
      <w:rFonts w:ascii="宋体" w:hAnsi="宋体" w:cs="宋体"/>
      <w:kern w:val="2"/>
    </w:rPr>
  </w:style>
  <w:style w:type="paragraph" w:customStyle="1" w:styleId="130">
    <w:name w:val="样式13"/>
    <w:basedOn w:val="3"/>
    <w:qFormat/>
    <w:rsid w:val="007732D0"/>
    <w:pPr>
      <w:tabs>
        <w:tab w:val="clear" w:pos="780"/>
        <w:tab w:val="left" w:pos="862"/>
      </w:tabs>
      <w:adjustRightInd/>
      <w:spacing w:before="260" w:after="260" w:line="348" w:lineRule="auto"/>
      <w:ind w:leftChars="0" w:left="0" w:firstLineChars="0" w:firstLine="0"/>
      <w:jc w:val="left"/>
      <w:textAlignment w:val="auto"/>
      <w:outlineLvl w:val="9"/>
    </w:pPr>
    <w:rPr>
      <w:rFonts w:cs="宋体"/>
      <w:b w:val="0"/>
      <w:bCs/>
      <w:kern w:val="2"/>
      <w:szCs w:val="32"/>
    </w:rPr>
  </w:style>
  <w:style w:type="paragraph" w:customStyle="1" w:styleId="xl72">
    <w:name w:val="xl72"/>
    <w:basedOn w:val="a"/>
    <w:qFormat/>
    <w:rsid w:val="007732D0"/>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39">
    <w:name w:val="xl39"/>
    <w:basedOn w:val="a"/>
    <w:qFormat/>
    <w:rsid w:val="007732D0"/>
    <w:pPr>
      <w:widowControl/>
      <w:pBdr>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Normal164">
    <w:name w:val="Normal_164"/>
    <w:rsid w:val="007732D0"/>
    <w:pPr>
      <w:spacing w:before="120" w:after="240"/>
      <w:jc w:val="both"/>
    </w:pPr>
    <w:rPr>
      <w:rFonts w:ascii="Calibri" w:eastAsia="Times New Roman" w:hAnsi="Calibri" w:cs="宋体"/>
      <w:kern w:val="0"/>
      <w:sz w:val="22"/>
      <w:lang w:eastAsia="en-US"/>
    </w:rPr>
  </w:style>
  <w:style w:type="paragraph" w:customStyle="1" w:styleId="Normal122">
    <w:name w:val="Normal_122"/>
    <w:rsid w:val="007732D0"/>
    <w:pPr>
      <w:spacing w:before="120" w:after="240"/>
      <w:jc w:val="both"/>
    </w:pPr>
    <w:rPr>
      <w:rFonts w:ascii="Calibri" w:eastAsia="Times New Roman" w:hAnsi="Calibri" w:cs="宋体"/>
      <w:kern w:val="0"/>
      <w:sz w:val="22"/>
      <w:lang w:eastAsia="en-US"/>
    </w:rPr>
  </w:style>
  <w:style w:type="paragraph" w:customStyle="1" w:styleId="CM478">
    <w:name w:val="CM478"/>
    <w:basedOn w:val="Default"/>
    <w:next w:val="Default"/>
    <w:rsid w:val="007732D0"/>
    <w:pPr>
      <w:spacing w:after="2135" w:line="360" w:lineRule="auto"/>
    </w:pPr>
    <w:rPr>
      <w:rFonts w:ascii="Sim Hei" w:eastAsia="Sim Hei" w:hAnsi="Times New Roman" w:cs="Sim Hei"/>
      <w:color w:val="auto"/>
    </w:rPr>
  </w:style>
  <w:style w:type="paragraph" w:customStyle="1" w:styleId="xl197">
    <w:name w:val="xl197"/>
    <w:basedOn w:val="a"/>
    <w:qFormat/>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Arial" w:hAnsi="Arial" w:cs="Arial"/>
      <w:color w:val="000000"/>
      <w:kern w:val="0"/>
      <w:sz w:val="24"/>
    </w:rPr>
  </w:style>
  <w:style w:type="paragraph" w:customStyle="1" w:styleId="CM501">
    <w:name w:val="CM501"/>
    <w:basedOn w:val="Default"/>
    <w:next w:val="Default"/>
    <w:rsid w:val="007732D0"/>
    <w:pPr>
      <w:spacing w:after="1320" w:line="360" w:lineRule="auto"/>
    </w:pPr>
    <w:rPr>
      <w:rFonts w:ascii="Sim Hei" w:eastAsia="Sim Hei" w:hAnsi="Times New Roman" w:cs="Sim Hei"/>
      <w:color w:val="auto"/>
    </w:rPr>
  </w:style>
  <w:style w:type="paragraph" w:customStyle="1" w:styleId="2-">
    <w:name w:val="标题2-评估"/>
    <w:basedOn w:val="a"/>
    <w:qFormat/>
    <w:rsid w:val="007732D0"/>
    <w:pPr>
      <w:spacing w:beforeLines="50" w:afterLines="50" w:line="360" w:lineRule="auto"/>
      <w:outlineLvl w:val="1"/>
    </w:pPr>
    <w:rPr>
      <w:b/>
      <w:sz w:val="24"/>
      <w:szCs w:val="22"/>
    </w:rPr>
  </w:style>
  <w:style w:type="paragraph" w:customStyle="1" w:styleId="affffffff6">
    <w:name w:val="标准"/>
    <w:basedOn w:val="a"/>
    <w:qFormat/>
    <w:rsid w:val="007732D0"/>
    <w:pPr>
      <w:adjustRightInd w:val="0"/>
      <w:spacing w:line="312" w:lineRule="atLeast"/>
      <w:textAlignment w:val="baseline"/>
    </w:pPr>
    <w:rPr>
      <w:kern w:val="0"/>
      <w:sz w:val="28"/>
      <w:szCs w:val="20"/>
    </w:rPr>
  </w:style>
  <w:style w:type="paragraph" w:customStyle="1" w:styleId="xl155">
    <w:name w:val="xl155"/>
    <w:basedOn w:val="a"/>
    <w:qFormat/>
    <w:rsid w:val="007732D0"/>
    <w:pPr>
      <w:widowControl/>
      <w:pBdr>
        <w:bottom w:val="single" w:sz="4" w:space="0" w:color="auto"/>
        <w:right w:val="single" w:sz="4" w:space="0" w:color="auto"/>
      </w:pBdr>
      <w:shd w:val="clear" w:color="auto" w:fill="FFFFFF"/>
      <w:spacing w:before="100" w:beforeAutospacing="1" w:after="100" w:afterAutospacing="1" w:line="360" w:lineRule="auto"/>
      <w:ind w:leftChars="200" w:left="200"/>
      <w:jc w:val="left"/>
      <w:textAlignment w:val="center"/>
    </w:pPr>
    <w:rPr>
      <w:rFonts w:ascii="Arial" w:hAnsi="Arial" w:cs="Arial"/>
      <w:kern w:val="0"/>
      <w:sz w:val="24"/>
    </w:rPr>
  </w:style>
  <w:style w:type="paragraph" w:customStyle="1" w:styleId="xl288">
    <w:name w:val="xl288"/>
    <w:basedOn w:val="a"/>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right"/>
      <w:textAlignment w:val="center"/>
    </w:pPr>
    <w:rPr>
      <w:rFonts w:ascii="Arial" w:hAnsi="Arial" w:cs="Arial"/>
      <w:b/>
      <w:bCs/>
      <w:kern w:val="0"/>
      <w:szCs w:val="21"/>
    </w:rPr>
  </w:style>
  <w:style w:type="paragraph" w:customStyle="1" w:styleId="xl165">
    <w:name w:val="xl165"/>
    <w:basedOn w:val="a"/>
    <w:qFormat/>
    <w:rsid w:val="007732D0"/>
    <w:pPr>
      <w:widowControl/>
      <w:pBdr>
        <w:bottom w:val="single" w:sz="4" w:space="0" w:color="auto"/>
        <w:right w:val="single" w:sz="4" w:space="0" w:color="auto"/>
      </w:pBdr>
      <w:shd w:val="clear" w:color="auto" w:fill="FFFFFF"/>
      <w:spacing w:before="100" w:beforeAutospacing="1" w:after="100" w:afterAutospacing="1" w:line="360" w:lineRule="auto"/>
      <w:ind w:leftChars="200" w:left="200"/>
      <w:jc w:val="left"/>
      <w:textAlignment w:val="center"/>
    </w:pPr>
    <w:rPr>
      <w:rFonts w:ascii="Arial" w:hAnsi="Arial" w:cs="Arial"/>
      <w:kern w:val="0"/>
      <w:sz w:val="24"/>
    </w:rPr>
  </w:style>
  <w:style w:type="paragraph" w:customStyle="1" w:styleId="Heading4">
    <w:name w:val="Heading 4"/>
    <w:basedOn w:val="a"/>
    <w:qFormat/>
    <w:rsid w:val="007732D0"/>
    <w:pPr>
      <w:tabs>
        <w:tab w:val="left" w:pos="-2380"/>
        <w:tab w:val="left" w:pos="-130"/>
        <w:tab w:val="left" w:pos="22"/>
        <w:tab w:val="left" w:pos="1170"/>
        <w:tab w:val="left" w:pos="2430"/>
        <w:tab w:val="left" w:pos="7320"/>
      </w:tabs>
      <w:spacing w:line="288" w:lineRule="auto"/>
      <w:ind w:left="2430" w:right="-74" w:hanging="420"/>
      <w:jc w:val="left"/>
    </w:pPr>
    <w:rPr>
      <w:rFonts w:ascii="宋体" w:hAnsi="宋体"/>
      <w:bCs/>
      <w:kern w:val="24"/>
      <w:sz w:val="24"/>
    </w:rPr>
  </w:style>
  <w:style w:type="paragraph" w:customStyle="1" w:styleId="Normal59">
    <w:name w:val="Normal_59"/>
    <w:rsid w:val="007732D0"/>
    <w:pPr>
      <w:spacing w:before="120" w:after="240"/>
      <w:jc w:val="both"/>
    </w:pPr>
    <w:rPr>
      <w:rFonts w:ascii="Calibri" w:eastAsia="Times New Roman" w:hAnsi="Calibri" w:cs="宋体"/>
      <w:kern w:val="0"/>
      <w:sz w:val="22"/>
      <w:lang w:eastAsia="en-US"/>
    </w:rPr>
  </w:style>
  <w:style w:type="paragraph" w:customStyle="1" w:styleId="CharCharChar1CharCharCharCharCharCharCharCharCharChar1">
    <w:name w:val="Char Char Char1 Char Char Char Char Char Char Char Char Char Char1"/>
    <w:basedOn w:val="a"/>
    <w:qFormat/>
    <w:rsid w:val="007732D0"/>
    <w:pPr>
      <w:adjustRightInd w:val="0"/>
      <w:spacing w:line="360" w:lineRule="atLeast"/>
      <w:ind w:leftChars="200" w:left="200"/>
      <w:jc w:val="left"/>
      <w:textAlignment w:val="baseline"/>
    </w:pPr>
    <w:rPr>
      <w:rFonts w:ascii="Tahoma" w:hAnsi="Tahoma" w:cs="宋体"/>
      <w:kern w:val="0"/>
      <w:sz w:val="24"/>
      <w:szCs w:val="20"/>
    </w:rPr>
  </w:style>
  <w:style w:type="paragraph" w:customStyle="1" w:styleId="1fe">
    <w:name w:val="正文首行缩进1"/>
    <w:basedOn w:val="1ff"/>
    <w:qFormat/>
    <w:rsid w:val="007732D0"/>
    <w:pPr>
      <w:adjustRightInd w:val="0"/>
      <w:spacing w:after="0" w:line="312" w:lineRule="auto"/>
      <w:ind w:firstLine="567"/>
      <w:textAlignment w:val="baseline"/>
    </w:pPr>
    <w:rPr>
      <w:sz w:val="28"/>
    </w:rPr>
  </w:style>
  <w:style w:type="paragraph" w:customStyle="1" w:styleId="affffffff7">
    <w:name w:val="单格正文"/>
    <w:qFormat/>
    <w:rsid w:val="007732D0"/>
    <w:pPr>
      <w:spacing w:line="0" w:lineRule="atLeast"/>
      <w:ind w:firstLine="454"/>
      <w:jc w:val="both"/>
    </w:pPr>
    <w:rPr>
      <w:rFonts w:ascii="Times New Roman" w:eastAsia="宋体" w:hAnsi="Times New Roman" w:cs="Times New Roman"/>
      <w:kern w:val="0"/>
      <w:sz w:val="20"/>
      <w:szCs w:val="20"/>
    </w:rPr>
  </w:style>
  <w:style w:type="paragraph" w:customStyle="1" w:styleId="xl48">
    <w:name w:val="xl48"/>
    <w:basedOn w:val="a"/>
    <w:qFormat/>
    <w:rsid w:val="007732D0"/>
    <w:pPr>
      <w:widowControl/>
      <w:pBdr>
        <w:bottom w:val="single" w:sz="12" w:space="0" w:color="auto"/>
        <w:right w:val="single" w:sz="8" w:space="0" w:color="auto"/>
      </w:pBdr>
      <w:spacing w:before="100" w:beforeAutospacing="1" w:after="100" w:afterAutospacing="1"/>
      <w:jc w:val="left"/>
    </w:pPr>
    <w:rPr>
      <w:rFonts w:ascii="楷体_GB2312" w:eastAsia="楷体_GB2312" w:hAnsi="宋体" w:cs="宋体"/>
      <w:kern w:val="0"/>
      <w:szCs w:val="21"/>
    </w:rPr>
  </w:style>
  <w:style w:type="paragraph" w:customStyle="1" w:styleId="1230">
    <w:name w:val="编号(1)(2)(3)"/>
    <w:basedOn w:val="a"/>
    <w:qFormat/>
    <w:rsid w:val="007732D0"/>
    <w:pPr>
      <w:tabs>
        <w:tab w:val="left" w:pos="1620"/>
      </w:tabs>
      <w:overflowPunct w:val="0"/>
      <w:topLinePunct/>
      <w:spacing w:line="348" w:lineRule="auto"/>
      <w:ind w:left="1620" w:hanging="360"/>
    </w:pPr>
    <w:rPr>
      <w:kern w:val="0"/>
      <w:sz w:val="28"/>
      <w:szCs w:val="20"/>
    </w:rPr>
  </w:style>
  <w:style w:type="paragraph" w:customStyle="1" w:styleId="805">
    <w:name w:val="样式 标题 8 + 段后: 0.5 行"/>
    <w:basedOn w:val="8"/>
    <w:next w:val="a0"/>
    <w:rsid w:val="007732D0"/>
    <w:pPr>
      <w:keepNext w:val="0"/>
      <w:keepLines w:val="0"/>
      <w:tabs>
        <w:tab w:val="clear" w:pos="780"/>
        <w:tab w:val="left" w:pos="3920"/>
        <w:tab w:val="left" w:pos="5600"/>
      </w:tabs>
      <w:adjustRightInd/>
      <w:spacing w:before="60" w:afterLines="50" w:line="520" w:lineRule="exact"/>
      <w:ind w:leftChars="0" w:left="0" w:firstLineChars="0" w:firstLine="0"/>
      <w:textAlignment w:val="auto"/>
    </w:pPr>
    <w:rPr>
      <w:rFonts w:ascii="Arial" w:hAnsi="Arial" w:cs="宋体"/>
    </w:rPr>
  </w:style>
  <w:style w:type="paragraph" w:customStyle="1" w:styleId="bt3">
    <w:name w:val="bt3"/>
    <w:basedOn w:val="3"/>
    <w:qFormat/>
    <w:rsid w:val="007732D0"/>
    <w:pPr>
      <w:tabs>
        <w:tab w:val="clear" w:pos="780"/>
        <w:tab w:val="left" w:pos="862"/>
      </w:tabs>
      <w:adjustRightInd/>
      <w:spacing w:line="348" w:lineRule="auto"/>
      <w:ind w:leftChars="0" w:left="0" w:firstLineChars="0" w:firstLine="0"/>
      <w:jc w:val="left"/>
      <w:textAlignment w:val="auto"/>
    </w:pPr>
    <w:rPr>
      <w:rFonts w:cs="宋体"/>
      <w:b w:val="0"/>
      <w:bCs/>
      <w:kern w:val="2"/>
      <w:szCs w:val="24"/>
    </w:rPr>
  </w:style>
  <w:style w:type="paragraph" w:customStyle="1" w:styleId="xl321">
    <w:name w:val="xl321"/>
    <w:basedOn w:val="a"/>
    <w:rsid w:val="007732D0"/>
    <w:pPr>
      <w:widowControl/>
      <w:pBdr>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right"/>
      <w:textAlignment w:val="center"/>
    </w:pPr>
    <w:rPr>
      <w:rFonts w:ascii="Arial" w:hAnsi="Arial" w:cs="Arial"/>
      <w:kern w:val="0"/>
      <w:sz w:val="20"/>
      <w:szCs w:val="20"/>
    </w:rPr>
  </w:style>
  <w:style w:type="paragraph" w:customStyle="1" w:styleId="affffffff8">
    <w:name w:val="表名"/>
    <w:basedOn w:val="a"/>
    <w:next w:val="a"/>
    <w:rsid w:val="007732D0"/>
    <w:pPr>
      <w:keepNext/>
      <w:spacing w:before="120" w:line="360" w:lineRule="auto"/>
      <w:ind w:leftChars="200" w:left="200"/>
      <w:jc w:val="center"/>
    </w:pPr>
    <w:rPr>
      <w:rFonts w:ascii="Calibri" w:hAnsi="Calibri" w:cs="宋体"/>
      <w:b/>
    </w:rPr>
  </w:style>
  <w:style w:type="paragraph" w:customStyle="1" w:styleId="1114">
    <w:name w:val="1.1 (1)"/>
    <w:basedOn w:val="a"/>
    <w:qFormat/>
    <w:rsid w:val="007732D0"/>
    <w:pPr>
      <w:tabs>
        <w:tab w:val="left" w:pos="1304"/>
        <w:tab w:val="left" w:pos="4253"/>
        <w:tab w:val="left" w:pos="4536"/>
      </w:tabs>
      <w:adjustRightInd w:val="0"/>
      <w:spacing w:beforeLines="50" w:line="360" w:lineRule="auto"/>
      <w:ind w:leftChars="200" w:left="1077" w:hanging="680"/>
      <w:jc w:val="left"/>
      <w:textAlignment w:val="baseline"/>
    </w:pPr>
    <w:rPr>
      <w:rFonts w:ascii="Century" w:eastAsia="MS Mincho" w:hAnsi="Century" w:cs="宋体"/>
      <w:spacing w:val="20"/>
      <w:kern w:val="0"/>
      <w:sz w:val="24"/>
      <w:lang w:eastAsia="ja-JP"/>
    </w:rPr>
  </w:style>
  <w:style w:type="paragraph" w:customStyle="1" w:styleId="Normal282">
    <w:name w:val="Normal_282"/>
    <w:rsid w:val="007732D0"/>
    <w:pPr>
      <w:spacing w:before="120" w:after="240"/>
      <w:jc w:val="both"/>
    </w:pPr>
    <w:rPr>
      <w:rFonts w:ascii="Calibri" w:eastAsia="Times New Roman" w:hAnsi="Calibri" w:cs="宋体"/>
      <w:kern w:val="0"/>
      <w:sz w:val="22"/>
      <w:lang w:eastAsia="en-US"/>
    </w:rPr>
  </w:style>
  <w:style w:type="paragraph" w:customStyle="1" w:styleId="Numbered">
    <w:name w:val="Numbered"/>
    <w:basedOn w:val="afff6"/>
    <w:qFormat/>
    <w:rsid w:val="007732D0"/>
    <w:pPr>
      <w:widowControl/>
      <w:ind w:leftChars="200" w:left="1247" w:firstLineChars="0" w:hanging="340"/>
      <w:jc w:val="left"/>
    </w:pPr>
    <w:rPr>
      <w:rFonts w:ascii="Arial" w:eastAsia="仿宋_GB2312" w:hAnsi="Arial" w:cs="Arial"/>
      <w:sz w:val="22"/>
    </w:rPr>
  </w:style>
  <w:style w:type="paragraph" w:customStyle="1" w:styleId="xl260">
    <w:name w:val="xl260"/>
    <w:basedOn w:val="a"/>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left"/>
      <w:textAlignment w:val="center"/>
    </w:pPr>
    <w:rPr>
      <w:rFonts w:ascii="Arial" w:hAnsi="Arial" w:cs="Arial"/>
      <w:kern w:val="0"/>
      <w:sz w:val="20"/>
      <w:szCs w:val="20"/>
    </w:rPr>
  </w:style>
  <w:style w:type="paragraph" w:customStyle="1" w:styleId="2fd">
    <w:name w:val="样式 样式 样式 标题 2 + 加粗 + 加粗 + 加粗"/>
    <w:basedOn w:val="2fe"/>
    <w:rsid w:val="007732D0"/>
    <w:rPr>
      <w:b w:val="0"/>
    </w:rPr>
  </w:style>
  <w:style w:type="paragraph" w:customStyle="1" w:styleId="Normal285">
    <w:name w:val="Normal_285"/>
    <w:rsid w:val="007732D0"/>
    <w:pPr>
      <w:spacing w:before="120" w:after="240"/>
      <w:jc w:val="both"/>
    </w:pPr>
    <w:rPr>
      <w:rFonts w:ascii="Calibri" w:eastAsia="Times New Roman" w:hAnsi="Calibri" w:cs="宋体"/>
      <w:kern w:val="0"/>
      <w:sz w:val="22"/>
      <w:lang w:eastAsia="en-US"/>
    </w:rPr>
  </w:style>
  <w:style w:type="paragraph" w:customStyle="1" w:styleId="affffffff9">
    <w:name w:val="附录"/>
    <w:basedOn w:val="1"/>
    <w:rsid w:val="007732D0"/>
    <w:pPr>
      <w:tabs>
        <w:tab w:val="clear" w:pos="780"/>
      </w:tabs>
      <w:topLinePunct/>
      <w:adjustRightInd/>
      <w:spacing w:line="960" w:lineRule="auto"/>
      <w:ind w:leftChars="0" w:left="0" w:firstLineChars="0" w:firstLine="420"/>
      <w:jc w:val="center"/>
    </w:pPr>
    <w:rPr>
      <w:rFonts w:eastAsia="黑体"/>
      <w:b w:val="0"/>
      <w:kern w:val="2"/>
      <w:szCs w:val="28"/>
    </w:rPr>
  </w:style>
  <w:style w:type="paragraph" w:customStyle="1" w:styleId="xl119">
    <w:name w:val="xl119"/>
    <w:basedOn w:val="a"/>
    <w:qFormat/>
    <w:rsid w:val="007732D0"/>
    <w:pPr>
      <w:widowControl/>
      <w:pBdr>
        <w:top w:val="single" w:sz="8" w:space="0" w:color="auto"/>
        <w:bottom w:val="single" w:sz="4" w:space="0" w:color="auto"/>
      </w:pBdr>
      <w:spacing w:before="100" w:beforeAutospacing="1" w:after="100" w:afterAutospacing="1" w:line="360" w:lineRule="auto"/>
      <w:ind w:leftChars="200" w:left="200"/>
      <w:jc w:val="left"/>
      <w:textAlignment w:val="center"/>
    </w:pPr>
    <w:rPr>
      <w:rFonts w:ascii="Arial Unicode MS" w:eastAsia="Arial Unicode MS" w:hAnsi="Arial Unicode MS" w:cs="Arial Unicode MS"/>
      <w:kern w:val="0"/>
      <w:szCs w:val="21"/>
    </w:rPr>
  </w:style>
  <w:style w:type="paragraph" w:customStyle="1" w:styleId="3f1">
    <w:name w:val="样式3"/>
    <w:basedOn w:val="3"/>
    <w:rsid w:val="007732D0"/>
    <w:pPr>
      <w:tabs>
        <w:tab w:val="clear" w:pos="780"/>
        <w:tab w:val="left" w:pos="709"/>
      </w:tabs>
      <w:topLinePunct/>
      <w:adjustRightInd/>
      <w:spacing w:line="720" w:lineRule="auto"/>
      <w:ind w:leftChars="0" w:left="0" w:firstLineChars="0" w:firstLine="0"/>
      <w:jc w:val="left"/>
      <w:textAlignment w:val="auto"/>
    </w:pPr>
    <w:rPr>
      <w:rFonts w:ascii="Arial" w:eastAsia="黑体" w:hAnsi="Arial"/>
      <w:b w:val="0"/>
      <w:kern w:val="2"/>
      <w:sz w:val="30"/>
      <w:szCs w:val="30"/>
    </w:rPr>
  </w:style>
  <w:style w:type="paragraph" w:customStyle="1" w:styleId="Body">
    <w:name w:val="Body"/>
    <w:qFormat/>
    <w:rsid w:val="007732D0"/>
    <w:pPr>
      <w:spacing w:after="120"/>
      <w:ind w:left="1418"/>
    </w:pPr>
    <w:rPr>
      <w:rFonts w:ascii="Arial" w:eastAsia="宋体" w:hAnsi="Arial" w:cs="Times New Roman"/>
      <w:kern w:val="0"/>
      <w:sz w:val="22"/>
      <w:szCs w:val="20"/>
      <w:lang w:eastAsia="en-US"/>
    </w:rPr>
  </w:style>
  <w:style w:type="paragraph" w:customStyle="1" w:styleId="50">
    <w:name w:val="样式5"/>
    <w:link w:val="5Char0"/>
    <w:qFormat/>
    <w:rsid w:val="007732D0"/>
    <w:pPr>
      <w:snapToGrid w:val="0"/>
      <w:spacing w:before="160" w:after="40"/>
      <w:jc w:val="center"/>
    </w:pPr>
    <w:rPr>
      <w:sz w:val="18"/>
    </w:rPr>
  </w:style>
  <w:style w:type="paragraph" w:customStyle="1" w:styleId="A11">
    <w:name w:val="A1"/>
    <w:basedOn w:val="a"/>
    <w:next w:val="a"/>
    <w:qFormat/>
    <w:rsid w:val="007732D0"/>
    <w:pPr>
      <w:tabs>
        <w:tab w:val="left" w:pos="910"/>
      </w:tabs>
      <w:adjustRightInd w:val="0"/>
      <w:snapToGrid w:val="0"/>
      <w:spacing w:line="348" w:lineRule="auto"/>
      <w:ind w:leftChars="200" w:left="200"/>
    </w:pPr>
    <w:rPr>
      <w:rFonts w:ascii="Arial" w:hAnsi="Arial" w:cs="Arial"/>
      <w:b/>
      <w:sz w:val="24"/>
    </w:rPr>
  </w:style>
  <w:style w:type="paragraph" w:customStyle="1" w:styleId="xl225">
    <w:name w:val="xl225"/>
    <w:basedOn w:val="a"/>
    <w:rsid w:val="007732D0"/>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leftChars="200" w:left="200"/>
      <w:jc w:val="center"/>
      <w:textAlignment w:val="center"/>
    </w:pPr>
    <w:rPr>
      <w:rFonts w:ascii="宋体" w:hAnsi="宋体" w:cs="宋体"/>
      <w:kern w:val="0"/>
      <w:sz w:val="24"/>
    </w:rPr>
  </w:style>
  <w:style w:type="paragraph" w:customStyle="1" w:styleId="CM18">
    <w:name w:val="CM18"/>
    <w:basedOn w:val="a"/>
    <w:next w:val="a"/>
    <w:rsid w:val="007732D0"/>
    <w:pPr>
      <w:autoSpaceDE w:val="0"/>
      <w:autoSpaceDN w:val="0"/>
      <w:adjustRightInd w:val="0"/>
      <w:spacing w:after="73"/>
      <w:jc w:val="left"/>
    </w:pPr>
    <w:rPr>
      <w:rFonts w:ascii="Arial" w:hAnsi="Arial" w:cs="Arial"/>
      <w:kern w:val="0"/>
      <w:sz w:val="24"/>
    </w:rPr>
  </w:style>
  <w:style w:type="paragraph" w:customStyle="1" w:styleId="Style20">
    <w:name w:val="_Style 20"/>
    <w:basedOn w:val="a"/>
    <w:next w:val="affff"/>
    <w:rsid w:val="007732D0"/>
    <w:pPr>
      <w:spacing w:line="360" w:lineRule="auto"/>
      <w:ind w:firstLine="540"/>
    </w:pPr>
    <w:rPr>
      <w:rFonts w:ascii="楷体_GB2312" w:eastAsia="楷体_GB2312" w:hAnsi="Arial"/>
      <w:sz w:val="24"/>
      <w:szCs w:val="20"/>
    </w:rPr>
  </w:style>
  <w:style w:type="paragraph" w:customStyle="1" w:styleId="affffffffa">
    <w:name w:val="样式 标题 + 字距调整二号"/>
    <w:basedOn w:val="affff1"/>
    <w:qFormat/>
    <w:rsid w:val="007732D0"/>
    <w:rPr>
      <w:rFonts w:cs="Times New Roman"/>
      <w:bCs w:val="0"/>
      <w:kern w:val="44"/>
      <w:szCs w:val="20"/>
    </w:rPr>
  </w:style>
  <w:style w:type="paragraph" w:customStyle="1" w:styleId="affffffffb">
    <w:name w:val="我的正文"/>
    <w:basedOn w:val="a"/>
    <w:rsid w:val="007732D0"/>
    <w:pPr>
      <w:spacing w:line="560" w:lineRule="exact"/>
      <w:ind w:firstLineChars="200" w:firstLine="560"/>
    </w:pPr>
    <w:rPr>
      <w:rFonts w:ascii="宋体" w:hAnsi="宋体" w:cs="宋体"/>
      <w:sz w:val="28"/>
      <w:szCs w:val="20"/>
    </w:rPr>
  </w:style>
  <w:style w:type="paragraph" w:customStyle="1" w:styleId="CM495">
    <w:name w:val="CM495"/>
    <w:basedOn w:val="Default"/>
    <w:next w:val="Default"/>
    <w:rsid w:val="007732D0"/>
    <w:pPr>
      <w:spacing w:after="2680" w:line="360" w:lineRule="auto"/>
    </w:pPr>
    <w:rPr>
      <w:rFonts w:ascii="Sim Hei" w:eastAsia="Sim Hei" w:hAnsi="Times New Roman" w:cs="Sim Hei"/>
      <w:color w:val="auto"/>
    </w:rPr>
  </w:style>
  <w:style w:type="paragraph" w:customStyle="1" w:styleId="1ff0">
    <w:name w:val="正文编号1"/>
    <w:basedOn w:val="a"/>
    <w:rsid w:val="007732D0"/>
    <w:pPr>
      <w:tabs>
        <w:tab w:val="left" w:pos="360"/>
      </w:tabs>
      <w:adjustRightInd w:val="0"/>
      <w:spacing w:line="360" w:lineRule="auto"/>
      <w:textAlignment w:val="baseline"/>
    </w:pPr>
    <w:rPr>
      <w:kern w:val="0"/>
      <w:sz w:val="24"/>
    </w:rPr>
  </w:style>
  <w:style w:type="paragraph" w:customStyle="1" w:styleId="2110">
    <w:name w:val="正文文本 211"/>
    <w:basedOn w:val="a"/>
    <w:rsid w:val="007732D0"/>
    <w:pPr>
      <w:shd w:val="solid" w:color="auto" w:fill="auto"/>
      <w:adjustRightInd w:val="0"/>
      <w:spacing w:line="360" w:lineRule="atLeast"/>
      <w:ind w:firstLine="600"/>
      <w:jc w:val="left"/>
      <w:textAlignment w:val="baseline"/>
    </w:pPr>
    <w:rPr>
      <w:rFonts w:ascii="宋体"/>
      <w:kern w:val="0"/>
      <w:sz w:val="28"/>
      <w:szCs w:val="20"/>
    </w:rPr>
  </w:style>
  <w:style w:type="paragraph" w:customStyle="1" w:styleId="affffffe">
    <w:name w:val="清除格式"/>
    <w:basedOn w:val="a"/>
    <w:rsid w:val="007732D0"/>
    <w:pPr>
      <w:spacing w:line="360" w:lineRule="auto"/>
      <w:ind w:leftChars="200" w:left="200"/>
    </w:pPr>
    <w:rPr>
      <w:rFonts w:ascii="宋体" w:hAnsi="宋体" w:cs="宋体"/>
      <w:sz w:val="24"/>
    </w:rPr>
  </w:style>
  <w:style w:type="paragraph" w:customStyle="1" w:styleId="affffffffc">
    <w:name w:val="说明标题"/>
    <w:basedOn w:val="a"/>
    <w:qFormat/>
    <w:rsid w:val="007732D0"/>
    <w:pPr>
      <w:spacing w:before="240" w:after="240" w:line="360" w:lineRule="auto"/>
      <w:jc w:val="center"/>
    </w:pPr>
    <w:rPr>
      <w:sz w:val="28"/>
      <w:szCs w:val="28"/>
    </w:rPr>
  </w:style>
  <w:style w:type="paragraph" w:customStyle="1" w:styleId="Normal287">
    <w:name w:val="Normal_287"/>
    <w:rsid w:val="007732D0"/>
    <w:pPr>
      <w:spacing w:before="120" w:after="240"/>
      <w:jc w:val="both"/>
    </w:pPr>
    <w:rPr>
      <w:rFonts w:ascii="Calibri" w:eastAsia="Times New Roman" w:hAnsi="Calibri" w:cs="宋体"/>
      <w:kern w:val="0"/>
      <w:sz w:val="22"/>
      <w:lang w:eastAsia="en-US"/>
    </w:rPr>
  </w:style>
  <w:style w:type="paragraph" w:customStyle="1" w:styleId="1-16">
    <w:name w:val="样式 标题 1章节标题-*+章标题 1 + 四号 黑色 段前: 6 磅"/>
    <w:basedOn w:val="1"/>
    <w:qFormat/>
    <w:rsid w:val="007732D0"/>
    <w:pPr>
      <w:tabs>
        <w:tab w:val="clear" w:pos="780"/>
      </w:tabs>
      <w:snapToGrid w:val="0"/>
      <w:spacing w:line="348" w:lineRule="auto"/>
      <w:ind w:left="0" w:firstLineChars="0" w:firstLine="0"/>
      <w:jc w:val="center"/>
      <w:textAlignment w:val="auto"/>
    </w:pPr>
    <w:rPr>
      <w:rFonts w:cs="宋体"/>
      <w:bCs/>
      <w:color w:val="000000"/>
    </w:rPr>
  </w:style>
  <w:style w:type="paragraph" w:customStyle="1" w:styleId="af2">
    <w:name w:val="一"/>
    <w:basedOn w:val="a"/>
    <w:link w:val="Charb"/>
    <w:qFormat/>
    <w:rsid w:val="007732D0"/>
    <w:pPr>
      <w:tabs>
        <w:tab w:val="left" w:pos="618"/>
      </w:tabs>
      <w:adjustRightInd w:val="0"/>
      <w:snapToGrid w:val="0"/>
      <w:spacing w:beforeLines="50" w:afterLines="50" w:line="360" w:lineRule="auto"/>
      <w:jc w:val="left"/>
      <w:textAlignment w:val="baseline"/>
      <w:outlineLvl w:val="0"/>
    </w:pPr>
    <w:rPr>
      <w:rFonts w:ascii="Arial" w:eastAsiaTheme="minorEastAsia" w:hAnsi="Arial" w:cstheme="minorBidi"/>
      <w:b/>
      <w:snapToGrid w:val="0"/>
      <w:spacing w:val="16"/>
      <w:sz w:val="36"/>
      <w:szCs w:val="28"/>
    </w:rPr>
  </w:style>
  <w:style w:type="paragraph" w:customStyle="1" w:styleId="xl70">
    <w:name w:val="xl70"/>
    <w:basedOn w:val="a"/>
    <w:qFormat/>
    <w:rsid w:val="007732D0"/>
    <w:pPr>
      <w:widowControl/>
      <w:spacing w:before="100" w:beforeAutospacing="1" w:after="100" w:afterAutospacing="1"/>
      <w:jc w:val="center"/>
    </w:pPr>
    <w:rPr>
      <w:rFonts w:ascii="宋体" w:hAnsi="宋体" w:cs="宋体"/>
      <w:kern w:val="0"/>
      <w:sz w:val="24"/>
    </w:rPr>
  </w:style>
  <w:style w:type="paragraph" w:customStyle="1" w:styleId="CM172">
    <w:name w:val="CM172"/>
    <w:basedOn w:val="Default"/>
    <w:next w:val="Default"/>
    <w:rsid w:val="007732D0"/>
    <w:pPr>
      <w:spacing w:line="391" w:lineRule="atLeast"/>
    </w:pPr>
    <w:rPr>
      <w:rFonts w:ascii="Sim Hei" w:eastAsia="Sim Hei" w:hAnsi="Times New Roman" w:cs="Sim Hei"/>
      <w:color w:val="auto"/>
    </w:rPr>
  </w:style>
  <w:style w:type="paragraph" w:customStyle="1" w:styleId="Normal229">
    <w:name w:val="Normal_229"/>
    <w:rsid w:val="007732D0"/>
    <w:pPr>
      <w:spacing w:before="120" w:after="240"/>
      <w:jc w:val="both"/>
    </w:pPr>
    <w:rPr>
      <w:rFonts w:ascii="Calibri" w:eastAsia="Times New Roman" w:hAnsi="Calibri" w:cs="宋体"/>
      <w:kern w:val="0"/>
      <w:sz w:val="22"/>
      <w:lang w:eastAsia="en-US"/>
    </w:rPr>
  </w:style>
  <w:style w:type="paragraph" w:customStyle="1" w:styleId="CharCharCharCharCharChar1Char">
    <w:name w:val="Char Char Char Char Char Char1 Char"/>
    <w:basedOn w:val="a"/>
    <w:rsid w:val="007732D0"/>
    <w:pPr>
      <w:spacing w:line="360" w:lineRule="auto"/>
      <w:ind w:leftChars="200" w:left="200"/>
    </w:pPr>
    <w:rPr>
      <w:rFonts w:ascii="Calibri" w:hAnsi="Calibri" w:cs="宋体"/>
    </w:rPr>
  </w:style>
  <w:style w:type="paragraph" w:customStyle="1" w:styleId="1H1Heading11level1Level1HeadPIM1A">
    <w:name w:val="样式 标题 1H1Heading 11level 1Level 1 Head章章节标题PIM 1第A章第*部分..."/>
    <w:basedOn w:val="1"/>
    <w:qFormat/>
    <w:rsid w:val="007732D0"/>
    <w:pPr>
      <w:keepNext w:val="0"/>
      <w:keepLines w:val="0"/>
      <w:widowControl/>
      <w:tabs>
        <w:tab w:val="clear" w:pos="780"/>
        <w:tab w:val="left" w:pos="432"/>
      </w:tabs>
      <w:spacing w:line="288" w:lineRule="auto"/>
      <w:ind w:leftChars="-1" w:left="-1" w:firstLineChars="0" w:firstLine="0"/>
    </w:pPr>
    <w:rPr>
      <w:rFonts w:ascii="宋体" w:hAnsi="Arial" w:cs="Arial"/>
      <w:b w:val="0"/>
      <w:bCs/>
      <w:spacing w:val="10"/>
      <w:sz w:val="24"/>
    </w:rPr>
  </w:style>
  <w:style w:type="paragraph" w:customStyle="1" w:styleId="Charfff7">
    <w:name w:val="资料来源 Char"/>
    <w:basedOn w:val="a"/>
    <w:next w:val="a"/>
    <w:qFormat/>
    <w:rsid w:val="007732D0"/>
    <w:pPr>
      <w:widowControl/>
      <w:adjustRightInd w:val="0"/>
      <w:snapToGrid w:val="0"/>
      <w:spacing w:before="120" w:afterLines="100" w:line="400" w:lineRule="exact"/>
      <w:ind w:firstLineChars="800" w:firstLine="1440"/>
      <w:jc w:val="left"/>
    </w:pPr>
    <w:rPr>
      <w:rFonts w:ascii="宋体" w:eastAsia="楷体_GB2312" w:hAnsi="华文细黑"/>
      <w:bCs/>
      <w:kern w:val="0"/>
      <w:sz w:val="18"/>
      <w:szCs w:val="21"/>
    </w:rPr>
  </w:style>
  <w:style w:type="paragraph" w:customStyle="1" w:styleId="1a">
    <w:name w:val="表1"/>
    <w:basedOn w:val="a"/>
    <w:link w:val="1Char5"/>
    <w:qFormat/>
    <w:rsid w:val="007732D0"/>
    <w:pPr>
      <w:keepNext/>
      <w:overflowPunct w:val="0"/>
      <w:autoSpaceDE w:val="0"/>
      <w:adjustRightInd w:val="0"/>
      <w:spacing w:beforeLines="20"/>
    </w:pPr>
    <w:rPr>
      <w:rFonts w:ascii="宋体" w:hAnsi="宋体" w:cstheme="minorBidi"/>
      <w:sz w:val="24"/>
      <w:szCs w:val="22"/>
    </w:rPr>
  </w:style>
  <w:style w:type="paragraph" w:customStyle="1" w:styleId="xl84">
    <w:name w:val="xl84"/>
    <w:basedOn w:val="a"/>
    <w:qFormat/>
    <w:rsid w:val="007732D0"/>
    <w:pPr>
      <w:widowControl/>
      <w:pBdr>
        <w:bottom w:val="single" w:sz="8" w:space="0" w:color="auto"/>
      </w:pBdr>
      <w:spacing w:before="100" w:beforeAutospacing="1" w:after="100" w:afterAutospacing="1" w:line="360" w:lineRule="auto"/>
      <w:ind w:leftChars="200" w:left="200"/>
      <w:jc w:val="right"/>
      <w:textAlignment w:val="center"/>
    </w:pPr>
    <w:rPr>
      <w:rFonts w:ascii="宋体" w:hAnsi="宋体" w:cs="Arial Unicode MS" w:hint="eastAsia"/>
      <w:kern w:val="0"/>
      <w:sz w:val="24"/>
    </w:rPr>
  </w:style>
  <w:style w:type="paragraph" w:customStyle="1" w:styleId="font31">
    <w:name w:val="font31"/>
    <w:basedOn w:val="a"/>
    <w:rsid w:val="007732D0"/>
    <w:pPr>
      <w:widowControl/>
      <w:spacing w:before="100" w:beforeAutospacing="1" w:after="100" w:afterAutospacing="1" w:line="360" w:lineRule="auto"/>
      <w:ind w:leftChars="200" w:left="200"/>
      <w:jc w:val="left"/>
    </w:pPr>
    <w:rPr>
      <w:rFonts w:ascii="宋体" w:hAnsi="宋体" w:cs="宋体"/>
      <w:b/>
      <w:bCs/>
      <w:color w:val="000000"/>
      <w:kern w:val="0"/>
      <w:sz w:val="20"/>
      <w:szCs w:val="20"/>
    </w:rPr>
  </w:style>
  <w:style w:type="paragraph" w:customStyle="1" w:styleId="11110">
    <w:name w:val="1.1.1 1)"/>
    <w:basedOn w:val="111text"/>
    <w:qFormat/>
    <w:rsid w:val="007732D0"/>
    <w:pPr>
      <w:ind w:left="1219" w:hanging="510"/>
    </w:pPr>
  </w:style>
  <w:style w:type="paragraph" w:customStyle="1" w:styleId="03">
    <w:name w:val="正文03"/>
    <w:basedOn w:val="a"/>
    <w:link w:val="03CharChar"/>
    <w:rsid w:val="007732D0"/>
    <w:pPr>
      <w:adjustRightInd w:val="0"/>
      <w:snapToGrid w:val="0"/>
      <w:spacing w:line="360" w:lineRule="auto"/>
      <w:ind w:leftChars="200" w:left="200"/>
      <w:jc w:val="left"/>
    </w:pPr>
    <w:rPr>
      <w:rFonts w:asciiTheme="minorHAnsi" w:eastAsiaTheme="minorEastAsia" w:hAnsiTheme="minorHAnsi" w:cstheme="minorBidi"/>
      <w:b/>
      <w:sz w:val="28"/>
      <w:szCs w:val="28"/>
    </w:rPr>
  </w:style>
  <w:style w:type="paragraph" w:customStyle="1" w:styleId="CharCharChar1CharCharCharCharCharCharChar">
    <w:name w:val="Char Char Char1 Char Char Char Char Char Char Char"/>
    <w:basedOn w:val="a"/>
    <w:qFormat/>
    <w:rsid w:val="007732D0"/>
    <w:rPr>
      <w:rFonts w:ascii="Tahoma" w:hAnsi="Tahoma"/>
      <w:sz w:val="24"/>
      <w:szCs w:val="20"/>
    </w:rPr>
  </w:style>
  <w:style w:type="paragraph" w:customStyle="1" w:styleId="00145">
    <w:name w:val="样式 正文缩进 + 段前: 0 磅 段后: 0 磅 行距: 多倍行距 1.45 字行"/>
    <w:basedOn w:val="afff6"/>
    <w:qFormat/>
    <w:rsid w:val="007732D0"/>
    <w:pPr>
      <w:adjustRightInd w:val="0"/>
      <w:snapToGrid w:val="0"/>
      <w:spacing w:line="348" w:lineRule="auto"/>
      <w:ind w:firstLine="560"/>
      <w:textAlignment w:val="baseline"/>
    </w:pPr>
    <w:rPr>
      <w:rFonts w:ascii="Arial" w:hAnsi="Arial" w:cs="宋体"/>
      <w:sz w:val="28"/>
      <w:szCs w:val="28"/>
    </w:rPr>
  </w:style>
  <w:style w:type="paragraph" w:customStyle="1" w:styleId="81515">
    <w:name w:val="样式 标题 8 + 段前: 1.5 行 段后: 1.5 行"/>
    <w:basedOn w:val="8"/>
    <w:qFormat/>
    <w:rsid w:val="007732D0"/>
    <w:pPr>
      <w:numPr>
        <w:ilvl w:val="7"/>
      </w:numPr>
      <w:tabs>
        <w:tab w:val="clear" w:pos="780"/>
        <w:tab w:val="left" w:pos="-130"/>
        <w:tab w:val="left" w:pos="1170"/>
        <w:tab w:val="left" w:pos="7320"/>
      </w:tabs>
      <w:snapToGrid w:val="0"/>
      <w:spacing w:beforeLines="100" w:afterLines="100" w:line="360" w:lineRule="auto"/>
      <w:ind w:leftChars="200" w:left="780" w:hangingChars="200" w:hanging="200"/>
      <w:jc w:val="left"/>
      <w:textAlignment w:val="center"/>
    </w:pPr>
    <w:rPr>
      <w:rFonts w:ascii="Arial" w:hAnsi="Arial" w:cs="宋体"/>
      <w:bCs/>
      <w:kern w:val="2"/>
      <w:szCs w:val="24"/>
    </w:rPr>
  </w:style>
  <w:style w:type="paragraph" w:customStyle="1" w:styleId="TableParagraph">
    <w:name w:val="Table Paragraph"/>
    <w:basedOn w:val="a"/>
    <w:uiPriority w:val="99"/>
    <w:qFormat/>
    <w:rsid w:val="007732D0"/>
    <w:pPr>
      <w:spacing w:line="360" w:lineRule="auto"/>
      <w:ind w:leftChars="200" w:left="200"/>
      <w:jc w:val="left"/>
    </w:pPr>
    <w:rPr>
      <w:rFonts w:ascii="Calibri" w:hAnsi="Calibri" w:cs="黑体"/>
      <w:kern w:val="0"/>
      <w:sz w:val="22"/>
      <w:szCs w:val="22"/>
      <w:lang w:eastAsia="en-US"/>
    </w:rPr>
  </w:style>
  <w:style w:type="paragraph" w:customStyle="1" w:styleId="CM9">
    <w:name w:val="CM9"/>
    <w:basedOn w:val="Default"/>
    <w:next w:val="Default"/>
    <w:qFormat/>
    <w:rsid w:val="007732D0"/>
    <w:pPr>
      <w:spacing w:line="366" w:lineRule="atLeast"/>
    </w:pPr>
    <w:rPr>
      <w:color w:val="auto"/>
    </w:rPr>
  </w:style>
  <w:style w:type="paragraph" w:customStyle="1" w:styleId="Charfff3">
    <w:name w:val="图题 Char"/>
    <w:link w:val="CharCharChar2"/>
    <w:rsid w:val="007732D0"/>
    <w:pPr>
      <w:tabs>
        <w:tab w:val="left" w:pos="0"/>
      </w:tabs>
      <w:spacing w:line="360" w:lineRule="auto"/>
      <w:jc w:val="center"/>
    </w:pPr>
    <w:rPr>
      <w:rFonts w:ascii="宋体" w:hAnsi="宋体"/>
      <w:b/>
      <w:sz w:val="28"/>
      <w:szCs w:val="24"/>
    </w:rPr>
  </w:style>
  <w:style w:type="paragraph" w:customStyle="1" w:styleId="BodyText21">
    <w:name w:val="Body Text 21"/>
    <w:basedOn w:val="a"/>
    <w:qFormat/>
    <w:rsid w:val="007732D0"/>
    <w:pPr>
      <w:suppressAutoHyphens/>
      <w:autoSpaceDE w:val="0"/>
      <w:autoSpaceDN w:val="0"/>
      <w:adjustRightInd w:val="0"/>
      <w:spacing w:line="348" w:lineRule="atLeast"/>
      <w:jc w:val="left"/>
      <w:textAlignment w:val="baseline"/>
    </w:pPr>
    <w:rPr>
      <w:smallCaps/>
      <w:kern w:val="0"/>
      <w:sz w:val="28"/>
      <w:szCs w:val="20"/>
    </w:rPr>
  </w:style>
  <w:style w:type="paragraph" w:customStyle="1" w:styleId="312">
    <w:name w:val="正文文本 31"/>
    <w:basedOn w:val="a"/>
    <w:rsid w:val="007732D0"/>
    <w:pPr>
      <w:adjustRightInd w:val="0"/>
      <w:spacing w:line="360" w:lineRule="auto"/>
      <w:jc w:val="center"/>
      <w:textAlignment w:val="baseline"/>
    </w:pPr>
    <w:rPr>
      <w:szCs w:val="20"/>
    </w:rPr>
  </w:style>
  <w:style w:type="paragraph" w:customStyle="1" w:styleId="911">
    <w:name w:val="标题 911"/>
    <w:basedOn w:val="a"/>
    <w:rsid w:val="007732D0"/>
    <w:pPr>
      <w:tabs>
        <w:tab w:val="left" w:pos="-2380"/>
        <w:tab w:val="left" w:pos="-130"/>
        <w:tab w:val="left" w:pos="22"/>
        <w:tab w:val="left" w:pos="1170"/>
        <w:tab w:val="left" w:pos="4530"/>
        <w:tab w:val="left" w:pos="7320"/>
      </w:tabs>
      <w:spacing w:line="288" w:lineRule="auto"/>
      <w:ind w:leftChars="200" w:left="4530" w:right="-74" w:hanging="420"/>
      <w:jc w:val="left"/>
    </w:pPr>
    <w:rPr>
      <w:rFonts w:ascii="宋体" w:hAnsi="宋体" w:cs="宋体"/>
      <w:bCs/>
      <w:kern w:val="24"/>
      <w:sz w:val="24"/>
    </w:rPr>
  </w:style>
  <w:style w:type="paragraph" w:customStyle="1" w:styleId="1115">
    <w:name w:val="标题 111"/>
    <w:basedOn w:val="a"/>
    <w:rsid w:val="007732D0"/>
    <w:pPr>
      <w:tabs>
        <w:tab w:val="left" w:pos="-2380"/>
        <w:tab w:val="left" w:pos="-130"/>
        <w:tab w:val="left" w:pos="22"/>
        <w:tab w:val="left" w:pos="1170"/>
        <w:tab w:val="left" w:pos="7320"/>
      </w:tabs>
      <w:spacing w:line="288" w:lineRule="auto"/>
      <w:ind w:leftChars="200" w:left="510" w:right="-74" w:hanging="510"/>
      <w:jc w:val="left"/>
    </w:pPr>
    <w:rPr>
      <w:rFonts w:ascii="宋体" w:hAnsi="宋体" w:cs="宋体"/>
      <w:bCs/>
      <w:kern w:val="24"/>
      <w:sz w:val="24"/>
    </w:rPr>
  </w:style>
  <w:style w:type="paragraph" w:customStyle="1" w:styleId="1-01">
    <w:name w:val="表格1-01"/>
    <w:basedOn w:val="a"/>
    <w:next w:val="affff"/>
    <w:qFormat/>
    <w:rsid w:val="007732D0"/>
    <w:pPr>
      <w:tabs>
        <w:tab w:val="left" w:pos="540"/>
      </w:tabs>
      <w:adjustRightInd w:val="0"/>
      <w:snapToGrid w:val="0"/>
      <w:spacing w:before="60" w:line="288" w:lineRule="auto"/>
      <w:jc w:val="center"/>
    </w:pPr>
    <w:rPr>
      <w:kern w:val="0"/>
      <w:szCs w:val="21"/>
    </w:rPr>
  </w:style>
  <w:style w:type="paragraph" w:customStyle="1" w:styleId="ArialNarrow15">
    <w:name w:val="样式 Arial Narrow 小四 行距: 1.5 倍行距"/>
    <w:basedOn w:val="a"/>
    <w:rsid w:val="007732D0"/>
    <w:pPr>
      <w:spacing w:line="360" w:lineRule="auto"/>
      <w:ind w:leftChars="200" w:left="200" w:firstLineChars="200" w:firstLine="200"/>
    </w:pPr>
    <w:rPr>
      <w:rFonts w:ascii="Arial Narrow" w:hAnsi="Arial Narrow" w:cs="宋体"/>
      <w:sz w:val="24"/>
      <w:szCs w:val="20"/>
    </w:rPr>
  </w:style>
  <w:style w:type="paragraph" w:customStyle="1" w:styleId="chu">
    <w:name w:val="chu号初"/>
    <w:basedOn w:val="a"/>
    <w:qFormat/>
    <w:rsid w:val="007732D0"/>
    <w:pPr>
      <w:spacing w:beforeLines="200" w:afterLines="100" w:line="360" w:lineRule="auto"/>
      <w:jc w:val="center"/>
    </w:pPr>
    <w:rPr>
      <w:rFonts w:ascii="黑体" w:eastAsia="黑体" w:hAnsi="宋体"/>
      <w:b/>
      <w:sz w:val="84"/>
      <w:szCs w:val="84"/>
    </w:rPr>
  </w:style>
  <w:style w:type="paragraph" w:customStyle="1" w:styleId="HeaderEven">
    <w:name w:val="Header Even"/>
    <w:basedOn w:val="a7"/>
    <w:qFormat/>
    <w:rsid w:val="007732D0"/>
    <w:pPr>
      <w:keepLines/>
      <w:widowControl/>
      <w:pBdr>
        <w:bottom w:val="none" w:sz="0" w:space="0" w:color="auto"/>
      </w:pBdr>
      <w:tabs>
        <w:tab w:val="clear" w:pos="4153"/>
        <w:tab w:val="clear" w:pos="8306"/>
        <w:tab w:val="center" w:pos="4320"/>
        <w:tab w:val="right" w:pos="8640"/>
      </w:tabs>
      <w:overflowPunct w:val="0"/>
      <w:autoSpaceDE w:val="0"/>
      <w:autoSpaceDN w:val="0"/>
      <w:adjustRightInd w:val="0"/>
      <w:snapToGrid/>
      <w:spacing w:line="360" w:lineRule="auto"/>
      <w:jc w:val="left"/>
      <w:textAlignment w:val="baseline"/>
    </w:pPr>
    <w:rPr>
      <w:kern w:val="0"/>
      <w:sz w:val="20"/>
      <w:szCs w:val="20"/>
    </w:rPr>
  </w:style>
  <w:style w:type="paragraph" w:customStyle="1" w:styleId="5Bold">
    <w:name w:val="样式 标题 5 + (西文) 宋体 (复杂文种) 宋体 Bold (西文)小四 黑色"/>
    <w:basedOn w:val="5"/>
    <w:rsid w:val="007732D0"/>
    <w:pPr>
      <w:tabs>
        <w:tab w:val="left" w:pos="210"/>
      </w:tabs>
      <w:spacing w:before="0" w:after="0" w:line="360" w:lineRule="auto"/>
      <w:ind w:left="624" w:hanging="624"/>
    </w:pPr>
    <w:rPr>
      <w:rFonts w:ascii="宋体" w:hAnsi="宋体" w:cs="宋体 Bold"/>
      <w:bCs/>
      <w:color w:val="000000"/>
      <w:kern w:val="0"/>
      <w:szCs w:val="28"/>
    </w:rPr>
  </w:style>
  <w:style w:type="paragraph" w:customStyle="1" w:styleId="CharCharCharCharCharCharCharCharChar0">
    <w:name w:val="Char Char Char Char Char Char Char Char Char"/>
    <w:basedOn w:val="a"/>
    <w:qFormat/>
    <w:rsid w:val="007732D0"/>
    <w:pPr>
      <w:spacing w:line="360" w:lineRule="auto"/>
      <w:ind w:firstLineChars="200" w:firstLine="200"/>
    </w:pPr>
    <w:rPr>
      <w:rFonts w:ascii="宋体" w:hAnsi="宋体" w:cs="宋体"/>
      <w:sz w:val="24"/>
    </w:rPr>
  </w:style>
  <w:style w:type="paragraph" w:customStyle="1" w:styleId="NewNewNew">
    <w:name w:val="正文 New New New"/>
    <w:qFormat/>
    <w:rsid w:val="007732D0"/>
    <w:pPr>
      <w:widowControl w:val="0"/>
      <w:spacing w:line="360" w:lineRule="auto"/>
      <w:jc w:val="both"/>
    </w:pPr>
    <w:rPr>
      <w:rFonts w:ascii="Times New Roman" w:eastAsia="宋体" w:hAnsi="Times New Roman" w:cs="Times New Roman"/>
      <w:sz w:val="24"/>
    </w:rPr>
  </w:style>
  <w:style w:type="paragraph" w:customStyle="1" w:styleId="Normal269">
    <w:name w:val="Normal_269"/>
    <w:rsid w:val="007732D0"/>
    <w:pPr>
      <w:spacing w:before="120" w:after="240"/>
      <w:jc w:val="both"/>
    </w:pPr>
    <w:rPr>
      <w:rFonts w:ascii="Calibri" w:eastAsia="Times New Roman" w:hAnsi="Calibri" w:cs="宋体"/>
      <w:kern w:val="0"/>
      <w:sz w:val="22"/>
      <w:lang w:eastAsia="en-US"/>
    </w:rPr>
  </w:style>
  <w:style w:type="paragraph" w:customStyle="1" w:styleId="1L">
    <w:name w:val="1L"/>
    <w:basedOn w:val="a"/>
    <w:qFormat/>
    <w:rsid w:val="007732D0"/>
    <w:pPr>
      <w:widowControl/>
      <w:tabs>
        <w:tab w:val="left" w:pos="2160"/>
        <w:tab w:val="left" w:pos="6521"/>
      </w:tabs>
      <w:spacing w:after="120" w:line="360" w:lineRule="auto"/>
      <w:ind w:left="851" w:hanging="283"/>
    </w:pPr>
    <w:rPr>
      <w:rFonts w:ascii="Arial" w:hAnsi="Arial"/>
      <w:kern w:val="0"/>
      <w:sz w:val="22"/>
      <w:szCs w:val="20"/>
      <w:lang w:val="en-GB"/>
    </w:rPr>
  </w:style>
  <w:style w:type="paragraph" w:customStyle="1" w:styleId="affffffffd">
    <w:name w:val="正文加粗"/>
    <w:basedOn w:val="a"/>
    <w:qFormat/>
    <w:rsid w:val="007732D0"/>
    <w:pPr>
      <w:overflowPunct w:val="0"/>
      <w:topLinePunct/>
      <w:spacing w:line="348" w:lineRule="auto"/>
      <w:ind w:firstLine="567"/>
    </w:pPr>
    <w:rPr>
      <w:rFonts w:ascii="Arial" w:eastAsia="幼圆" w:hAnsi="Arial" w:cs="Arial"/>
      <w:b/>
      <w:bCs/>
      <w:kern w:val="0"/>
      <w:sz w:val="28"/>
      <w:szCs w:val="28"/>
    </w:rPr>
  </w:style>
  <w:style w:type="paragraph" w:customStyle="1" w:styleId="Normal45">
    <w:name w:val="Normal_45"/>
    <w:rsid w:val="007732D0"/>
    <w:pPr>
      <w:spacing w:before="120" w:after="240"/>
      <w:jc w:val="both"/>
    </w:pPr>
    <w:rPr>
      <w:rFonts w:ascii="Calibri" w:eastAsia="Times New Roman" w:hAnsi="Calibri" w:cs="宋体"/>
      <w:kern w:val="0"/>
      <w:sz w:val="22"/>
      <w:lang w:eastAsia="en-US"/>
    </w:rPr>
  </w:style>
  <w:style w:type="paragraph" w:customStyle="1" w:styleId="4GB23120">
    <w:name w:val="样式 标题 4 + (西文) 楷体_GB2312"/>
    <w:basedOn w:val="4"/>
    <w:rsid w:val="007732D0"/>
    <w:pPr>
      <w:numPr>
        <w:ilvl w:val="3"/>
      </w:numPr>
      <w:tabs>
        <w:tab w:val="clear" w:pos="780"/>
        <w:tab w:val="left" w:pos="864"/>
      </w:tabs>
      <w:adjustRightInd/>
      <w:spacing w:line="360" w:lineRule="auto"/>
      <w:ind w:leftChars="200" w:left="864" w:hangingChars="200" w:hanging="864"/>
      <w:textAlignment w:val="auto"/>
    </w:pPr>
    <w:rPr>
      <w:rFonts w:ascii="宋体" w:hAnsi="楷体_GB2312" w:cs="Arial"/>
      <w:kern w:val="2"/>
      <w:szCs w:val="28"/>
    </w:rPr>
  </w:style>
  <w:style w:type="paragraph" w:customStyle="1" w:styleId="CharCharCharCharCharCharChar20">
    <w:name w:val="样式 正文缩进文本条款表格标题正文（首行缩进两字） Char Char Char Char Char Char Char...2"/>
    <w:basedOn w:val="afff6"/>
    <w:qFormat/>
    <w:rsid w:val="007732D0"/>
  </w:style>
  <w:style w:type="paragraph" w:customStyle="1" w:styleId="affffffffe">
    <w:name w:val="一级标题"/>
    <w:basedOn w:val="a"/>
    <w:qFormat/>
    <w:rsid w:val="007732D0"/>
    <w:pPr>
      <w:adjustRightInd w:val="0"/>
      <w:spacing w:line="360" w:lineRule="auto"/>
      <w:ind w:leftChars="200" w:left="200"/>
      <w:jc w:val="left"/>
      <w:textAlignment w:val="baseline"/>
    </w:pPr>
    <w:rPr>
      <w:rFonts w:ascii="Tahoma" w:hAnsi="Tahoma" w:cs="宋体"/>
      <w:b/>
      <w:kern w:val="0"/>
      <w:sz w:val="30"/>
      <w:szCs w:val="20"/>
    </w:rPr>
  </w:style>
  <w:style w:type="paragraph" w:customStyle="1" w:styleId="xl190">
    <w:name w:val="xl190"/>
    <w:basedOn w:val="a"/>
    <w:qFormat/>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Arial" w:hAnsi="Arial" w:cs="Arial"/>
      <w:kern w:val="0"/>
      <w:sz w:val="24"/>
    </w:rPr>
  </w:style>
  <w:style w:type="paragraph" w:customStyle="1" w:styleId="Normal184">
    <w:name w:val="Normal_184"/>
    <w:rsid w:val="007732D0"/>
    <w:pPr>
      <w:spacing w:before="120" w:after="240"/>
      <w:jc w:val="both"/>
    </w:pPr>
    <w:rPr>
      <w:rFonts w:ascii="Calibri" w:eastAsia="Times New Roman" w:hAnsi="Calibri" w:cs="宋体"/>
      <w:kern w:val="0"/>
      <w:sz w:val="22"/>
      <w:lang w:eastAsia="en-US"/>
    </w:rPr>
  </w:style>
  <w:style w:type="paragraph" w:customStyle="1" w:styleId="1ff1">
    <w:name w:val="无间隔1"/>
    <w:uiPriority w:val="1"/>
    <w:qFormat/>
    <w:rsid w:val="007732D0"/>
    <w:pPr>
      <w:widowControl w:val="0"/>
      <w:spacing w:line="500" w:lineRule="exact"/>
      <w:ind w:firstLineChars="200" w:firstLine="200"/>
      <w:jc w:val="both"/>
    </w:pPr>
    <w:rPr>
      <w:rFonts w:ascii="Calibri" w:eastAsia="宋体" w:hAnsi="Calibri" w:cs="宋体"/>
      <w:sz w:val="24"/>
      <w:szCs w:val="24"/>
    </w:rPr>
  </w:style>
  <w:style w:type="paragraph" w:customStyle="1" w:styleId="4c">
    <w:name w:val="スタイル 4"/>
    <w:basedOn w:val="3f2"/>
    <w:qFormat/>
    <w:rsid w:val="007732D0"/>
  </w:style>
  <w:style w:type="paragraph" w:customStyle="1" w:styleId="CM277">
    <w:name w:val="CM277"/>
    <w:basedOn w:val="Default"/>
    <w:next w:val="Default"/>
    <w:rsid w:val="007732D0"/>
    <w:pPr>
      <w:spacing w:line="483" w:lineRule="atLeast"/>
    </w:pPr>
    <w:rPr>
      <w:rFonts w:ascii="Sim Hei" w:eastAsia="Sim Hei" w:hAnsi="Times New Roman" w:cs="Sim Hei"/>
      <w:color w:val="auto"/>
    </w:rPr>
  </w:style>
  <w:style w:type="paragraph" w:customStyle="1" w:styleId="Default">
    <w:name w:val="Default"/>
    <w:qFormat/>
    <w:rsid w:val="007732D0"/>
    <w:pPr>
      <w:widowControl w:val="0"/>
      <w:autoSpaceDE w:val="0"/>
      <w:autoSpaceDN w:val="0"/>
      <w:adjustRightInd w:val="0"/>
    </w:pPr>
    <w:rPr>
      <w:rFonts w:ascii="Arial" w:eastAsia="宋体" w:hAnsi="Arial" w:cs="Arial"/>
      <w:color w:val="000000"/>
      <w:kern w:val="0"/>
      <w:sz w:val="24"/>
      <w:szCs w:val="24"/>
    </w:rPr>
  </w:style>
  <w:style w:type="paragraph" w:customStyle="1" w:styleId="HeaderBase">
    <w:name w:val="Header Base"/>
    <w:basedOn w:val="a"/>
    <w:qFormat/>
    <w:rsid w:val="007732D0"/>
    <w:pPr>
      <w:keepLines/>
      <w:widowControl/>
      <w:tabs>
        <w:tab w:val="center" w:pos="4320"/>
        <w:tab w:val="right" w:pos="8640"/>
      </w:tabs>
      <w:overflowPunct w:val="0"/>
      <w:autoSpaceDE w:val="0"/>
      <w:autoSpaceDN w:val="0"/>
      <w:adjustRightInd w:val="0"/>
      <w:spacing w:line="360" w:lineRule="auto"/>
      <w:jc w:val="left"/>
      <w:textAlignment w:val="baseline"/>
    </w:pPr>
    <w:rPr>
      <w:kern w:val="0"/>
      <w:sz w:val="20"/>
      <w:szCs w:val="20"/>
    </w:rPr>
  </w:style>
  <w:style w:type="paragraph" w:customStyle="1" w:styleId="CharCharCharCharCharCharChar21">
    <w:name w:val="Char Char Char Char Char Char Char2"/>
    <w:basedOn w:val="a"/>
    <w:qFormat/>
    <w:rsid w:val="007732D0"/>
    <w:pPr>
      <w:spacing w:line="360" w:lineRule="auto"/>
      <w:ind w:leftChars="200" w:left="200"/>
    </w:pPr>
    <w:rPr>
      <w:rFonts w:ascii="Tahoma" w:hAnsi="Tahoma" w:cs="宋体"/>
      <w:sz w:val="24"/>
      <w:szCs w:val="20"/>
    </w:rPr>
  </w:style>
  <w:style w:type="paragraph" w:customStyle="1" w:styleId="FooterEven">
    <w:name w:val="Footer Even"/>
    <w:basedOn w:val="a8"/>
    <w:qFormat/>
    <w:rsid w:val="007732D0"/>
    <w:pPr>
      <w:keepLines/>
      <w:widowControl/>
      <w:tabs>
        <w:tab w:val="clear" w:pos="4153"/>
        <w:tab w:val="clear" w:pos="8306"/>
        <w:tab w:val="center" w:pos="4320"/>
        <w:tab w:val="right" w:pos="8640"/>
      </w:tabs>
      <w:overflowPunct w:val="0"/>
      <w:autoSpaceDE w:val="0"/>
      <w:autoSpaceDN w:val="0"/>
      <w:adjustRightInd w:val="0"/>
      <w:snapToGrid/>
      <w:textAlignment w:val="baseline"/>
    </w:pPr>
    <w:rPr>
      <w:kern w:val="0"/>
      <w:sz w:val="20"/>
      <w:szCs w:val="20"/>
    </w:rPr>
  </w:style>
  <w:style w:type="paragraph" w:customStyle="1" w:styleId="1H1-2">
    <w:name w:val="样式 标题 1H1 + 四号 右侧:  -2 字符"/>
    <w:basedOn w:val="a"/>
    <w:rsid w:val="007732D0"/>
    <w:pPr>
      <w:keepNext/>
      <w:keepLines/>
      <w:tabs>
        <w:tab w:val="left" w:pos="0"/>
      </w:tabs>
      <w:adjustRightInd w:val="0"/>
      <w:spacing w:line="360" w:lineRule="auto"/>
      <w:ind w:leftChars="200" w:left="200"/>
      <w:textAlignment w:val="baseline"/>
      <w:outlineLvl w:val="0"/>
    </w:pPr>
    <w:rPr>
      <w:rFonts w:ascii="Calibri" w:hAnsi="Calibri" w:cs="宋体"/>
      <w:kern w:val="44"/>
      <w:sz w:val="28"/>
      <w:szCs w:val="20"/>
    </w:rPr>
  </w:style>
  <w:style w:type="paragraph" w:customStyle="1" w:styleId="1f3">
    <w:name w:val="正文1"/>
    <w:basedOn w:val="a"/>
    <w:link w:val="1CharChar8"/>
    <w:qFormat/>
    <w:rsid w:val="007732D0"/>
    <w:pPr>
      <w:tabs>
        <w:tab w:val="left" w:pos="1077"/>
        <w:tab w:val="left" w:pos="3419"/>
      </w:tabs>
      <w:spacing w:after="60" w:line="312" w:lineRule="auto"/>
      <w:ind w:firstLine="567"/>
    </w:pPr>
    <w:rPr>
      <w:rFonts w:ascii="Arial" w:eastAsiaTheme="minorEastAsia" w:hAnsi="Arial" w:cstheme="minorBidi"/>
      <w:sz w:val="28"/>
      <w:szCs w:val="22"/>
    </w:rPr>
  </w:style>
  <w:style w:type="paragraph" w:customStyle="1" w:styleId="xl182">
    <w:name w:val="xl182"/>
    <w:basedOn w:val="a"/>
    <w:qFormat/>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Arial" w:hAnsi="Arial" w:cs="Arial"/>
      <w:kern w:val="0"/>
      <w:sz w:val="24"/>
    </w:rPr>
  </w:style>
  <w:style w:type="paragraph" w:customStyle="1" w:styleId="CM181">
    <w:name w:val="CM181"/>
    <w:basedOn w:val="Default"/>
    <w:next w:val="Default"/>
    <w:rsid w:val="007732D0"/>
    <w:pPr>
      <w:spacing w:line="343" w:lineRule="atLeast"/>
    </w:pPr>
    <w:rPr>
      <w:rFonts w:ascii="Sim Hei" w:eastAsia="Sim Hei" w:hAnsi="Times New Roman" w:cs="Sim Hei"/>
      <w:color w:val="auto"/>
    </w:rPr>
  </w:style>
  <w:style w:type="paragraph" w:customStyle="1" w:styleId="afffffffff">
    <w:name w:val="正中"/>
    <w:basedOn w:val="a"/>
    <w:qFormat/>
    <w:rsid w:val="007732D0"/>
    <w:pPr>
      <w:spacing w:before="120" w:after="120" w:line="360" w:lineRule="auto"/>
      <w:jc w:val="center"/>
    </w:pPr>
    <w:rPr>
      <w:sz w:val="28"/>
      <w:szCs w:val="20"/>
    </w:rPr>
  </w:style>
  <w:style w:type="paragraph" w:customStyle="1" w:styleId="xl287">
    <w:name w:val="xl287"/>
    <w:basedOn w:val="a"/>
    <w:qFormat/>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left"/>
      <w:textAlignment w:val="center"/>
    </w:pPr>
    <w:rPr>
      <w:rFonts w:ascii="Arial" w:hAnsi="Arial" w:cs="Arial"/>
      <w:kern w:val="0"/>
      <w:sz w:val="20"/>
      <w:szCs w:val="20"/>
    </w:rPr>
  </w:style>
  <w:style w:type="paragraph" w:customStyle="1" w:styleId="Normal300">
    <w:name w:val="Normal_300"/>
    <w:rsid w:val="007732D0"/>
    <w:pPr>
      <w:spacing w:before="120" w:after="240"/>
      <w:jc w:val="both"/>
    </w:pPr>
    <w:rPr>
      <w:rFonts w:ascii="Calibri" w:eastAsia="Times New Roman" w:hAnsi="Calibri" w:cs="宋体"/>
      <w:kern w:val="0"/>
      <w:sz w:val="22"/>
      <w:lang w:eastAsia="en-US"/>
    </w:rPr>
  </w:style>
  <w:style w:type="paragraph" w:customStyle="1" w:styleId="Normal189">
    <w:name w:val="Normal_189"/>
    <w:rsid w:val="007732D0"/>
    <w:pPr>
      <w:spacing w:before="120" w:after="240"/>
      <w:jc w:val="both"/>
    </w:pPr>
    <w:rPr>
      <w:rFonts w:ascii="Calibri" w:eastAsia="Times New Roman" w:hAnsi="Calibri" w:cs="宋体"/>
      <w:kern w:val="0"/>
      <w:sz w:val="22"/>
      <w:lang w:eastAsia="en-US"/>
    </w:rPr>
  </w:style>
  <w:style w:type="paragraph" w:customStyle="1" w:styleId="2L">
    <w:name w:val="2L"/>
    <w:basedOn w:val="a"/>
    <w:qFormat/>
    <w:rsid w:val="007732D0"/>
    <w:pPr>
      <w:widowControl/>
      <w:tabs>
        <w:tab w:val="left" w:pos="1134"/>
      </w:tabs>
      <w:spacing w:line="360" w:lineRule="exact"/>
      <w:ind w:left="1134" w:hanging="680"/>
    </w:pPr>
    <w:rPr>
      <w:rFonts w:ascii="Arial" w:hAnsi="Arial"/>
      <w:kern w:val="0"/>
      <w:szCs w:val="20"/>
    </w:rPr>
  </w:style>
  <w:style w:type="paragraph" w:customStyle="1" w:styleId="Normal231">
    <w:name w:val="Normal_231"/>
    <w:rsid w:val="007732D0"/>
    <w:pPr>
      <w:spacing w:before="120" w:after="240"/>
      <w:jc w:val="both"/>
    </w:pPr>
    <w:rPr>
      <w:rFonts w:ascii="Calibri" w:eastAsia="Times New Roman" w:hAnsi="Calibri" w:cs="宋体"/>
      <w:kern w:val="0"/>
      <w:sz w:val="22"/>
      <w:lang w:eastAsia="en-US"/>
    </w:rPr>
  </w:style>
  <w:style w:type="paragraph" w:customStyle="1" w:styleId="11111">
    <w:name w:val="1.1.1 (1) 1)"/>
    <w:basedOn w:val="a"/>
    <w:qFormat/>
    <w:rsid w:val="007732D0"/>
    <w:pPr>
      <w:tabs>
        <w:tab w:val="left" w:pos="1928"/>
        <w:tab w:val="left" w:pos="4253"/>
        <w:tab w:val="left" w:pos="4536"/>
      </w:tabs>
      <w:adjustRightInd w:val="0"/>
      <w:spacing w:beforeLines="50" w:line="360" w:lineRule="auto"/>
      <w:ind w:leftChars="200" w:left="1701" w:hanging="624"/>
      <w:jc w:val="left"/>
      <w:textAlignment w:val="baseline"/>
    </w:pPr>
    <w:rPr>
      <w:rFonts w:ascii="Century" w:eastAsia="MS Mincho" w:hAnsi="Century" w:cs="宋体"/>
      <w:spacing w:val="20"/>
      <w:kern w:val="0"/>
      <w:sz w:val="24"/>
      <w:lang w:eastAsia="ja-JP"/>
    </w:rPr>
  </w:style>
  <w:style w:type="paragraph" w:customStyle="1" w:styleId="2ff">
    <w:name w:val="样式 标题 2 + 宋体 四号"/>
    <w:basedOn w:val="2"/>
    <w:qFormat/>
    <w:rsid w:val="007732D0"/>
    <w:pPr>
      <w:tabs>
        <w:tab w:val="clear" w:pos="780"/>
        <w:tab w:val="left" w:pos="425"/>
        <w:tab w:val="left" w:pos="576"/>
        <w:tab w:val="left" w:pos="612"/>
        <w:tab w:val="left" w:pos="709"/>
      </w:tabs>
      <w:spacing w:before="260" w:after="260" w:line="416" w:lineRule="atLeast"/>
      <w:ind w:leftChars="0" w:left="0" w:firstLineChars="0" w:firstLine="0"/>
    </w:pPr>
    <w:rPr>
      <w:rFonts w:ascii="宋体" w:hAnsi="宋体" w:cs="Times New Roman"/>
      <w:b w:val="0"/>
      <w:bCs/>
      <w:kern w:val="0"/>
      <w:szCs w:val="20"/>
    </w:rPr>
  </w:style>
  <w:style w:type="paragraph" w:customStyle="1" w:styleId="af5">
    <w:name w:val="新指正文"/>
    <w:basedOn w:val="a"/>
    <w:link w:val="CharChar6"/>
    <w:qFormat/>
    <w:rsid w:val="007732D0"/>
    <w:pPr>
      <w:widowControl/>
      <w:spacing w:line="360" w:lineRule="auto"/>
      <w:ind w:leftChars="200" w:left="200" w:firstLineChars="200" w:firstLine="440"/>
      <w:jc w:val="left"/>
    </w:pPr>
    <w:rPr>
      <w:rFonts w:ascii="宋体" w:eastAsiaTheme="minorEastAsia" w:hAnsi="宋体" w:cstheme="minorBidi"/>
      <w:szCs w:val="22"/>
      <w:lang w:bidi="en-US"/>
    </w:rPr>
  </w:style>
  <w:style w:type="paragraph" w:customStyle="1" w:styleId="221">
    <w:name w:val="2.2.1"/>
    <w:basedOn w:val="a"/>
    <w:link w:val="221Char"/>
    <w:qFormat/>
    <w:rsid w:val="007732D0"/>
    <w:pPr>
      <w:snapToGrid w:val="0"/>
      <w:spacing w:beforeLines="50" w:afterLines="50" w:line="360" w:lineRule="auto"/>
      <w:ind w:left="210"/>
      <w:jc w:val="left"/>
      <w:outlineLvl w:val="2"/>
    </w:pPr>
    <w:rPr>
      <w:rFonts w:asciiTheme="minorHAnsi" w:eastAsiaTheme="minorEastAsia" w:hAnsiTheme="minorHAnsi" w:cstheme="minorBidi"/>
      <w:b/>
      <w:color w:val="000000"/>
      <w:sz w:val="28"/>
      <w:szCs w:val="28"/>
    </w:rPr>
  </w:style>
  <w:style w:type="paragraph" w:customStyle="1" w:styleId="3f3">
    <w:name w:val="3"/>
    <w:qFormat/>
    <w:rsid w:val="007732D0"/>
    <w:pPr>
      <w:spacing w:line="360" w:lineRule="auto"/>
    </w:pPr>
    <w:rPr>
      <w:rFonts w:ascii="Calibri" w:eastAsia="宋体" w:hAnsi="Calibri" w:cs="宋体"/>
    </w:rPr>
  </w:style>
  <w:style w:type="paragraph" w:customStyle="1" w:styleId="Normal237">
    <w:name w:val="Normal_237"/>
    <w:rsid w:val="007732D0"/>
    <w:pPr>
      <w:spacing w:before="120" w:after="240"/>
      <w:jc w:val="both"/>
    </w:pPr>
    <w:rPr>
      <w:rFonts w:ascii="Calibri" w:eastAsia="Times New Roman" w:hAnsi="Calibri" w:cs="宋体"/>
      <w:kern w:val="0"/>
      <w:sz w:val="22"/>
      <w:lang w:eastAsia="en-US"/>
    </w:rPr>
  </w:style>
  <w:style w:type="paragraph" w:customStyle="1" w:styleId="74">
    <w:name w:val="7"/>
    <w:qFormat/>
    <w:rsid w:val="007732D0"/>
    <w:pPr>
      <w:widowControl w:val="0"/>
      <w:spacing w:line="360" w:lineRule="auto"/>
      <w:jc w:val="both"/>
    </w:pPr>
    <w:rPr>
      <w:rFonts w:ascii="Times New Roman" w:eastAsia="宋体" w:hAnsi="Times New Roman" w:cs="Times New Roman"/>
      <w:szCs w:val="20"/>
    </w:rPr>
  </w:style>
  <w:style w:type="paragraph" w:customStyle="1" w:styleId="WW-">
    <w:name w:val="WW-正文首行缩进"/>
    <w:basedOn w:val="a4"/>
    <w:link w:val="WW-Char"/>
    <w:qFormat/>
    <w:rsid w:val="007732D0"/>
    <w:pPr>
      <w:suppressAutoHyphens/>
      <w:spacing w:after="0" w:line="312" w:lineRule="auto"/>
      <w:ind w:firstLine="567"/>
      <w:textAlignment w:val="baseline"/>
    </w:pPr>
    <w:rPr>
      <w:rFonts w:asciiTheme="minorHAnsi" w:eastAsiaTheme="minorEastAsia" w:hAnsiTheme="minorHAnsi" w:cstheme="minorBidi"/>
      <w:sz w:val="28"/>
      <w:szCs w:val="22"/>
    </w:rPr>
  </w:style>
  <w:style w:type="paragraph" w:customStyle="1" w:styleId="2ff0">
    <w:name w:val="正文2"/>
    <w:rsid w:val="007732D0"/>
    <w:pPr>
      <w:widowControl w:val="0"/>
      <w:adjustRightInd w:val="0"/>
      <w:spacing w:line="360" w:lineRule="atLeast"/>
      <w:textAlignment w:val="baseline"/>
    </w:pPr>
    <w:rPr>
      <w:rFonts w:ascii="宋体" w:eastAsia="宋体" w:hAnsi="Calibri" w:cs="宋体"/>
      <w:kern w:val="0"/>
      <w:sz w:val="34"/>
      <w:szCs w:val="20"/>
    </w:rPr>
  </w:style>
  <w:style w:type="paragraph" w:customStyle="1" w:styleId="aStandard">
    <w:name w:val="aStandard"/>
    <w:basedOn w:val="a"/>
    <w:qFormat/>
    <w:rsid w:val="007732D0"/>
    <w:pPr>
      <w:widowControl/>
      <w:spacing w:before="60" w:after="60" w:line="440" w:lineRule="exact"/>
    </w:pPr>
    <w:rPr>
      <w:rFonts w:ascii="Arial" w:hAnsi="Arial"/>
      <w:kern w:val="0"/>
      <w:sz w:val="22"/>
      <w:szCs w:val="20"/>
    </w:rPr>
  </w:style>
  <w:style w:type="paragraph" w:customStyle="1" w:styleId="CharCharChar1CharCharCharCharCharCharCharCharChar">
    <w:name w:val="Char Char Char1 Char Char Char Char Char Char Char Char Char"/>
    <w:basedOn w:val="a"/>
    <w:rsid w:val="007732D0"/>
    <w:pPr>
      <w:adjustRightInd w:val="0"/>
      <w:spacing w:line="360" w:lineRule="atLeast"/>
      <w:jc w:val="left"/>
      <w:textAlignment w:val="baseline"/>
    </w:pPr>
    <w:rPr>
      <w:rFonts w:ascii="Tahoma" w:hAnsi="Tahoma" w:cs="Tahoma"/>
      <w:kern w:val="0"/>
      <w:sz w:val="24"/>
    </w:rPr>
  </w:style>
  <w:style w:type="paragraph" w:customStyle="1" w:styleId="CM214">
    <w:name w:val="CM214"/>
    <w:basedOn w:val="Default"/>
    <w:next w:val="Default"/>
    <w:rsid w:val="007732D0"/>
    <w:pPr>
      <w:spacing w:line="466" w:lineRule="atLeast"/>
    </w:pPr>
    <w:rPr>
      <w:rFonts w:ascii="Sim Hei" w:eastAsia="Sim Hei" w:hAnsi="Times New Roman" w:cs="Sim Hei"/>
      <w:color w:val="auto"/>
    </w:rPr>
  </w:style>
  <w:style w:type="paragraph" w:customStyle="1" w:styleId="afffffffff0">
    <w:name w:val="封页标题"/>
    <w:basedOn w:val="affffffff0"/>
    <w:next w:val="a"/>
    <w:rsid w:val="007732D0"/>
    <w:pPr>
      <w:spacing w:after="240" w:line="720" w:lineRule="atLeast"/>
      <w:ind w:leftChars="0" w:left="0"/>
      <w:jc w:val="center"/>
    </w:pPr>
    <w:rPr>
      <w:rFonts w:ascii="Garamond" w:hAnsi="Garamond" w:cs="Times New Roman"/>
      <w:caps/>
      <w:spacing w:val="65"/>
      <w:kern w:val="20"/>
      <w:sz w:val="64"/>
    </w:rPr>
  </w:style>
  <w:style w:type="paragraph" w:customStyle="1" w:styleId="ListNumberLast">
    <w:name w:val="List Number Last"/>
    <w:basedOn w:val="afffffff6"/>
    <w:next w:val="a4"/>
    <w:qFormat/>
    <w:rsid w:val="007732D0"/>
    <w:pPr>
      <w:widowControl/>
      <w:overflowPunct w:val="0"/>
      <w:autoSpaceDE w:val="0"/>
      <w:autoSpaceDN w:val="0"/>
      <w:adjustRightInd w:val="0"/>
      <w:spacing w:after="240" w:line="360" w:lineRule="auto"/>
      <w:ind w:left="720"/>
      <w:jc w:val="left"/>
      <w:textAlignment w:val="baseline"/>
    </w:pPr>
    <w:rPr>
      <w:kern w:val="0"/>
      <w:sz w:val="20"/>
      <w:szCs w:val="20"/>
    </w:rPr>
  </w:style>
  <w:style w:type="paragraph" w:customStyle="1" w:styleId="Normal240">
    <w:name w:val="Normal_240"/>
    <w:rsid w:val="007732D0"/>
    <w:pPr>
      <w:spacing w:before="120" w:after="240"/>
      <w:jc w:val="both"/>
    </w:pPr>
    <w:rPr>
      <w:rFonts w:ascii="Calibri" w:eastAsia="Times New Roman" w:hAnsi="Calibri" w:cs="宋体"/>
      <w:kern w:val="0"/>
      <w:sz w:val="22"/>
      <w:lang w:eastAsia="en-US"/>
    </w:rPr>
  </w:style>
  <w:style w:type="paragraph" w:customStyle="1" w:styleId="Heading7">
    <w:name w:val="Heading 7"/>
    <w:basedOn w:val="a"/>
    <w:qFormat/>
    <w:rsid w:val="007732D0"/>
    <w:pPr>
      <w:tabs>
        <w:tab w:val="left" w:pos="-2380"/>
        <w:tab w:val="left" w:pos="-130"/>
        <w:tab w:val="left" w:pos="22"/>
        <w:tab w:val="left" w:pos="1170"/>
        <w:tab w:val="left" w:pos="3690"/>
        <w:tab w:val="left" w:pos="7320"/>
      </w:tabs>
      <w:spacing w:line="288" w:lineRule="auto"/>
      <w:ind w:left="3690" w:right="-74" w:hanging="420"/>
      <w:jc w:val="left"/>
    </w:pPr>
    <w:rPr>
      <w:rFonts w:ascii="宋体" w:hAnsi="宋体"/>
      <w:bCs/>
      <w:kern w:val="24"/>
      <w:sz w:val="24"/>
    </w:rPr>
  </w:style>
  <w:style w:type="paragraph" w:customStyle="1" w:styleId="Normal112">
    <w:name w:val="Normal_112"/>
    <w:rsid w:val="007732D0"/>
    <w:pPr>
      <w:spacing w:before="120" w:after="240"/>
      <w:jc w:val="both"/>
    </w:pPr>
    <w:rPr>
      <w:rFonts w:ascii="Calibri" w:eastAsia="Times New Roman" w:hAnsi="Calibri" w:cs="宋体"/>
      <w:kern w:val="0"/>
      <w:sz w:val="22"/>
      <w:lang w:eastAsia="en-US"/>
    </w:rPr>
  </w:style>
  <w:style w:type="paragraph" w:customStyle="1" w:styleId="CM58">
    <w:name w:val="CM58"/>
    <w:basedOn w:val="Default"/>
    <w:next w:val="Default"/>
    <w:rsid w:val="007732D0"/>
    <w:pPr>
      <w:spacing w:line="360" w:lineRule="auto"/>
    </w:pPr>
    <w:rPr>
      <w:rFonts w:ascii="Sim Hei" w:eastAsia="Sim Hei" w:hAnsi="Times New Roman" w:cs="Sim Hei"/>
      <w:color w:val="auto"/>
    </w:rPr>
  </w:style>
  <w:style w:type="paragraph" w:customStyle="1" w:styleId="001">
    <w:name w:val="表格001"/>
    <w:basedOn w:val="a"/>
    <w:link w:val="001Char"/>
    <w:qFormat/>
    <w:rsid w:val="007732D0"/>
    <w:pPr>
      <w:spacing w:line="360" w:lineRule="auto"/>
    </w:pPr>
    <w:rPr>
      <w:rFonts w:ascii="Calibri" w:eastAsiaTheme="minorEastAsia" w:hAnsi="宋体" w:cstheme="minorBidi"/>
      <w:color w:val="000000"/>
      <w:szCs w:val="22"/>
    </w:rPr>
  </w:style>
  <w:style w:type="paragraph" w:customStyle="1" w:styleId="Normal283">
    <w:name w:val="Normal_283"/>
    <w:rsid w:val="007732D0"/>
    <w:pPr>
      <w:spacing w:before="120" w:after="240"/>
      <w:jc w:val="both"/>
    </w:pPr>
    <w:rPr>
      <w:rFonts w:ascii="Calibri" w:eastAsia="Times New Roman" w:hAnsi="Calibri" w:cs="宋体"/>
      <w:kern w:val="0"/>
      <w:sz w:val="22"/>
      <w:lang w:eastAsia="en-US"/>
    </w:rPr>
  </w:style>
  <w:style w:type="paragraph" w:customStyle="1" w:styleId="ListBulletLast">
    <w:name w:val="List Bullet Last"/>
    <w:basedOn w:val="afffffff0"/>
    <w:next w:val="a4"/>
    <w:qFormat/>
    <w:rsid w:val="007732D0"/>
    <w:pPr>
      <w:widowControl/>
      <w:overflowPunct w:val="0"/>
      <w:autoSpaceDE w:val="0"/>
      <w:autoSpaceDN w:val="0"/>
      <w:adjustRightInd w:val="0"/>
      <w:spacing w:after="240" w:line="360" w:lineRule="auto"/>
      <w:ind w:left="720"/>
      <w:jc w:val="left"/>
      <w:textAlignment w:val="baseline"/>
    </w:pPr>
    <w:rPr>
      <w:kern w:val="0"/>
      <w:sz w:val="20"/>
      <w:szCs w:val="20"/>
    </w:rPr>
  </w:style>
  <w:style w:type="paragraph" w:customStyle="1" w:styleId="Normal194">
    <w:name w:val="Normal_194"/>
    <w:rsid w:val="007732D0"/>
    <w:pPr>
      <w:spacing w:before="120" w:after="240"/>
      <w:jc w:val="both"/>
    </w:pPr>
    <w:rPr>
      <w:rFonts w:ascii="Calibri" w:eastAsia="Times New Roman" w:hAnsi="Calibri" w:cs="宋体"/>
      <w:kern w:val="0"/>
      <w:sz w:val="22"/>
      <w:lang w:eastAsia="en-US"/>
    </w:rPr>
  </w:style>
  <w:style w:type="paragraph" w:customStyle="1" w:styleId="Normal197">
    <w:name w:val="Normal_197"/>
    <w:rsid w:val="007732D0"/>
    <w:pPr>
      <w:spacing w:before="120" w:after="240"/>
      <w:jc w:val="both"/>
    </w:pPr>
    <w:rPr>
      <w:rFonts w:ascii="Calibri" w:eastAsia="Times New Roman" w:hAnsi="Calibri" w:cs="宋体"/>
      <w:kern w:val="0"/>
      <w:sz w:val="22"/>
      <w:lang w:eastAsia="en-US"/>
    </w:rPr>
  </w:style>
  <w:style w:type="paragraph" w:customStyle="1" w:styleId="xl191">
    <w:name w:val="xl191"/>
    <w:basedOn w:val="a"/>
    <w:qFormat/>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Arial" w:hAnsi="Arial" w:cs="Arial"/>
      <w:color w:val="0000FF"/>
      <w:kern w:val="0"/>
      <w:sz w:val="24"/>
    </w:rPr>
  </w:style>
  <w:style w:type="paragraph" w:customStyle="1" w:styleId="2707-4">
    <w:name w:val="标题－2707-4"/>
    <w:basedOn w:val="afff6"/>
    <w:qFormat/>
    <w:rsid w:val="007732D0"/>
    <w:pPr>
      <w:widowControl/>
      <w:adjustRightInd w:val="0"/>
      <w:spacing w:line="336" w:lineRule="auto"/>
      <w:ind w:firstLineChars="0" w:firstLine="0"/>
      <w:jc w:val="left"/>
      <w:textAlignment w:val="baseline"/>
      <w:outlineLvl w:val="3"/>
    </w:pPr>
    <w:rPr>
      <w:b/>
      <w:spacing w:val="10"/>
      <w:kern w:val="0"/>
      <w:sz w:val="28"/>
      <w:szCs w:val="28"/>
    </w:rPr>
  </w:style>
  <w:style w:type="paragraph" w:customStyle="1" w:styleId="CM271">
    <w:name w:val="CM271"/>
    <w:basedOn w:val="Default"/>
    <w:next w:val="Default"/>
    <w:rsid w:val="007732D0"/>
    <w:pPr>
      <w:spacing w:line="346" w:lineRule="atLeast"/>
    </w:pPr>
    <w:rPr>
      <w:rFonts w:ascii="Sim Hei" w:eastAsia="Sim Hei" w:hAnsi="Times New Roman" w:cs="Sim Hei"/>
      <w:color w:val="auto"/>
    </w:rPr>
  </w:style>
  <w:style w:type="paragraph" w:customStyle="1" w:styleId="GB231201">
    <w:name w:val="样式 仿宋_GB2312 六号 行距: 最小值 0 磅1"/>
    <w:basedOn w:val="a"/>
    <w:qFormat/>
    <w:rsid w:val="007732D0"/>
    <w:pPr>
      <w:spacing w:line="0" w:lineRule="atLeast"/>
    </w:pPr>
    <w:rPr>
      <w:rFonts w:ascii="宋体"/>
      <w:sz w:val="24"/>
    </w:rPr>
  </w:style>
  <w:style w:type="paragraph" w:customStyle="1" w:styleId="CharCharChar1Char3">
    <w:name w:val="Char Char Char1 Char3"/>
    <w:basedOn w:val="a"/>
    <w:qFormat/>
    <w:rsid w:val="007732D0"/>
    <w:pPr>
      <w:adjustRightInd w:val="0"/>
      <w:spacing w:line="360" w:lineRule="atLeast"/>
      <w:jc w:val="left"/>
      <w:textAlignment w:val="baseline"/>
    </w:pPr>
    <w:rPr>
      <w:rFonts w:ascii="Tahoma" w:hAnsi="Tahoma"/>
      <w:kern w:val="0"/>
      <w:sz w:val="24"/>
      <w:szCs w:val="20"/>
    </w:rPr>
  </w:style>
  <w:style w:type="paragraph" w:customStyle="1" w:styleId="Normal163">
    <w:name w:val="Normal_163"/>
    <w:rsid w:val="007732D0"/>
    <w:pPr>
      <w:spacing w:before="120" w:after="240"/>
      <w:jc w:val="both"/>
    </w:pPr>
    <w:rPr>
      <w:rFonts w:ascii="Calibri" w:eastAsia="Times New Roman" w:hAnsi="Calibri" w:cs="宋体"/>
      <w:kern w:val="0"/>
      <w:sz w:val="22"/>
      <w:lang w:eastAsia="en-US"/>
    </w:rPr>
  </w:style>
  <w:style w:type="paragraph" w:customStyle="1" w:styleId="xl146">
    <w:name w:val="xl146"/>
    <w:basedOn w:val="a"/>
    <w:qFormat/>
    <w:rsid w:val="007732D0"/>
    <w:pPr>
      <w:widowControl/>
      <w:pBdr>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Arial" w:hAnsi="Arial" w:cs="Arial"/>
      <w:color w:val="0000FF"/>
      <w:kern w:val="0"/>
      <w:sz w:val="24"/>
    </w:rPr>
  </w:style>
  <w:style w:type="paragraph" w:customStyle="1" w:styleId="2ff1">
    <w:name w:val="正文2"/>
    <w:basedOn w:val="28"/>
    <w:qFormat/>
    <w:rsid w:val="007732D0"/>
    <w:pPr>
      <w:adjustRightInd w:val="0"/>
      <w:spacing w:line="348" w:lineRule="auto"/>
      <w:ind w:left="0" w:firstLine="567"/>
    </w:pPr>
    <w:rPr>
      <w:rFonts w:ascii="Calibri" w:hAnsi="Calibri" w:cs="宋体"/>
      <w:snapToGrid w:val="0"/>
      <w:spacing w:val="10"/>
      <w:kern w:val="0"/>
      <w:sz w:val="28"/>
      <w:szCs w:val="28"/>
    </w:rPr>
  </w:style>
  <w:style w:type="paragraph" w:customStyle="1" w:styleId="MMTopic3">
    <w:name w:val="MM Topic 3"/>
    <w:basedOn w:val="3"/>
    <w:qFormat/>
    <w:rsid w:val="007732D0"/>
    <w:pPr>
      <w:tabs>
        <w:tab w:val="clear" w:pos="780"/>
      </w:tabs>
      <w:adjustRightInd/>
      <w:spacing w:line="415" w:lineRule="auto"/>
      <w:ind w:leftChars="0" w:left="0" w:firstLineChars="152" w:firstLine="152"/>
      <w:textAlignment w:val="auto"/>
    </w:pPr>
    <w:rPr>
      <w:rFonts w:ascii="宋体" w:hAnsi="宋体"/>
      <w:b w:val="0"/>
      <w:bCs/>
      <w:kern w:val="2"/>
      <w:sz w:val="24"/>
      <w:szCs w:val="32"/>
    </w:rPr>
  </w:style>
  <w:style w:type="paragraph" w:customStyle="1" w:styleId="1b">
    <w:name w:val="表头1"/>
    <w:basedOn w:val="a"/>
    <w:link w:val="1CharChar5"/>
    <w:rsid w:val="007732D0"/>
    <w:pPr>
      <w:tabs>
        <w:tab w:val="left" w:pos="144"/>
      </w:tabs>
      <w:adjustRightInd w:val="0"/>
      <w:snapToGrid w:val="0"/>
      <w:spacing w:line="360" w:lineRule="auto"/>
      <w:ind w:leftChars="200" w:left="200" w:hanging="144"/>
    </w:pPr>
    <w:rPr>
      <w:rFonts w:asciiTheme="minorHAnsi" w:eastAsiaTheme="minorEastAsia" w:hAnsiTheme="minorHAnsi" w:cstheme="minorBidi"/>
      <w:b/>
      <w:sz w:val="28"/>
      <w:szCs w:val="28"/>
    </w:rPr>
  </w:style>
  <w:style w:type="paragraph" w:customStyle="1" w:styleId="1Arial0">
    <w:name w:val="样式 标题 1 + (符号) Arial"/>
    <w:basedOn w:val="1"/>
    <w:qFormat/>
    <w:rsid w:val="007732D0"/>
    <w:pPr>
      <w:tabs>
        <w:tab w:val="clear" w:pos="780"/>
        <w:tab w:val="left" w:pos="567"/>
        <w:tab w:val="left" w:pos="1460"/>
      </w:tabs>
      <w:adjustRightInd/>
      <w:spacing w:line="300" w:lineRule="auto"/>
      <w:ind w:leftChars="0" w:left="1460" w:firstLineChars="0" w:firstLine="0"/>
      <w:textAlignment w:val="auto"/>
    </w:pPr>
    <w:rPr>
      <w:rFonts w:ascii="仿宋体" w:eastAsia="Arial" w:cs="Arial"/>
      <w:b w:val="0"/>
      <w:bCs/>
    </w:rPr>
  </w:style>
  <w:style w:type="paragraph" w:customStyle="1" w:styleId="1ff2">
    <w:name w:val="日期1"/>
    <w:basedOn w:val="a"/>
    <w:next w:val="a"/>
    <w:qFormat/>
    <w:rsid w:val="007732D0"/>
    <w:pPr>
      <w:adjustRightInd w:val="0"/>
      <w:spacing w:line="360" w:lineRule="atLeast"/>
      <w:ind w:leftChars="200" w:left="200"/>
    </w:pPr>
    <w:rPr>
      <w:rFonts w:ascii="Calibri" w:hAnsi="Calibri" w:cs="宋体"/>
      <w:kern w:val="0"/>
      <w:sz w:val="28"/>
      <w:szCs w:val="20"/>
    </w:rPr>
  </w:style>
  <w:style w:type="paragraph" w:customStyle="1" w:styleId="Rightflush">
    <w:name w:val="Right flush"/>
    <w:basedOn w:val="afff6"/>
    <w:qFormat/>
    <w:rsid w:val="007732D0"/>
    <w:pPr>
      <w:widowControl/>
      <w:tabs>
        <w:tab w:val="right" w:leader="dot" w:pos="9616"/>
      </w:tabs>
      <w:ind w:leftChars="200" w:left="907" w:firstLineChars="0" w:firstLine="0"/>
      <w:jc w:val="left"/>
    </w:pPr>
    <w:rPr>
      <w:rFonts w:ascii="Arial" w:eastAsia="仿宋_GB2312" w:hAnsi="Arial" w:cs="Arial"/>
      <w:sz w:val="22"/>
    </w:rPr>
  </w:style>
  <w:style w:type="paragraph" w:customStyle="1" w:styleId="233">
    <w:name w:val="正文文本 23"/>
    <w:basedOn w:val="a"/>
    <w:qFormat/>
    <w:rsid w:val="007732D0"/>
    <w:pPr>
      <w:widowControl/>
      <w:adjustRightInd w:val="0"/>
      <w:ind w:firstLine="600"/>
      <w:textAlignment w:val="baseline"/>
    </w:pPr>
    <w:rPr>
      <w:rFonts w:ascii="楷体_GB2312" w:eastAsia="楷体_GB2312"/>
      <w:kern w:val="0"/>
      <w:sz w:val="28"/>
      <w:szCs w:val="20"/>
    </w:rPr>
  </w:style>
  <w:style w:type="paragraph" w:customStyle="1" w:styleId="Prder7">
    <w:name w:val="PÀ__Àr. der. 7"/>
    <w:qFormat/>
    <w:rsid w:val="007732D0"/>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G Omega" w:eastAsia="宋体" w:hAnsi="CG Omega" w:cs="CG Omega"/>
      <w:kern w:val="0"/>
      <w:sz w:val="22"/>
      <w:lang w:eastAsia="de-DE"/>
    </w:rPr>
  </w:style>
  <w:style w:type="paragraph" w:customStyle="1" w:styleId="214">
    <w:name w:val="标题 21"/>
    <w:basedOn w:val="a"/>
    <w:rsid w:val="007732D0"/>
    <w:pPr>
      <w:tabs>
        <w:tab w:val="left" w:pos="-2380"/>
        <w:tab w:val="left" w:pos="-130"/>
        <w:tab w:val="left" w:pos="22"/>
        <w:tab w:val="left" w:pos="1170"/>
        <w:tab w:val="left" w:pos="1590"/>
        <w:tab w:val="left" w:pos="7320"/>
      </w:tabs>
      <w:spacing w:line="288" w:lineRule="auto"/>
      <w:ind w:leftChars="200" w:left="1590" w:right="-74" w:hanging="420"/>
      <w:jc w:val="left"/>
    </w:pPr>
    <w:rPr>
      <w:rFonts w:ascii="宋体" w:hAnsi="宋体" w:cs="宋体"/>
      <w:bCs/>
      <w:kern w:val="24"/>
      <w:sz w:val="24"/>
    </w:rPr>
  </w:style>
  <w:style w:type="paragraph" w:customStyle="1" w:styleId="leebt">
    <w:name w:val="leebt"/>
    <w:basedOn w:val="a"/>
    <w:qFormat/>
    <w:rsid w:val="007732D0"/>
    <w:pPr>
      <w:spacing w:line="348" w:lineRule="auto"/>
    </w:pPr>
    <w:rPr>
      <w:spacing w:val="10"/>
      <w:sz w:val="28"/>
      <w:szCs w:val="28"/>
    </w:rPr>
  </w:style>
  <w:style w:type="paragraph" w:customStyle="1" w:styleId="215">
    <w:name w:val="样式 首行缩进:  2 字符1"/>
    <w:basedOn w:val="a"/>
    <w:qFormat/>
    <w:rsid w:val="007732D0"/>
    <w:pPr>
      <w:widowControl/>
      <w:spacing w:line="360" w:lineRule="auto"/>
      <w:ind w:leftChars="200" w:left="200" w:firstLineChars="200" w:firstLine="460"/>
      <w:jc w:val="left"/>
    </w:pPr>
    <w:rPr>
      <w:rFonts w:ascii="Calibri" w:hAnsi="Calibri" w:cs="宋体"/>
      <w:spacing w:val="-5"/>
      <w:kern w:val="0"/>
      <w:sz w:val="28"/>
      <w:szCs w:val="20"/>
    </w:rPr>
  </w:style>
  <w:style w:type="paragraph" w:customStyle="1" w:styleId="xl313">
    <w:name w:val="xl313"/>
    <w:basedOn w:val="a"/>
    <w:rsid w:val="007732D0"/>
    <w:pPr>
      <w:widowControl/>
      <w:pBdr>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left"/>
      <w:textAlignment w:val="center"/>
    </w:pPr>
    <w:rPr>
      <w:rFonts w:ascii="Arial" w:hAnsi="Arial" w:cs="Arial"/>
      <w:kern w:val="0"/>
      <w:sz w:val="20"/>
      <w:szCs w:val="20"/>
    </w:rPr>
  </w:style>
  <w:style w:type="paragraph" w:customStyle="1" w:styleId="A30">
    <w:name w:val="A3"/>
    <w:basedOn w:val="3"/>
    <w:next w:val="a"/>
    <w:qFormat/>
    <w:rsid w:val="007732D0"/>
    <w:pPr>
      <w:tabs>
        <w:tab w:val="clear" w:pos="780"/>
      </w:tabs>
      <w:adjustRightInd/>
      <w:spacing w:line="360" w:lineRule="auto"/>
      <w:ind w:leftChars="0" w:left="0" w:firstLineChars="0" w:firstLine="0"/>
      <w:textAlignment w:val="auto"/>
    </w:pPr>
    <w:rPr>
      <w:b w:val="0"/>
      <w:bCs/>
      <w:kern w:val="2"/>
      <w:sz w:val="22"/>
      <w:szCs w:val="22"/>
    </w:rPr>
  </w:style>
  <w:style w:type="paragraph" w:customStyle="1" w:styleId="Normal200">
    <w:name w:val="Normal_200"/>
    <w:rsid w:val="007732D0"/>
    <w:pPr>
      <w:spacing w:before="120" w:after="240"/>
      <w:jc w:val="both"/>
    </w:pPr>
    <w:rPr>
      <w:rFonts w:ascii="Calibri" w:eastAsia="Times New Roman" w:hAnsi="Calibri" w:cs="宋体"/>
      <w:kern w:val="0"/>
      <w:sz w:val="22"/>
      <w:lang w:eastAsia="en-US"/>
    </w:rPr>
  </w:style>
  <w:style w:type="paragraph" w:customStyle="1" w:styleId="Construction">
    <w:name w:val="Construction"/>
    <w:basedOn w:val="a"/>
    <w:rsid w:val="007732D0"/>
    <w:pPr>
      <w:tabs>
        <w:tab w:val="left" w:pos="851"/>
        <w:tab w:val="left" w:pos="1276"/>
        <w:tab w:val="left" w:pos="1701"/>
        <w:tab w:val="left" w:pos="3261"/>
        <w:tab w:val="left" w:pos="3969"/>
      </w:tabs>
      <w:adjustRightInd w:val="0"/>
      <w:spacing w:line="320" w:lineRule="atLeast"/>
      <w:ind w:leftChars="200" w:left="3259" w:hangingChars="1358" w:hanging="3259"/>
      <w:textAlignment w:val="baseline"/>
    </w:pPr>
    <w:rPr>
      <w:rFonts w:ascii="Arial" w:eastAsia="MS Mincho" w:hAnsi="Arial" w:cs="Arial"/>
      <w:color w:val="000000"/>
      <w:kern w:val="0"/>
      <w:sz w:val="24"/>
      <w:szCs w:val="20"/>
      <w:lang w:eastAsia="ja-JP"/>
    </w:rPr>
  </w:style>
  <w:style w:type="paragraph" w:customStyle="1" w:styleId="Normal125">
    <w:name w:val="Normal_125"/>
    <w:rsid w:val="007732D0"/>
    <w:pPr>
      <w:spacing w:before="120" w:after="240"/>
      <w:jc w:val="both"/>
    </w:pPr>
    <w:rPr>
      <w:rFonts w:ascii="Calibri" w:eastAsia="Times New Roman" w:hAnsi="Calibri" w:cs="宋体"/>
      <w:kern w:val="0"/>
      <w:sz w:val="22"/>
      <w:lang w:eastAsia="en-US"/>
    </w:rPr>
  </w:style>
  <w:style w:type="paragraph" w:customStyle="1" w:styleId="117">
    <w:name w:val="1  标题 1"/>
    <w:basedOn w:val="1"/>
    <w:qFormat/>
    <w:rsid w:val="007732D0"/>
    <w:pPr>
      <w:keepNext w:val="0"/>
      <w:keepLines w:val="0"/>
      <w:tabs>
        <w:tab w:val="clear" w:pos="780"/>
        <w:tab w:val="left" w:pos="-1176"/>
        <w:tab w:val="left" w:pos="525"/>
      </w:tabs>
      <w:adjustRightInd/>
      <w:spacing w:beforeLines="10" w:afterLines="10" w:line="348" w:lineRule="auto"/>
      <w:ind w:leftChars="0" w:left="0" w:firstLineChars="0" w:firstLine="0"/>
      <w:jc w:val="left"/>
      <w:textAlignment w:val="auto"/>
    </w:pPr>
    <w:rPr>
      <w:rFonts w:ascii="Arial" w:hAnsi="Arial" w:cs="宋体"/>
      <w:b w:val="0"/>
      <w:bCs/>
      <w:color w:val="000000"/>
      <w:sz w:val="24"/>
    </w:rPr>
  </w:style>
  <w:style w:type="paragraph" w:customStyle="1" w:styleId="1ff3">
    <w:name w:val="1."/>
    <w:basedOn w:val="a"/>
    <w:qFormat/>
    <w:rsid w:val="007732D0"/>
    <w:pPr>
      <w:tabs>
        <w:tab w:val="left" w:pos="4253"/>
        <w:tab w:val="left" w:pos="4536"/>
      </w:tabs>
      <w:adjustRightInd w:val="0"/>
      <w:spacing w:beforeLines="50" w:line="360" w:lineRule="auto"/>
      <w:ind w:leftChars="200" w:left="567" w:hanging="567"/>
      <w:jc w:val="left"/>
      <w:textAlignment w:val="baseline"/>
    </w:pPr>
    <w:rPr>
      <w:rFonts w:ascii="Century" w:eastAsia="MS Mincho" w:hAnsi="Century" w:cs="宋体"/>
      <w:spacing w:val="20"/>
      <w:kern w:val="0"/>
      <w:sz w:val="24"/>
      <w:lang w:eastAsia="ja-JP"/>
    </w:rPr>
  </w:style>
  <w:style w:type="paragraph" w:customStyle="1" w:styleId="Normal170">
    <w:name w:val="Normal_170"/>
    <w:rsid w:val="007732D0"/>
    <w:pPr>
      <w:spacing w:before="120" w:after="240"/>
      <w:jc w:val="both"/>
    </w:pPr>
    <w:rPr>
      <w:rFonts w:ascii="Calibri" w:eastAsia="Times New Roman" w:hAnsi="Calibri" w:cs="宋体"/>
      <w:kern w:val="0"/>
      <w:sz w:val="22"/>
      <w:lang w:eastAsia="en-US"/>
    </w:rPr>
  </w:style>
  <w:style w:type="paragraph" w:customStyle="1" w:styleId="afffffffff1">
    <w:name w:val="无编号标题"/>
    <w:basedOn w:val="afffffff4"/>
    <w:qFormat/>
    <w:rsid w:val="007732D0"/>
  </w:style>
  <w:style w:type="paragraph" w:customStyle="1" w:styleId="font25">
    <w:name w:val="font25"/>
    <w:basedOn w:val="a"/>
    <w:rsid w:val="007732D0"/>
    <w:pPr>
      <w:widowControl/>
      <w:spacing w:before="100" w:beforeAutospacing="1" w:after="100" w:afterAutospacing="1" w:line="360" w:lineRule="auto"/>
      <w:ind w:leftChars="200" w:left="200"/>
      <w:jc w:val="left"/>
    </w:pPr>
    <w:rPr>
      <w:rFonts w:ascii="Arial" w:hAnsi="Arial" w:cs="Arial"/>
      <w:kern w:val="0"/>
      <w:sz w:val="24"/>
    </w:rPr>
  </w:style>
  <w:style w:type="paragraph" w:customStyle="1" w:styleId="2ff2">
    <w:name w:val="首行缩进2"/>
    <w:basedOn w:val="afff6"/>
    <w:qFormat/>
    <w:rsid w:val="007732D0"/>
    <w:pPr>
      <w:widowControl/>
      <w:tabs>
        <w:tab w:val="center" w:pos="2100"/>
        <w:tab w:val="left" w:pos="2905"/>
      </w:tabs>
      <w:spacing w:line="348" w:lineRule="auto"/>
      <w:ind w:firstLineChars="400" w:firstLine="1120"/>
    </w:pPr>
    <w:rPr>
      <w:rFonts w:ascii="Arial" w:hAnsi="Arial"/>
      <w:sz w:val="28"/>
      <w:szCs w:val="28"/>
    </w:rPr>
  </w:style>
  <w:style w:type="paragraph" w:customStyle="1" w:styleId="font1">
    <w:name w:val="font1"/>
    <w:basedOn w:val="a"/>
    <w:qFormat/>
    <w:rsid w:val="007732D0"/>
    <w:pPr>
      <w:widowControl/>
      <w:spacing w:before="100" w:beforeAutospacing="1" w:after="100" w:afterAutospacing="1" w:line="360" w:lineRule="auto"/>
      <w:ind w:leftChars="200" w:left="200"/>
      <w:jc w:val="left"/>
    </w:pPr>
    <w:rPr>
      <w:rFonts w:ascii="宋体" w:hAnsi="宋体" w:cs="宋体"/>
      <w:kern w:val="0"/>
      <w:sz w:val="24"/>
    </w:rPr>
  </w:style>
  <w:style w:type="paragraph" w:customStyle="1" w:styleId="Normal11">
    <w:name w:val="Normal_11"/>
    <w:rsid w:val="007732D0"/>
    <w:pPr>
      <w:spacing w:before="120" w:after="240"/>
      <w:jc w:val="both"/>
    </w:pPr>
    <w:rPr>
      <w:rFonts w:ascii="Calibri" w:eastAsia="Times New Roman" w:hAnsi="Calibri" w:cs="宋体"/>
      <w:kern w:val="0"/>
      <w:sz w:val="22"/>
      <w:lang w:eastAsia="en-US"/>
    </w:rPr>
  </w:style>
  <w:style w:type="paragraph" w:customStyle="1" w:styleId="CharCharCharCharCharChar1">
    <w:name w:val="Char Char Char Char Char Char"/>
    <w:basedOn w:val="a"/>
    <w:rsid w:val="007732D0"/>
    <w:pPr>
      <w:spacing w:line="360" w:lineRule="auto"/>
      <w:ind w:leftChars="200" w:left="200"/>
    </w:pPr>
    <w:rPr>
      <w:rFonts w:ascii="Tahoma" w:hAnsi="Tahoma" w:cs="宋体"/>
      <w:b/>
      <w:sz w:val="28"/>
      <w:szCs w:val="28"/>
    </w:rPr>
  </w:style>
  <w:style w:type="paragraph" w:customStyle="1" w:styleId="afffffffff2">
    <w:name w:val="文本框文字"/>
    <w:basedOn w:val="a"/>
    <w:qFormat/>
    <w:rsid w:val="007732D0"/>
    <w:pPr>
      <w:adjustRightInd w:val="0"/>
      <w:spacing w:line="360" w:lineRule="auto"/>
      <w:ind w:leftChars="200" w:left="200"/>
      <w:jc w:val="center"/>
      <w:textAlignment w:val="baseline"/>
    </w:pPr>
    <w:rPr>
      <w:rFonts w:ascii="Calibri" w:hAnsi="Calibri" w:cs="宋体"/>
      <w:kern w:val="0"/>
      <w:szCs w:val="20"/>
    </w:rPr>
  </w:style>
  <w:style w:type="paragraph" w:customStyle="1" w:styleId="2ff3">
    <w:name w:val="标2"/>
    <w:basedOn w:val="a"/>
    <w:qFormat/>
    <w:rsid w:val="007732D0"/>
    <w:pPr>
      <w:adjustRightInd w:val="0"/>
      <w:spacing w:line="360" w:lineRule="atLeast"/>
      <w:ind w:left="360"/>
      <w:jc w:val="left"/>
      <w:textAlignment w:val="baseline"/>
    </w:pPr>
    <w:rPr>
      <w:kern w:val="0"/>
      <w:sz w:val="28"/>
      <w:szCs w:val="20"/>
    </w:rPr>
  </w:style>
  <w:style w:type="paragraph" w:customStyle="1" w:styleId="CM342">
    <w:name w:val="CM342"/>
    <w:basedOn w:val="Default"/>
    <w:next w:val="Default"/>
    <w:rsid w:val="007732D0"/>
    <w:pPr>
      <w:spacing w:line="273" w:lineRule="atLeast"/>
    </w:pPr>
    <w:rPr>
      <w:rFonts w:ascii="Sim Hei" w:eastAsia="Sim Hei" w:hAnsi="Times New Roman" w:cs="Sim Hei"/>
      <w:color w:val="auto"/>
    </w:rPr>
  </w:style>
  <w:style w:type="paragraph" w:customStyle="1" w:styleId="afff2">
    <w:name w:val="*.*标题"/>
    <w:basedOn w:val="a"/>
    <w:link w:val="Charf8"/>
    <w:qFormat/>
    <w:rsid w:val="007732D0"/>
    <w:pPr>
      <w:widowControl/>
      <w:spacing w:beforeLines="50" w:afterLines="50" w:line="360" w:lineRule="auto"/>
      <w:jc w:val="left"/>
      <w:outlineLvl w:val="0"/>
    </w:pPr>
    <w:rPr>
      <w:rFonts w:ascii="宋体" w:eastAsiaTheme="minorEastAsia" w:hAnsi="宋体" w:cstheme="minorBidi"/>
      <w:b/>
      <w:sz w:val="24"/>
      <w:szCs w:val="22"/>
    </w:rPr>
  </w:style>
  <w:style w:type="paragraph" w:customStyle="1" w:styleId="CM5">
    <w:name w:val="CM5"/>
    <w:basedOn w:val="Default"/>
    <w:next w:val="Default"/>
    <w:qFormat/>
    <w:rsid w:val="007732D0"/>
    <w:pPr>
      <w:spacing w:line="360" w:lineRule="auto"/>
    </w:pPr>
    <w:rPr>
      <w:rFonts w:ascii="Sim Hei" w:eastAsia="Sim Hei" w:hAnsi="Times New Roman" w:cs="Sim Hei"/>
      <w:color w:val="auto"/>
    </w:rPr>
  </w:style>
  <w:style w:type="paragraph" w:customStyle="1" w:styleId="Normal130">
    <w:name w:val="Normal_130"/>
    <w:rsid w:val="007732D0"/>
    <w:pPr>
      <w:spacing w:before="120" w:after="240"/>
      <w:jc w:val="both"/>
    </w:pPr>
    <w:rPr>
      <w:rFonts w:ascii="Calibri" w:eastAsia="Times New Roman" w:hAnsi="Calibri" w:cs="宋体"/>
      <w:kern w:val="0"/>
      <w:sz w:val="22"/>
      <w:lang w:eastAsia="en-US"/>
    </w:rPr>
  </w:style>
  <w:style w:type="paragraph" w:customStyle="1" w:styleId="312121">
    <w:name w:val="样式 标题 3 + 段前: 12 磅 段后: 12 磅1"/>
    <w:basedOn w:val="3"/>
    <w:next w:val="234"/>
    <w:qFormat/>
    <w:rsid w:val="007732D0"/>
    <w:pPr>
      <w:keepNext w:val="0"/>
      <w:keepLines w:val="0"/>
      <w:tabs>
        <w:tab w:val="clear" w:pos="780"/>
        <w:tab w:val="left" w:pos="360"/>
      </w:tabs>
      <w:adjustRightInd/>
      <w:spacing w:beforeLines="50" w:afterLines="50" w:line="240" w:lineRule="auto"/>
      <w:ind w:leftChars="0" w:left="360" w:firstLineChars="0" w:hanging="360"/>
      <w:textAlignment w:val="auto"/>
    </w:pPr>
    <w:rPr>
      <w:rFonts w:ascii="Arial" w:hAnsi="Arial" w:cs="宋体"/>
      <w:bCs/>
      <w:kern w:val="2"/>
      <w:sz w:val="22"/>
    </w:rPr>
  </w:style>
  <w:style w:type="paragraph" w:customStyle="1" w:styleId="FD-Standard">
    <w:name w:val="FD-Standard"/>
    <w:basedOn w:val="a"/>
    <w:qFormat/>
    <w:rsid w:val="007732D0"/>
    <w:pPr>
      <w:spacing w:line="360" w:lineRule="auto"/>
      <w:ind w:left="851"/>
    </w:pPr>
  </w:style>
  <w:style w:type="paragraph" w:customStyle="1" w:styleId="1ff4">
    <w:name w:val="复选框1"/>
    <w:basedOn w:val="a"/>
    <w:rsid w:val="007732D0"/>
    <w:pPr>
      <w:widowControl/>
      <w:spacing w:before="360" w:after="360"/>
      <w:jc w:val="left"/>
    </w:pPr>
    <w:rPr>
      <w:rFonts w:ascii="Arial" w:eastAsia="楷体_GB2312" w:hAnsi="Arial" w:cs="Arial"/>
      <w:kern w:val="0"/>
      <w:sz w:val="20"/>
      <w:szCs w:val="20"/>
    </w:rPr>
  </w:style>
  <w:style w:type="paragraph" w:customStyle="1" w:styleId="2ff4">
    <w:name w:val="標準インデント2"/>
    <w:basedOn w:val="afff6"/>
    <w:qFormat/>
    <w:rsid w:val="007732D0"/>
    <w:pPr>
      <w:adjustRightInd w:val="0"/>
      <w:spacing w:line="360" w:lineRule="atLeast"/>
      <w:ind w:left="851" w:firstLineChars="0" w:hanging="4"/>
      <w:jc w:val="left"/>
      <w:textAlignment w:val="baseline"/>
    </w:pPr>
    <w:rPr>
      <w:rFonts w:ascii="Arial" w:eastAsia="Mincho" w:hAnsi="Arial"/>
      <w:kern w:val="0"/>
      <w:sz w:val="24"/>
      <w:lang w:eastAsia="ja-JP"/>
    </w:rPr>
  </w:style>
  <w:style w:type="paragraph" w:customStyle="1" w:styleId="xl210">
    <w:name w:val="xl210"/>
    <w:basedOn w:val="a"/>
    <w:rsid w:val="007732D0"/>
    <w:pPr>
      <w:widowControl/>
      <w:shd w:val="clear" w:color="auto" w:fill="FFFFFF"/>
      <w:spacing w:before="100" w:beforeAutospacing="1" w:after="100" w:afterAutospacing="1" w:line="360" w:lineRule="auto"/>
      <w:ind w:leftChars="200" w:left="200"/>
      <w:jc w:val="left"/>
      <w:textAlignment w:val="center"/>
    </w:pPr>
    <w:rPr>
      <w:rFonts w:ascii="Arial" w:hAnsi="Arial" w:cs="Arial"/>
      <w:color w:val="0000FF"/>
      <w:kern w:val="0"/>
      <w:sz w:val="24"/>
    </w:rPr>
  </w:style>
  <w:style w:type="paragraph" w:customStyle="1" w:styleId="010">
    <w:name w:val="正文01"/>
    <w:link w:val="01CharChar0"/>
    <w:rsid w:val="007732D0"/>
    <w:pPr>
      <w:widowControl w:val="0"/>
      <w:overflowPunct w:val="0"/>
      <w:topLinePunct/>
      <w:adjustRightInd w:val="0"/>
      <w:snapToGrid w:val="0"/>
      <w:spacing w:line="348" w:lineRule="auto"/>
      <w:ind w:firstLineChars="200" w:firstLine="560"/>
      <w:jc w:val="both"/>
    </w:pPr>
    <w:rPr>
      <w:rFonts w:hAnsi="Arial"/>
      <w:sz w:val="28"/>
      <w:szCs w:val="28"/>
    </w:rPr>
  </w:style>
  <w:style w:type="paragraph" w:customStyle="1" w:styleId="xl31">
    <w:name w:val="xl31"/>
    <w:basedOn w:val="a"/>
    <w:qFormat/>
    <w:rsid w:val="007732D0"/>
    <w:pPr>
      <w:widowControl/>
      <w:pBdr>
        <w:bottom w:val="single" w:sz="8" w:space="0" w:color="auto"/>
        <w:right w:val="single" w:sz="8" w:space="0" w:color="auto"/>
      </w:pBdr>
      <w:spacing w:before="100" w:beforeAutospacing="1" w:after="100" w:afterAutospacing="1"/>
      <w:textAlignment w:val="top"/>
    </w:pPr>
    <w:rPr>
      <w:rFonts w:ascii="Arial" w:hAnsi="Arial" w:cs="Arial"/>
      <w:kern w:val="0"/>
      <w:szCs w:val="21"/>
    </w:rPr>
  </w:style>
  <w:style w:type="paragraph" w:customStyle="1" w:styleId="Normal148">
    <w:name w:val="Normal_148"/>
    <w:rsid w:val="007732D0"/>
    <w:pPr>
      <w:spacing w:before="120" w:after="240"/>
      <w:jc w:val="both"/>
    </w:pPr>
    <w:rPr>
      <w:rFonts w:ascii="Calibri" w:eastAsia="Times New Roman" w:hAnsi="Calibri" w:cs="宋体"/>
      <w:kern w:val="0"/>
      <w:sz w:val="22"/>
      <w:lang w:eastAsia="en-US"/>
    </w:rPr>
  </w:style>
  <w:style w:type="paragraph" w:customStyle="1" w:styleId="CM112">
    <w:name w:val="CM112"/>
    <w:basedOn w:val="Default"/>
    <w:next w:val="Default"/>
    <w:rsid w:val="007732D0"/>
    <w:pPr>
      <w:spacing w:line="398" w:lineRule="atLeast"/>
    </w:pPr>
    <w:rPr>
      <w:rFonts w:ascii="Sim Hei" w:eastAsia="Sim Hei" w:hAnsi="Times New Roman" w:cs="Sim Hei"/>
      <w:color w:val="auto"/>
    </w:rPr>
  </w:style>
  <w:style w:type="paragraph" w:customStyle="1" w:styleId="3H33bullet2">
    <w:name w:val="样式 标题 3H3一样式一3 bullet2 + 自动设置"/>
    <w:qFormat/>
    <w:rsid w:val="007732D0"/>
    <w:rPr>
      <w:rFonts w:ascii="宋体" w:eastAsia="宋体" w:hAnsi="Times New Roman" w:cs="Times New Roman"/>
      <w:b/>
      <w:bCs/>
      <w:sz w:val="28"/>
      <w:szCs w:val="32"/>
    </w:rPr>
  </w:style>
  <w:style w:type="paragraph" w:customStyle="1" w:styleId="1ff5">
    <w:name w:val="正文文本缩进1"/>
    <w:basedOn w:val="a"/>
    <w:rsid w:val="007732D0"/>
    <w:pPr>
      <w:tabs>
        <w:tab w:val="left" w:pos="665"/>
      </w:tabs>
      <w:snapToGrid w:val="0"/>
      <w:spacing w:line="360" w:lineRule="auto"/>
      <w:ind w:firstLine="540"/>
    </w:pPr>
    <w:rPr>
      <w:rFonts w:ascii="仿宋体" w:eastAsia="仿宋体"/>
      <w:sz w:val="28"/>
      <w:szCs w:val="28"/>
    </w:rPr>
  </w:style>
  <w:style w:type="paragraph" w:customStyle="1" w:styleId="421">
    <w:name w:val="4.2.1"/>
    <w:basedOn w:val="3"/>
    <w:qFormat/>
    <w:rsid w:val="007732D0"/>
    <w:pPr>
      <w:tabs>
        <w:tab w:val="clear" w:pos="780"/>
      </w:tabs>
      <w:adjustRightInd/>
      <w:spacing w:line="480" w:lineRule="auto"/>
      <w:ind w:leftChars="0" w:left="0" w:firstLineChars="0" w:firstLine="0"/>
      <w:textAlignment w:val="auto"/>
    </w:pPr>
    <w:rPr>
      <w:rFonts w:ascii="宋体" w:hAnsi="宋体"/>
      <w:bCs/>
      <w:kern w:val="2"/>
      <w:szCs w:val="32"/>
    </w:rPr>
  </w:style>
  <w:style w:type="paragraph" w:customStyle="1" w:styleId="2ff5">
    <w:name w:val="正文首行缩进2"/>
    <w:basedOn w:val="a4"/>
    <w:rsid w:val="007732D0"/>
    <w:pPr>
      <w:adjustRightInd w:val="0"/>
      <w:spacing w:after="0" w:line="312" w:lineRule="auto"/>
      <w:ind w:firstLine="567"/>
      <w:textAlignment w:val="baseline"/>
    </w:pPr>
    <w:rPr>
      <w:kern w:val="0"/>
      <w:sz w:val="28"/>
      <w:szCs w:val="20"/>
    </w:rPr>
  </w:style>
  <w:style w:type="paragraph" w:customStyle="1" w:styleId="ReferenceInitials">
    <w:name w:val="Reference Initials"/>
    <w:basedOn w:val="a4"/>
    <w:next w:val="Enclosure"/>
    <w:qFormat/>
    <w:rsid w:val="007732D0"/>
    <w:pPr>
      <w:keepNext/>
      <w:keepLines/>
      <w:widowControl/>
      <w:tabs>
        <w:tab w:val="left" w:pos="360"/>
      </w:tabs>
      <w:overflowPunct w:val="0"/>
      <w:autoSpaceDE w:val="0"/>
      <w:autoSpaceDN w:val="0"/>
      <w:adjustRightInd w:val="0"/>
      <w:spacing w:after="160"/>
      <w:ind w:left="360" w:hanging="360"/>
      <w:jc w:val="left"/>
      <w:textAlignment w:val="baseline"/>
    </w:pPr>
    <w:rPr>
      <w:kern w:val="0"/>
      <w:sz w:val="20"/>
      <w:szCs w:val="20"/>
    </w:rPr>
  </w:style>
  <w:style w:type="paragraph" w:customStyle="1" w:styleId="1ff6">
    <w:name w:val="用户正文1"/>
    <w:qFormat/>
    <w:rsid w:val="007732D0"/>
    <w:pPr>
      <w:tabs>
        <w:tab w:val="left" w:pos="3885"/>
      </w:tabs>
      <w:spacing w:line="360" w:lineRule="auto"/>
      <w:jc w:val="both"/>
      <w:textAlignment w:val="center"/>
    </w:pPr>
    <w:rPr>
      <w:rFonts w:ascii="Arial" w:eastAsia="宋体" w:hAnsi="Arial" w:cs="Arial"/>
      <w:sz w:val="28"/>
      <w:szCs w:val="24"/>
    </w:rPr>
  </w:style>
  <w:style w:type="paragraph" w:customStyle="1" w:styleId="afffffffff3">
    <w:name w:val="文档正文"/>
    <w:basedOn w:val="a"/>
    <w:rsid w:val="007732D0"/>
    <w:pPr>
      <w:adjustRightInd w:val="0"/>
      <w:spacing w:line="440" w:lineRule="atLeast"/>
      <w:ind w:firstLine="567"/>
      <w:textAlignment w:val="baseline"/>
    </w:pPr>
    <w:rPr>
      <w:rFonts w:ascii="宋体"/>
      <w:spacing w:val="4"/>
      <w:kern w:val="0"/>
      <w:sz w:val="24"/>
      <w:szCs w:val="20"/>
    </w:rPr>
  </w:style>
  <w:style w:type="paragraph" w:customStyle="1" w:styleId="afffffffff4">
    <w:name w:val="样式a)"/>
    <w:basedOn w:val="afff6"/>
    <w:qFormat/>
    <w:rsid w:val="007732D0"/>
    <w:pPr>
      <w:tabs>
        <w:tab w:val="left" w:pos="923"/>
      </w:tabs>
      <w:spacing w:line="384" w:lineRule="auto"/>
      <w:ind w:leftChars="200" w:left="923" w:firstLineChars="0" w:hanging="345"/>
    </w:pPr>
    <w:rPr>
      <w:rFonts w:ascii="Calibri" w:hAnsi="Calibri" w:cs="宋体"/>
      <w:sz w:val="28"/>
      <w:szCs w:val="28"/>
    </w:rPr>
  </w:style>
  <w:style w:type="paragraph" w:customStyle="1" w:styleId="xl158">
    <w:name w:val="xl158"/>
    <w:basedOn w:val="a"/>
    <w:qFormat/>
    <w:rsid w:val="007732D0"/>
    <w:pPr>
      <w:widowControl/>
      <w:pBdr>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宋体" w:hAnsi="宋体" w:cs="宋体"/>
      <w:color w:val="FFFFFF"/>
      <w:kern w:val="0"/>
      <w:sz w:val="24"/>
    </w:rPr>
  </w:style>
  <w:style w:type="paragraph" w:customStyle="1" w:styleId="180">
    <w:name w:val="样式18"/>
    <w:basedOn w:val="1"/>
    <w:next w:val="a4"/>
    <w:qFormat/>
    <w:rsid w:val="007732D0"/>
    <w:pPr>
      <w:tabs>
        <w:tab w:val="clear" w:pos="780"/>
      </w:tabs>
      <w:adjustRightInd/>
      <w:spacing w:line="240" w:lineRule="auto"/>
      <w:ind w:left="0" w:firstLineChars="0" w:firstLine="0"/>
      <w:jc w:val="center"/>
      <w:textAlignment w:val="auto"/>
    </w:pPr>
    <w:rPr>
      <w:rFonts w:ascii="Arial" w:hAnsi="Arial" w:cs="宋体"/>
      <w:bCs/>
      <w:szCs w:val="28"/>
    </w:rPr>
  </w:style>
  <w:style w:type="paragraph" w:customStyle="1" w:styleId="DefaultText">
    <w:name w:val="Default Text"/>
    <w:basedOn w:val="a"/>
    <w:rsid w:val="007732D0"/>
    <w:pPr>
      <w:widowControl/>
      <w:autoSpaceDE w:val="0"/>
      <w:autoSpaceDN w:val="0"/>
      <w:adjustRightInd w:val="0"/>
      <w:jc w:val="left"/>
    </w:pPr>
    <w:rPr>
      <w:kern w:val="0"/>
      <w:sz w:val="24"/>
      <w:lang w:eastAsia="en-US"/>
    </w:rPr>
  </w:style>
  <w:style w:type="paragraph" w:customStyle="1" w:styleId="af3">
    <w:name w:val="正文小四黑"/>
    <w:basedOn w:val="afffd"/>
    <w:link w:val="Charc"/>
    <w:qFormat/>
    <w:rsid w:val="007732D0"/>
    <w:pPr>
      <w:ind w:firstLineChars="0" w:firstLine="0"/>
    </w:pPr>
    <w:rPr>
      <w:b/>
    </w:rPr>
  </w:style>
  <w:style w:type="paragraph" w:customStyle="1" w:styleId="afffffffff5">
    <w:name w:val="码头表"/>
    <w:basedOn w:val="afffffffff6"/>
    <w:rsid w:val="007732D0"/>
    <w:pPr>
      <w:spacing w:line="240" w:lineRule="auto"/>
    </w:pPr>
    <w:rPr>
      <w:rFonts w:eastAsia="仿宋_GB2312" w:hAnsi="Times New Roman"/>
      <w:position w:val="2"/>
      <w:sz w:val="21"/>
      <w:szCs w:val="24"/>
    </w:rPr>
  </w:style>
  <w:style w:type="paragraph" w:customStyle="1" w:styleId="afffffffff7">
    <w:name w:val="样式 正文文本缩进 + (中文) 宋体"/>
    <w:basedOn w:val="affff"/>
    <w:qFormat/>
    <w:rsid w:val="007732D0"/>
    <w:pPr>
      <w:spacing w:line="240" w:lineRule="auto"/>
      <w:ind w:firstLineChars="0" w:firstLine="0"/>
    </w:pPr>
    <w:rPr>
      <w:rFonts w:ascii="Calibri" w:hAnsi="Calibri"/>
      <w:sz w:val="21"/>
      <w:szCs w:val="22"/>
    </w:rPr>
  </w:style>
  <w:style w:type="paragraph" w:customStyle="1" w:styleId="afffffffff8">
    <w:name w:val="尾消息标题"/>
    <w:basedOn w:val="afffff7"/>
    <w:next w:val="a4"/>
    <w:qFormat/>
    <w:rsid w:val="007732D0"/>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s>
      <w:spacing w:before="120" w:after="120" w:line="440" w:lineRule="atLeast"/>
      <w:ind w:leftChars="200" w:left="0" w:firstLine="0"/>
      <w:jc w:val="left"/>
    </w:pPr>
    <w:rPr>
      <w:rFonts w:cs="宋体"/>
      <w:spacing w:val="-5"/>
      <w:sz w:val="21"/>
    </w:rPr>
  </w:style>
  <w:style w:type="paragraph" w:customStyle="1" w:styleId="Itemname">
    <w:name w:val="Item name"/>
    <w:basedOn w:val="a"/>
    <w:rsid w:val="007732D0"/>
    <w:pPr>
      <w:tabs>
        <w:tab w:val="left" w:pos="1276"/>
      </w:tabs>
      <w:adjustRightInd w:val="0"/>
      <w:spacing w:line="320" w:lineRule="atLeast"/>
      <w:ind w:leftChars="1" w:left="852" w:hangingChars="354" w:hanging="850"/>
      <w:textAlignment w:val="baseline"/>
    </w:pPr>
    <w:rPr>
      <w:rFonts w:ascii="Courier New" w:hAnsi="Courier New" w:cs="Courier New"/>
      <w:b/>
      <w:bCs/>
      <w:color w:val="000000"/>
      <w:kern w:val="0"/>
      <w:sz w:val="24"/>
      <w:lang w:eastAsia="ja-JP"/>
    </w:rPr>
  </w:style>
  <w:style w:type="paragraph" w:customStyle="1" w:styleId="Normal65">
    <w:name w:val="Normal_65"/>
    <w:rsid w:val="007732D0"/>
    <w:pPr>
      <w:spacing w:before="120" w:after="240"/>
      <w:jc w:val="both"/>
    </w:pPr>
    <w:rPr>
      <w:rFonts w:ascii="Calibri" w:eastAsia="Times New Roman" w:hAnsi="Calibri" w:cs="宋体"/>
      <w:kern w:val="0"/>
      <w:sz w:val="22"/>
      <w:lang w:eastAsia="en-US"/>
    </w:rPr>
  </w:style>
  <w:style w:type="paragraph" w:customStyle="1" w:styleId="Atext">
    <w:name w:val="A.text"/>
    <w:basedOn w:val="a"/>
    <w:qFormat/>
    <w:rsid w:val="007732D0"/>
    <w:pPr>
      <w:adjustRightInd w:val="0"/>
      <w:spacing w:line="340" w:lineRule="atLeast"/>
      <w:ind w:left="680"/>
      <w:jc w:val="left"/>
      <w:textAlignment w:val="baseline"/>
    </w:pPr>
    <w:rPr>
      <w:rFonts w:ascii="Century" w:eastAsia="MS Mincho" w:hAnsi="Courier New"/>
      <w:kern w:val="0"/>
      <w:sz w:val="22"/>
      <w:szCs w:val="20"/>
      <w:lang w:eastAsia="ja-JP"/>
    </w:rPr>
  </w:style>
  <w:style w:type="paragraph" w:customStyle="1" w:styleId="Normal34">
    <w:name w:val="Normal_34"/>
    <w:rsid w:val="007732D0"/>
    <w:pPr>
      <w:spacing w:before="120" w:after="240"/>
      <w:jc w:val="both"/>
    </w:pPr>
    <w:rPr>
      <w:rFonts w:ascii="Calibri" w:eastAsia="Times New Roman" w:hAnsi="Calibri" w:cs="宋体"/>
      <w:kern w:val="0"/>
      <w:sz w:val="22"/>
      <w:lang w:eastAsia="en-US"/>
    </w:rPr>
  </w:style>
  <w:style w:type="paragraph" w:customStyle="1" w:styleId="Normal80">
    <w:name w:val="Normal_80"/>
    <w:rsid w:val="007732D0"/>
    <w:pPr>
      <w:spacing w:before="120" w:after="240"/>
      <w:jc w:val="both"/>
    </w:pPr>
    <w:rPr>
      <w:rFonts w:ascii="Calibri" w:eastAsia="Times New Roman" w:hAnsi="Calibri" w:cs="宋体"/>
      <w:kern w:val="0"/>
      <w:sz w:val="22"/>
      <w:lang w:eastAsia="en-US"/>
    </w:rPr>
  </w:style>
  <w:style w:type="paragraph" w:customStyle="1" w:styleId="afffffffff9">
    <w:name w:val="样式 表格文字"/>
    <w:basedOn w:val="a"/>
    <w:qFormat/>
    <w:rsid w:val="007732D0"/>
    <w:pPr>
      <w:spacing w:beforeLines="50"/>
      <w:jc w:val="center"/>
    </w:pPr>
    <w:rPr>
      <w:rFonts w:cs="宋体"/>
      <w:szCs w:val="20"/>
    </w:rPr>
  </w:style>
  <w:style w:type="paragraph" w:customStyle="1" w:styleId="2ff6">
    <w:name w:val="页脚 2"/>
    <w:qFormat/>
    <w:rsid w:val="007732D0"/>
    <w:rPr>
      <w:rFonts w:ascii="Arial" w:eastAsia="宋体" w:hAnsi="Arial" w:cs="Times New Roman"/>
      <w:szCs w:val="21"/>
    </w:rPr>
  </w:style>
  <w:style w:type="paragraph" w:customStyle="1" w:styleId="CM68">
    <w:name w:val="CM68"/>
    <w:basedOn w:val="Default"/>
    <w:next w:val="Default"/>
    <w:rsid w:val="007732D0"/>
    <w:pPr>
      <w:spacing w:line="360" w:lineRule="auto"/>
    </w:pPr>
    <w:rPr>
      <w:rFonts w:ascii="Sim Hei" w:eastAsia="Sim Hei" w:hAnsi="Times New Roman" w:cs="Sim Hei"/>
      <w:color w:val="auto"/>
    </w:rPr>
  </w:style>
  <w:style w:type="paragraph" w:customStyle="1" w:styleId="CharCharChar1CharCharChar3CharCharCharCharCharCharChar">
    <w:name w:val="Char Char Char1 Char Char Char3 Char Char Char Char Char Char Char"/>
    <w:basedOn w:val="a"/>
    <w:rsid w:val="007732D0"/>
    <w:pPr>
      <w:adjustRightInd w:val="0"/>
      <w:spacing w:line="360" w:lineRule="atLeast"/>
      <w:ind w:leftChars="200" w:left="200"/>
      <w:jc w:val="left"/>
      <w:textAlignment w:val="baseline"/>
    </w:pPr>
    <w:rPr>
      <w:rFonts w:ascii="Tahoma" w:hAnsi="Tahoma" w:cs="宋体"/>
      <w:kern w:val="0"/>
      <w:sz w:val="24"/>
      <w:szCs w:val="20"/>
    </w:rPr>
  </w:style>
  <w:style w:type="paragraph" w:customStyle="1" w:styleId="CharCharCharCharCharChar1CharCharCharCharCharCharCharCharChar1Char">
    <w:name w:val="Char Char Char Char Char Char1 Char Char Char Char Char Char Char Char Char1 Char"/>
    <w:basedOn w:val="a"/>
    <w:qFormat/>
    <w:rsid w:val="007732D0"/>
    <w:pPr>
      <w:spacing w:line="360" w:lineRule="auto"/>
    </w:pPr>
    <w:rPr>
      <w:rFonts w:ascii="Tahoma" w:hAnsi="Tahoma"/>
      <w:sz w:val="24"/>
      <w:szCs w:val="20"/>
    </w:rPr>
  </w:style>
  <w:style w:type="paragraph" w:customStyle="1" w:styleId="afffffffffa">
    <w:name w:val="偶页页眉样式"/>
    <w:basedOn w:val="a7"/>
    <w:qFormat/>
    <w:rsid w:val="007732D0"/>
    <w:pPr>
      <w:keepLines/>
      <w:widowControl/>
      <w:pBdr>
        <w:bottom w:val="none" w:sz="0" w:space="0" w:color="auto"/>
      </w:pBdr>
      <w:tabs>
        <w:tab w:val="clear" w:pos="4153"/>
        <w:tab w:val="clear" w:pos="8306"/>
        <w:tab w:val="center" w:pos="-18551"/>
        <w:tab w:val="right" w:pos="4320"/>
      </w:tabs>
      <w:snapToGrid/>
      <w:spacing w:after="480" w:line="240" w:lineRule="atLeast"/>
    </w:pPr>
    <w:rPr>
      <w:rFonts w:ascii="Garamond" w:hAnsi="Garamond"/>
      <w:i/>
      <w:spacing w:val="10"/>
      <w:kern w:val="0"/>
      <w:sz w:val="21"/>
      <w:szCs w:val="20"/>
    </w:rPr>
  </w:style>
  <w:style w:type="paragraph" w:customStyle="1" w:styleId="Arial1112566121">
    <w:name w:val="样式 Arial 11 磅 两端对齐 左侧:  1.25 厘米 段前: 6 磅 段后: 6 磅 行距: 最小值 12...1"/>
    <w:basedOn w:val="a"/>
    <w:qFormat/>
    <w:rsid w:val="007732D0"/>
    <w:pPr>
      <w:widowControl/>
      <w:spacing w:before="120" w:after="120" w:line="312" w:lineRule="auto"/>
      <w:ind w:left="709"/>
    </w:pPr>
    <w:rPr>
      <w:rFonts w:ascii="Arial" w:hAnsi="Arial" w:cs="宋体"/>
      <w:kern w:val="28"/>
      <w:sz w:val="22"/>
      <w:szCs w:val="20"/>
      <w:lang w:val="pt-BR" w:eastAsia="pt-BR"/>
    </w:rPr>
  </w:style>
  <w:style w:type="paragraph" w:customStyle="1" w:styleId="CM476">
    <w:name w:val="CM476"/>
    <w:basedOn w:val="Default"/>
    <w:next w:val="Default"/>
    <w:rsid w:val="007732D0"/>
    <w:pPr>
      <w:spacing w:after="1233" w:line="360" w:lineRule="auto"/>
    </w:pPr>
    <w:rPr>
      <w:rFonts w:ascii="Sim Hei" w:eastAsia="Sim Hei" w:hAnsi="Times New Roman" w:cs="Sim Hei"/>
      <w:color w:val="auto"/>
    </w:rPr>
  </w:style>
  <w:style w:type="paragraph" w:customStyle="1" w:styleId="mxw11">
    <w:name w:val="mxw1.1"/>
    <w:basedOn w:val="a"/>
    <w:rsid w:val="007732D0"/>
    <w:pPr>
      <w:spacing w:line="360" w:lineRule="auto"/>
      <w:ind w:left="420" w:hanging="420"/>
    </w:pPr>
    <w:rPr>
      <w:b/>
      <w:sz w:val="28"/>
      <w:szCs w:val="20"/>
    </w:rPr>
  </w:style>
  <w:style w:type="paragraph" w:customStyle="1" w:styleId="afffffffffb">
    <w:name w:val="营口正文"/>
    <w:basedOn w:val="afffffffffc"/>
    <w:qFormat/>
    <w:rsid w:val="007732D0"/>
    <w:pPr>
      <w:tabs>
        <w:tab w:val="left" w:pos="3402"/>
        <w:tab w:val="left" w:pos="3686"/>
        <w:tab w:val="left" w:pos="3828"/>
        <w:tab w:val="left" w:pos="4265"/>
      </w:tabs>
      <w:snapToGrid w:val="0"/>
      <w:spacing w:line="348" w:lineRule="auto"/>
      <w:ind w:firstLine="560"/>
    </w:pPr>
    <w:rPr>
      <w:rFonts w:ascii="Times New Roman" w:hAnsi="Times New Roman"/>
      <w:snapToGrid w:val="0"/>
      <w:kern w:val="0"/>
      <w:sz w:val="28"/>
      <w:szCs w:val="28"/>
    </w:rPr>
  </w:style>
  <w:style w:type="paragraph" w:customStyle="1" w:styleId="CM433">
    <w:name w:val="CM433"/>
    <w:basedOn w:val="Default"/>
    <w:next w:val="Default"/>
    <w:rsid w:val="007732D0"/>
    <w:pPr>
      <w:spacing w:line="360" w:lineRule="auto"/>
    </w:pPr>
    <w:rPr>
      <w:rFonts w:ascii="Sim Hei" w:eastAsia="Sim Hei" w:hAnsi="Times New Roman" w:cs="Sim Hei"/>
      <w:color w:val="auto"/>
    </w:rPr>
  </w:style>
  <w:style w:type="paragraph" w:customStyle="1" w:styleId="CharCharChar7">
    <w:name w:val="Char Char Char7"/>
    <w:basedOn w:val="a"/>
    <w:rsid w:val="007732D0"/>
    <w:pPr>
      <w:adjustRightInd w:val="0"/>
      <w:spacing w:line="360" w:lineRule="atLeast"/>
      <w:jc w:val="left"/>
      <w:textAlignment w:val="baseline"/>
    </w:pPr>
    <w:rPr>
      <w:rFonts w:ascii="Tahoma" w:hAnsi="Tahoma"/>
      <w:kern w:val="0"/>
      <w:sz w:val="24"/>
      <w:szCs w:val="20"/>
    </w:rPr>
  </w:style>
  <w:style w:type="paragraph" w:customStyle="1" w:styleId="--10">
    <w:name w:val="轧钢-正文-1"/>
    <w:basedOn w:val="a"/>
    <w:rsid w:val="007732D0"/>
    <w:pPr>
      <w:tabs>
        <w:tab w:val="left" w:pos="3360"/>
      </w:tabs>
      <w:adjustRightInd w:val="0"/>
      <w:snapToGrid w:val="0"/>
      <w:spacing w:line="580" w:lineRule="exact"/>
      <w:ind w:leftChars="200" w:left="200" w:firstLineChars="200" w:firstLine="560"/>
      <w:jc w:val="left"/>
    </w:pPr>
    <w:rPr>
      <w:rFonts w:ascii="Calibri" w:hAnsi="Calibri" w:cs="宋体"/>
      <w:sz w:val="28"/>
      <w:szCs w:val="28"/>
    </w:rPr>
  </w:style>
  <w:style w:type="paragraph" w:customStyle="1" w:styleId="CharCharCharCharCharCharChar4">
    <w:name w:val="Char Char Char Char Char Char Char"/>
    <w:basedOn w:val="a"/>
    <w:qFormat/>
    <w:rsid w:val="007732D0"/>
    <w:rPr>
      <w:rFonts w:ascii="Tahoma" w:hAnsi="Tahoma" w:cs="仿宋_GB2312"/>
      <w:sz w:val="24"/>
      <w:szCs w:val="28"/>
    </w:rPr>
  </w:style>
  <w:style w:type="paragraph" w:customStyle="1" w:styleId="1ff7">
    <w:name w:val="营口1"/>
    <w:basedOn w:val="mxw1"/>
    <w:qFormat/>
    <w:rsid w:val="007732D0"/>
    <w:pPr>
      <w:ind w:left="420" w:hanging="420"/>
      <w:outlineLvl w:val="0"/>
    </w:pPr>
  </w:style>
  <w:style w:type="paragraph" w:customStyle="1" w:styleId="Normal213">
    <w:name w:val="Normal_213"/>
    <w:rsid w:val="007732D0"/>
    <w:pPr>
      <w:spacing w:before="120" w:after="240"/>
      <w:jc w:val="both"/>
    </w:pPr>
    <w:rPr>
      <w:rFonts w:ascii="Calibri" w:eastAsia="Times New Roman" w:hAnsi="Calibri" w:cs="宋体"/>
      <w:kern w:val="0"/>
      <w:sz w:val="22"/>
      <w:lang w:eastAsia="en-US"/>
    </w:rPr>
  </w:style>
  <w:style w:type="paragraph" w:customStyle="1" w:styleId="216">
    <w:name w:val="正文首行缩进 21"/>
    <w:basedOn w:val="affff"/>
    <w:qFormat/>
    <w:rsid w:val="007732D0"/>
    <w:pPr>
      <w:spacing w:line="360" w:lineRule="auto"/>
      <w:ind w:firstLineChars="0" w:firstLine="0"/>
    </w:pPr>
    <w:rPr>
      <w:rFonts w:ascii="Calibri" w:hAnsi="Calibri" w:cs="宋体"/>
      <w:sz w:val="21"/>
    </w:rPr>
  </w:style>
  <w:style w:type="paragraph" w:customStyle="1" w:styleId="CharCharChar1CharCharChar3Char3">
    <w:name w:val="Char Char Char1 Char Char Char3 Char3"/>
    <w:basedOn w:val="a"/>
    <w:qFormat/>
    <w:rsid w:val="007732D0"/>
    <w:pPr>
      <w:adjustRightInd w:val="0"/>
      <w:spacing w:line="360" w:lineRule="atLeast"/>
      <w:jc w:val="left"/>
      <w:textAlignment w:val="baseline"/>
    </w:pPr>
    <w:rPr>
      <w:rFonts w:ascii="Tahoma" w:hAnsi="Tahoma"/>
      <w:kern w:val="0"/>
      <w:sz w:val="24"/>
      <w:szCs w:val="20"/>
    </w:rPr>
  </w:style>
  <w:style w:type="paragraph" w:customStyle="1" w:styleId="CharCharChar1CharCharCharCharCharCharCharCharCharChar3">
    <w:name w:val="Char Char Char1 Char Char Char Char Char Char Char Char Char Char3"/>
    <w:basedOn w:val="a"/>
    <w:rsid w:val="007732D0"/>
    <w:pPr>
      <w:adjustRightInd w:val="0"/>
      <w:spacing w:line="360" w:lineRule="atLeast"/>
      <w:jc w:val="left"/>
      <w:textAlignment w:val="baseline"/>
    </w:pPr>
    <w:rPr>
      <w:rFonts w:ascii="Tahoma" w:hAnsi="Tahoma"/>
      <w:kern w:val="0"/>
      <w:sz w:val="24"/>
      <w:szCs w:val="20"/>
    </w:rPr>
  </w:style>
  <w:style w:type="paragraph" w:customStyle="1" w:styleId="X">
    <w:name w:val="X正文"/>
    <w:basedOn w:val="a"/>
    <w:link w:val="XChar"/>
    <w:qFormat/>
    <w:rsid w:val="007732D0"/>
    <w:pPr>
      <w:ind w:firstLineChars="300" w:firstLine="720"/>
      <w:jc w:val="left"/>
    </w:pPr>
    <w:rPr>
      <w:rFonts w:ascii="Arial" w:hAnsi="Arial" w:cstheme="minorBidi"/>
      <w:sz w:val="24"/>
      <w:szCs w:val="22"/>
    </w:rPr>
  </w:style>
  <w:style w:type="paragraph" w:customStyle="1" w:styleId="1ff8">
    <w:name w:val="菲页1"/>
    <w:basedOn w:val="2"/>
    <w:qFormat/>
    <w:rsid w:val="007732D0"/>
    <w:pPr>
      <w:widowControl/>
      <w:tabs>
        <w:tab w:val="clear" w:pos="780"/>
      </w:tabs>
      <w:adjustRightInd/>
      <w:spacing w:line="360" w:lineRule="auto"/>
      <w:ind w:left="0" w:firstLineChars="0" w:firstLine="0"/>
      <w:jc w:val="center"/>
      <w:textAlignment w:val="auto"/>
    </w:pPr>
    <w:rPr>
      <w:rFonts w:ascii="黑体" w:hAnsi="宋体" w:cs="宋体"/>
      <w:b w:val="0"/>
      <w:kern w:val="0"/>
      <w:sz w:val="52"/>
      <w:szCs w:val="20"/>
    </w:rPr>
  </w:style>
  <w:style w:type="paragraph" w:customStyle="1" w:styleId="CharCharCharChar6">
    <w:name w:val="Char Char Char Char6"/>
    <w:basedOn w:val="a"/>
    <w:rsid w:val="007732D0"/>
  </w:style>
  <w:style w:type="paragraph" w:customStyle="1" w:styleId="xl71">
    <w:name w:val="xl71"/>
    <w:basedOn w:val="a"/>
    <w:qFormat/>
    <w:rsid w:val="007732D0"/>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fffffffd">
    <w:name w:val="表文字"/>
    <w:basedOn w:val="a"/>
    <w:rsid w:val="007732D0"/>
    <w:pPr>
      <w:spacing w:line="240" w:lineRule="exact"/>
      <w:ind w:leftChars="200" w:left="200"/>
      <w:jc w:val="center"/>
    </w:pPr>
    <w:rPr>
      <w:rFonts w:ascii="Calibri" w:hAnsi="Calibri" w:cs="宋体"/>
    </w:rPr>
  </w:style>
  <w:style w:type="paragraph" w:customStyle="1" w:styleId="font24">
    <w:name w:val="font24"/>
    <w:basedOn w:val="a"/>
    <w:rsid w:val="007732D0"/>
    <w:pPr>
      <w:widowControl/>
      <w:spacing w:before="100" w:beforeAutospacing="1" w:after="100" w:afterAutospacing="1" w:line="360" w:lineRule="auto"/>
      <w:ind w:leftChars="200" w:left="200"/>
      <w:jc w:val="left"/>
    </w:pPr>
    <w:rPr>
      <w:rFonts w:ascii="Arial" w:hAnsi="Arial" w:cs="Arial"/>
      <w:color w:val="000000"/>
      <w:kern w:val="0"/>
      <w:sz w:val="24"/>
    </w:rPr>
  </w:style>
  <w:style w:type="paragraph" w:customStyle="1" w:styleId="DefinitionTerm">
    <w:name w:val="Definition Term"/>
    <w:basedOn w:val="a"/>
    <w:next w:val="a"/>
    <w:rsid w:val="007732D0"/>
    <w:pPr>
      <w:keepNext/>
      <w:tabs>
        <w:tab w:val="left" w:pos="1134"/>
      </w:tabs>
      <w:autoSpaceDE w:val="0"/>
      <w:autoSpaceDN w:val="0"/>
      <w:adjustRightInd w:val="0"/>
      <w:snapToGrid w:val="0"/>
      <w:spacing w:line="320" w:lineRule="atLeast"/>
    </w:pPr>
    <w:rPr>
      <w:sz w:val="28"/>
      <w:szCs w:val="20"/>
    </w:rPr>
  </w:style>
  <w:style w:type="paragraph" w:customStyle="1" w:styleId="Char1CharCharChar">
    <w:name w:val="Char1 Char Char Char"/>
    <w:basedOn w:val="a"/>
    <w:rsid w:val="007732D0"/>
    <w:pPr>
      <w:snapToGrid w:val="0"/>
      <w:spacing w:line="440" w:lineRule="atLeast"/>
      <w:ind w:leftChars="200" w:left="200"/>
    </w:pPr>
    <w:rPr>
      <w:rFonts w:ascii="宋体" w:hAnsi="Calibri" w:cs="宋体"/>
      <w:sz w:val="24"/>
    </w:rPr>
  </w:style>
  <w:style w:type="paragraph" w:customStyle="1" w:styleId="CharCharChar2CharCharCharChar3">
    <w:name w:val="Char Char Char2 Char Char Char Char3"/>
    <w:basedOn w:val="a"/>
    <w:qFormat/>
    <w:rsid w:val="007732D0"/>
    <w:pPr>
      <w:adjustRightInd w:val="0"/>
      <w:spacing w:line="360" w:lineRule="atLeast"/>
      <w:jc w:val="left"/>
      <w:textAlignment w:val="baseline"/>
    </w:pPr>
    <w:rPr>
      <w:rFonts w:ascii="Tahoma" w:hAnsi="Tahoma"/>
      <w:kern w:val="0"/>
      <w:sz w:val="24"/>
      <w:szCs w:val="20"/>
    </w:rPr>
  </w:style>
  <w:style w:type="paragraph" w:customStyle="1" w:styleId="xl96">
    <w:name w:val="xl96"/>
    <w:basedOn w:val="a"/>
    <w:qFormat/>
    <w:rsid w:val="007732D0"/>
    <w:pPr>
      <w:widowControl/>
      <w:pBdr>
        <w:top w:val="single" w:sz="4" w:space="0" w:color="auto"/>
        <w:left w:val="single" w:sz="4" w:space="0" w:color="auto"/>
        <w:bottom w:val="single" w:sz="8" w:space="0" w:color="auto"/>
      </w:pBdr>
      <w:spacing w:before="100" w:beforeAutospacing="1" w:after="100" w:afterAutospacing="1" w:line="360" w:lineRule="auto"/>
      <w:ind w:leftChars="200" w:left="200"/>
      <w:jc w:val="right"/>
      <w:textAlignment w:val="center"/>
    </w:pPr>
    <w:rPr>
      <w:rFonts w:ascii="Arial Unicode MS" w:eastAsia="Arial Unicode MS" w:hAnsi="Arial Unicode MS" w:cs="Arial Unicode MS"/>
      <w:kern w:val="0"/>
      <w:szCs w:val="21"/>
    </w:rPr>
  </w:style>
  <w:style w:type="paragraph" w:customStyle="1" w:styleId="2-02">
    <w:name w:val="表格2-02"/>
    <w:basedOn w:val="a"/>
    <w:qFormat/>
    <w:rsid w:val="007732D0"/>
    <w:pPr>
      <w:widowControl/>
      <w:tabs>
        <w:tab w:val="left" w:pos="792"/>
      </w:tabs>
      <w:snapToGrid w:val="0"/>
      <w:spacing w:line="360" w:lineRule="auto"/>
      <w:ind w:leftChars="200" w:left="200"/>
    </w:pPr>
    <w:rPr>
      <w:rFonts w:ascii="Calibri" w:hAnsi="Calibri" w:cs="Arial"/>
      <w:kern w:val="0"/>
      <w:szCs w:val="21"/>
    </w:rPr>
  </w:style>
  <w:style w:type="paragraph" w:customStyle="1" w:styleId="4d">
    <w:name w:val="样式4"/>
    <w:basedOn w:val="a"/>
    <w:qFormat/>
    <w:rsid w:val="007732D0"/>
    <w:pPr>
      <w:tabs>
        <w:tab w:val="left" w:pos="1259"/>
      </w:tabs>
      <w:spacing w:after="60" w:line="312" w:lineRule="auto"/>
      <w:ind w:left="1259" w:hanging="720"/>
    </w:pPr>
    <w:rPr>
      <w:rFonts w:ascii="Arial" w:hAnsi="Arial"/>
      <w:kern w:val="0"/>
      <w:sz w:val="28"/>
      <w:szCs w:val="20"/>
    </w:rPr>
  </w:style>
  <w:style w:type="paragraph" w:customStyle="1" w:styleId="118">
    <w:name w:val="孟样式1.1"/>
    <w:basedOn w:val="a"/>
    <w:qFormat/>
    <w:rsid w:val="007732D0"/>
    <w:pPr>
      <w:adjustRightInd w:val="0"/>
      <w:snapToGrid w:val="0"/>
      <w:spacing w:line="348" w:lineRule="auto"/>
      <w:ind w:left="375" w:hanging="375"/>
      <w:outlineLvl w:val="1"/>
    </w:pPr>
    <w:rPr>
      <w:b/>
      <w:snapToGrid w:val="0"/>
      <w:kern w:val="0"/>
      <w:sz w:val="28"/>
      <w:szCs w:val="28"/>
    </w:rPr>
  </w:style>
  <w:style w:type="paragraph" w:customStyle="1" w:styleId="Charfff8">
    <w:name w:val="正文表格 Char"/>
    <w:basedOn w:val="a"/>
    <w:qFormat/>
    <w:rsid w:val="007732D0"/>
    <w:pPr>
      <w:keepNext/>
      <w:adjustRightInd w:val="0"/>
      <w:jc w:val="center"/>
      <w:textAlignment w:val="baseline"/>
    </w:pPr>
    <w:rPr>
      <w:kern w:val="28"/>
      <w:sz w:val="24"/>
    </w:rPr>
  </w:style>
  <w:style w:type="paragraph" w:customStyle="1" w:styleId="xl77">
    <w:name w:val="xl77"/>
    <w:basedOn w:val="a"/>
    <w:qFormat/>
    <w:rsid w:val="007732D0"/>
    <w:pPr>
      <w:widowControl/>
      <w:pBdr>
        <w:bottom w:val="single" w:sz="8" w:space="0" w:color="auto"/>
        <w:right w:val="single" w:sz="4" w:space="0" w:color="auto"/>
      </w:pBdr>
      <w:spacing w:before="100" w:beforeAutospacing="1" w:after="100" w:afterAutospacing="1" w:line="360" w:lineRule="auto"/>
      <w:ind w:leftChars="200" w:left="200"/>
      <w:jc w:val="center"/>
      <w:textAlignment w:val="center"/>
    </w:pPr>
    <w:rPr>
      <w:rFonts w:ascii="宋体" w:hAnsi="宋体" w:cs="Arial Unicode MS" w:hint="eastAsia"/>
      <w:kern w:val="0"/>
      <w:sz w:val="24"/>
    </w:rPr>
  </w:style>
  <w:style w:type="paragraph" w:customStyle="1" w:styleId="CM475">
    <w:name w:val="CM475"/>
    <w:basedOn w:val="Default"/>
    <w:next w:val="Default"/>
    <w:rsid w:val="007732D0"/>
    <w:pPr>
      <w:spacing w:after="573" w:line="360" w:lineRule="auto"/>
    </w:pPr>
    <w:rPr>
      <w:rFonts w:ascii="Sim Hei" w:eastAsia="Sim Hei" w:hAnsi="Times New Roman" w:cs="Sim Hei"/>
      <w:color w:val="auto"/>
    </w:rPr>
  </w:style>
  <w:style w:type="paragraph" w:customStyle="1" w:styleId="13">
    <w:name w:val="[1]表格"/>
    <w:basedOn w:val="a"/>
    <w:link w:val="1CharChar1"/>
    <w:rsid w:val="007732D0"/>
    <w:pPr>
      <w:adjustRightInd w:val="0"/>
      <w:snapToGrid w:val="0"/>
      <w:spacing w:line="360" w:lineRule="exact"/>
      <w:ind w:leftChars="200" w:left="200"/>
      <w:jc w:val="center"/>
    </w:pPr>
    <w:rPr>
      <w:rFonts w:asciiTheme="minorHAnsi" w:eastAsiaTheme="minorEastAsia" w:hAnsiTheme="minorHAnsi" w:cstheme="minorBidi"/>
      <w:snapToGrid w:val="0"/>
      <w:sz w:val="24"/>
    </w:rPr>
  </w:style>
  <w:style w:type="paragraph" w:customStyle="1" w:styleId="CM481">
    <w:name w:val="CM481"/>
    <w:basedOn w:val="Default"/>
    <w:next w:val="Default"/>
    <w:rsid w:val="007732D0"/>
    <w:pPr>
      <w:spacing w:after="55" w:line="360" w:lineRule="auto"/>
    </w:pPr>
    <w:rPr>
      <w:rFonts w:ascii="Sim Hei" w:eastAsia="Sim Hei" w:hAnsi="Times New Roman" w:cs="Sim Hei"/>
      <w:color w:val="auto"/>
    </w:rPr>
  </w:style>
  <w:style w:type="paragraph" w:customStyle="1" w:styleId="afffffffffe">
    <w:name w:val="正文 项目"/>
    <w:basedOn w:val="a"/>
    <w:qFormat/>
    <w:rsid w:val="007732D0"/>
    <w:pPr>
      <w:spacing w:line="440" w:lineRule="exact"/>
      <w:ind w:firstLineChars="200" w:firstLine="200"/>
    </w:pPr>
    <w:rPr>
      <w:sz w:val="24"/>
    </w:rPr>
  </w:style>
  <w:style w:type="paragraph" w:customStyle="1" w:styleId="Normal137">
    <w:name w:val="Normal_137"/>
    <w:rsid w:val="007732D0"/>
    <w:pPr>
      <w:spacing w:before="120" w:after="240"/>
      <w:jc w:val="both"/>
    </w:pPr>
    <w:rPr>
      <w:rFonts w:ascii="Calibri" w:eastAsia="Times New Roman" w:hAnsi="Calibri" w:cs="宋体"/>
      <w:kern w:val="0"/>
      <w:sz w:val="22"/>
      <w:lang w:eastAsia="en-US"/>
    </w:rPr>
  </w:style>
  <w:style w:type="paragraph" w:customStyle="1" w:styleId="mxw1">
    <w:name w:val="mxw1"/>
    <w:basedOn w:val="a"/>
    <w:rsid w:val="007732D0"/>
    <w:pPr>
      <w:spacing w:line="360" w:lineRule="auto"/>
    </w:pPr>
    <w:rPr>
      <w:b/>
      <w:sz w:val="28"/>
      <w:szCs w:val="28"/>
    </w:rPr>
  </w:style>
  <w:style w:type="paragraph" w:customStyle="1" w:styleId="26615">
    <w:name w:val="样式 标题 2 + 宋体 四号 段前: 6 磅 段后: 6 磅 行距: 1.5 倍行距"/>
    <w:basedOn w:val="2"/>
    <w:rsid w:val="007732D0"/>
    <w:pPr>
      <w:tabs>
        <w:tab w:val="clear" w:pos="780"/>
        <w:tab w:val="left" w:pos="1400"/>
      </w:tabs>
      <w:adjustRightInd/>
      <w:spacing w:line="360" w:lineRule="auto"/>
      <w:ind w:leftChars="0" w:left="1400" w:firstLineChars="0" w:hanging="420"/>
      <w:textAlignment w:val="auto"/>
    </w:pPr>
    <w:rPr>
      <w:rFonts w:ascii="宋体" w:hAnsi="宋体" w:cs="宋体"/>
      <w:bCs/>
      <w:szCs w:val="20"/>
    </w:rPr>
  </w:style>
  <w:style w:type="paragraph" w:customStyle="1" w:styleId="CharCharCharCharChar2">
    <w:name w:val="报价正文 Char Char Char Char Char"/>
    <w:basedOn w:val="a"/>
    <w:link w:val="CharCharCharCharCharChar0"/>
    <w:qFormat/>
    <w:rsid w:val="007732D0"/>
    <w:pPr>
      <w:adjustRightInd w:val="0"/>
      <w:spacing w:line="360" w:lineRule="auto"/>
      <w:ind w:firstLineChars="200" w:firstLine="200"/>
      <w:jc w:val="left"/>
      <w:textAlignment w:val="baseline"/>
    </w:pPr>
    <w:rPr>
      <w:rFonts w:ascii="宋体" w:eastAsiaTheme="minorEastAsia" w:hAnsiTheme="minorHAnsi" w:cs="宋体"/>
      <w:sz w:val="28"/>
      <w:szCs w:val="28"/>
    </w:rPr>
  </w:style>
  <w:style w:type="paragraph" w:customStyle="1" w:styleId="2ff7">
    <w:name w:val="缩进2"/>
    <w:basedOn w:val="afffffff4"/>
    <w:rsid w:val="007732D0"/>
  </w:style>
  <w:style w:type="paragraph" w:customStyle="1" w:styleId="250">
    <w:name w:val="样式25"/>
    <w:basedOn w:val="a"/>
    <w:link w:val="25Char"/>
    <w:qFormat/>
    <w:rsid w:val="007732D0"/>
    <w:pPr>
      <w:spacing w:line="360" w:lineRule="auto"/>
      <w:outlineLvl w:val="1"/>
    </w:pPr>
    <w:rPr>
      <w:rFonts w:asciiTheme="minorHAnsi" w:eastAsiaTheme="minorEastAsia" w:hAnsiTheme="minorHAnsi" w:cstheme="minorBidi"/>
      <w:b/>
      <w:sz w:val="28"/>
      <w:szCs w:val="28"/>
    </w:rPr>
  </w:style>
  <w:style w:type="paragraph" w:customStyle="1" w:styleId="muccap3">
    <w:name w:val="muc cap 3"/>
    <w:basedOn w:val="4"/>
    <w:qFormat/>
    <w:rsid w:val="007732D0"/>
    <w:pPr>
      <w:keepLines w:val="0"/>
      <w:widowControl/>
      <w:tabs>
        <w:tab w:val="clear" w:pos="780"/>
        <w:tab w:val="left" w:pos="360"/>
        <w:tab w:val="left" w:pos="425"/>
      </w:tabs>
      <w:adjustRightInd/>
      <w:spacing w:before="240" w:after="60" w:line="360" w:lineRule="auto"/>
      <w:ind w:leftChars="0" w:left="0" w:firstLineChars="0" w:firstLine="0"/>
      <w:jc w:val="left"/>
      <w:textAlignment w:val="auto"/>
    </w:pPr>
    <w:rPr>
      <w:rFonts w:eastAsia="PMingLiU"/>
      <w:i/>
      <w:iCs/>
      <w:szCs w:val="28"/>
      <w:lang w:eastAsia="en-US"/>
    </w:rPr>
  </w:style>
  <w:style w:type="paragraph" w:customStyle="1" w:styleId="CM78">
    <w:name w:val="CM78"/>
    <w:basedOn w:val="Default"/>
    <w:next w:val="Default"/>
    <w:rsid w:val="007732D0"/>
    <w:pPr>
      <w:spacing w:line="398" w:lineRule="atLeast"/>
    </w:pPr>
    <w:rPr>
      <w:rFonts w:ascii="Sim Hei" w:eastAsia="Sim Hei" w:hAnsi="Times New Roman" w:cs="Sim Hei"/>
      <w:color w:val="auto"/>
    </w:rPr>
  </w:style>
  <w:style w:type="paragraph" w:customStyle="1" w:styleId="223">
    <w:name w:val="样式 样式 首行缩进 + 小四 首行缩进:  2 字符 + 首行缩进:  2 字符"/>
    <w:basedOn w:val="a"/>
    <w:qFormat/>
    <w:rsid w:val="007732D0"/>
    <w:pPr>
      <w:tabs>
        <w:tab w:val="center" w:pos="1050"/>
        <w:tab w:val="left" w:pos="3045"/>
      </w:tabs>
      <w:snapToGrid w:val="0"/>
      <w:spacing w:line="348" w:lineRule="auto"/>
      <w:jc w:val="left"/>
    </w:pPr>
    <w:rPr>
      <w:rFonts w:ascii="Arial" w:hAnsi="Arial" w:cs="宋体"/>
      <w:color w:val="000000"/>
      <w:sz w:val="28"/>
      <w:szCs w:val="20"/>
    </w:rPr>
  </w:style>
  <w:style w:type="paragraph" w:customStyle="1" w:styleId="affffffffff">
    <w:name w:val="ﾀｲﾄﾙ"/>
    <w:basedOn w:val="a"/>
    <w:rsid w:val="007732D0"/>
    <w:pPr>
      <w:adjustRightInd w:val="0"/>
      <w:spacing w:before="60" w:after="240" w:line="400" w:lineRule="atLeast"/>
      <w:ind w:leftChars="200" w:left="200"/>
      <w:textAlignment w:val="baseline"/>
    </w:pPr>
    <w:rPr>
      <w:rFonts w:ascii="Arial" w:eastAsia="MS Mincho" w:hAnsi="Arial" w:cs="宋体"/>
      <w:b/>
      <w:kern w:val="0"/>
      <w:sz w:val="24"/>
      <w:szCs w:val="20"/>
      <w:lang w:eastAsia="ja-JP"/>
    </w:rPr>
  </w:style>
  <w:style w:type="paragraph" w:customStyle="1" w:styleId="Normal143">
    <w:name w:val="Normal_143"/>
    <w:rsid w:val="007732D0"/>
    <w:pPr>
      <w:spacing w:before="120" w:after="240"/>
      <w:jc w:val="both"/>
    </w:pPr>
    <w:rPr>
      <w:rFonts w:ascii="Calibri" w:eastAsia="Times New Roman" w:hAnsi="Calibri" w:cs="宋体"/>
      <w:kern w:val="0"/>
      <w:sz w:val="22"/>
      <w:lang w:eastAsia="en-US"/>
    </w:rPr>
  </w:style>
  <w:style w:type="paragraph" w:customStyle="1" w:styleId="Prder1">
    <w:name w:val="PÀ__Àr. der. 1"/>
    <w:qFormat/>
    <w:rsid w:val="007732D0"/>
    <w:pPr>
      <w:tabs>
        <w:tab w:val="left" w:pos="-720"/>
        <w:tab w:val="left" w:pos="0"/>
        <w:tab w:val="decimal" w:pos="720"/>
      </w:tabs>
      <w:suppressAutoHyphens/>
      <w:ind w:left="720" w:hanging="208"/>
    </w:pPr>
    <w:rPr>
      <w:rFonts w:ascii="CG Omega" w:eastAsia="宋体" w:hAnsi="CG Omega" w:cs="CG Omega"/>
      <w:kern w:val="0"/>
      <w:sz w:val="22"/>
      <w:lang w:eastAsia="de-DE"/>
    </w:rPr>
  </w:style>
  <w:style w:type="paragraph" w:customStyle="1" w:styleId="1311">
    <w:name w:val="1.3.1.1"/>
    <w:basedOn w:val="a"/>
    <w:link w:val="1311Char"/>
    <w:qFormat/>
    <w:rsid w:val="007732D0"/>
    <w:pPr>
      <w:snapToGrid w:val="0"/>
      <w:spacing w:beforeLines="10" w:afterLines="10" w:line="360" w:lineRule="auto"/>
      <w:jc w:val="left"/>
      <w:outlineLvl w:val="2"/>
    </w:pPr>
    <w:rPr>
      <w:rFonts w:ascii="Arial" w:eastAsiaTheme="minorEastAsia" w:hAnsi="Arial" w:cstheme="minorBidi"/>
      <w:b/>
      <w:snapToGrid w:val="0"/>
      <w:sz w:val="28"/>
      <w:szCs w:val="28"/>
    </w:rPr>
  </w:style>
  <w:style w:type="paragraph" w:customStyle="1" w:styleId="SignatureJobTitle">
    <w:name w:val="Signature Job Title"/>
    <w:basedOn w:val="afffffc"/>
    <w:next w:val="ReferenceInitials"/>
    <w:qFormat/>
    <w:rsid w:val="007732D0"/>
    <w:pPr>
      <w:keepNext/>
      <w:widowControl/>
      <w:overflowPunct w:val="0"/>
      <w:autoSpaceDE w:val="0"/>
      <w:autoSpaceDN w:val="0"/>
      <w:adjustRightInd w:val="0"/>
      <w:spacing w:after="160"/>
      <w:ind w:left="0"/>
      <w:jc w:val="left"/>
      <w:textAlignment w:val="baseline"/>
    </w:pPr>
    <w:rPr>
      <w:kern w:val="0"/>
      <w:sz w:val="20"/>
      <w:szCs w:val="20"/>
    </w:rPr>
  </w:style>
  <w:style w:type="paragraph" w:customStyle="1" w:styleId="affffffffff0">
    <w:name w:val="一号黑体"/>
    <w:basedOn w:val="a"/>
    <w:qFormat/>
    <w:rsid w:val="007732D0"/>
    <w:pPr>
      <w:spacing w:line="360" w:lineRule="auto"/>
      <w:jc w:val="center"/>
    </w:pPr>
    <w:rPr>
      <w:rFonts w:ascii="黑体" w:eastAsia="黑体" w:hAnsi="宋体"/>
      <w:b/>
      <w:sz w:val="52"/>
      <w:szCs w:val="52"/>
    </w:rPr>
  </w:style>
  <w:style w:type="paragraph" w:customStyle="1" w:styleId="CharCharChar1CharCharCharCharCharCharCharCharCharChar">
    <w:name w:val="Char Char Char1 Char Char Char Char Char Char Char Char Char Char"/>
    <w:basedOn w:val="a"/>
    <w:rsid w:val="007732D0"/>
    <w:pPr>
      <w:adjustRightInd w:val="0"/>
      <w:spacing w:line="360" w:lineRule="atLeast"/>
      <w:ind w:leftChars="200" w:left="200"/>
      <w:jc w:val="left"/>
      <w:textAlignment w:val="baseline"/>
    </w:pPr>
    <w:rPr>
      <w:rFonts w:ascii="Tahoma" w:hAnsi="Tahoma" w:cs="宋体"/>
      <w:kern w:val="0"/>
      <w:sz w:val="24"/>
      <w:szCs w:val="20"/>
    </w:rPr>
  </w:style>
  <w:style w:type="paragraph" w:customStyle="1" w:styleId="CM197">
    <w:name w:val="CM197"/>
    <w:basedOn w:val="Default"/>
    <w:next w:val="Default"/>
    <w:rsid w:val="007732D0"/>
    <w:pPr>
      <w:spacing w:line="383" w:lineRule="atLeast"/>
    </w:pPr>
    <w:rPr>
      <w:rFonts w:ascii="Sim Hei" w:eastAsia="Sim Hei" w:hAnsi="Times New Roman" w:cs="Sim Hei"/>
      <w:color w:val="auto"/>
    </w:rPr>
  </w:style>
  <w:style w:type="paragraph" w:customStyle="1" w:styleId="1321">
    <w:name w:val="1.3.2.1"/>
    <w:basedOn w:val="a"/>
    <w:link w:val="1321Char"/>
    <w:qFormat/>
    <w:rsid w:val="007732D0"/>
    <w:pPr>
      <w:snapToGrid w:val="0"/>
      <w:spacing w:beforeLines="10" w:afterLines="10" w:line="360" w:lineRule="auto"/>
      <w:jc w:val="left"/>
      <w:outlineLvl w:val="2"/>
    </w:pPr>
    <w:rPr>
      <w:rFonts w:ascii="Arial" w:eastAsiaTheme="minorEastAsia" w:hAnsi="Arial" w:cstheme="minorBidi"/>
      <w:b/>
      <w:snapToGrid w:val="0"/>
      <w:sz w:val="28"/>
      <w:szCs w:val="28"/>
    </w:rPr>
  </w:style>
  <w:style w:type="paragraph" w:customStyle="1" w:styleId="affffffffff1">
    <w:name w:val="项目"/>
    <w:basedOn w:val="a"/>
    <w:qFormat/>
    <w:rsid w:val="007732D0"/>
    <w:pPr>
      <w:tabs>
        <w:tab w:val="left" w:pos="360"/>
      </w:tabs>
      <w:spacing w:line="360" w:lineRule="auto"/>
    </w:pPr>
    <w:rPr>
      <w:szCs w:val="21"/>
    </w:rPr>
  </w:style>
  <w:style w:type="paragraph" w:customStyle="1" w:styleId="a40">
    <w:name w:val="a4"/>
    <w:basedOn w:val="a"/>
    <w:rsid w:val="007732D0"/>
    <w:pPr>
      <w:widowControl/>
      <w:spacing w:before="100" w:beforeAutospacing="1" w:after="100" w:afterAutospacing="1" w:line="360" w:lineRule="auto"/>
      <w:ind w:leftChars="200" w:left="200"/>
      <w:jc w:val="left"/>
    </w:pPr>
    <w:rPr>
      <w:rFonts w:ascii="Arial Unicode MS" w:eastAsia="Arial Unicode MS" w:hAnsi="Arial Unicode MS" w:cs="Arial Unicode MS"/>
      <w:kern w:val="0"/>
      <w:sz w:val="24"/>
    </w:rPr>
  </w:style>
  <w:style w:type="paragraph" w:customStyle="1" w:styleId="Normal167">
    <w:name w:val="Normal_167"/>
    <w:rsid w:val="007732D0"/>
    <w:pPr>
      <w:spacing w:before="120" w:after="240"/>
      <w:jc w:val="both"/>
    </w:pPr>
    <w:rPr>
      <w:rFonts w:ascii="Calibri" w:eastAsia="Times New Roman" w:hAnsi="Calibri" w:cs="宋体"/>
      <w:kern w:val="0"/>
      <w:sz w:val="22"/>
      <w:lang w:eastAsia="en-US"/>
    </w:rPr>
  </w:style>
  <w:style w:type="paragraph" w:customStyle="1" w:styleId="34">
    <w:name w:val="3级标题"/>
    <w:basedOn w:val="a"/>
    <w:link w:val="3CharChar2"/>
    <w:qFormat/>
    <w:rsid w:val="007732D0"/>
    <w:pPr>
      <w:tabs>
        <w:tab w:val="left" w:pos="839"/>
      </w:tabs>
      <w:adjustRightInd w:val="0"/>
      <w:snapToGrid w:val="0"/>
      <w:spacing w:line="360" w:lineRule="auto"/>
      <w:ind w:leftChars="200" w:left="200" w:firstLine="590"/>
      <w:textAlignment w:val="baseline"/>
    </w:pPr>
    <w:rPr>
      <w:rFonts w:ascii="宋体" w:eastAsiaTheme="minorEastAsia" w:hAnsi="宋体" w:cs="宋体"/>
      <w:spacing w:val="16"/>
      <w:sz w:val="28"/>
      <w:szCs w:val="28"/>
    </w:rPr>
  </w:style>
  <w:style w:type="paragraph" w:customStyle="1" w:styleId="xl50">
    <w:name w:val="xl50"/>
    <w:basedOn w:val="a"/>
    <w:qFormat/>
    <w:rsid w:val="007732D0"/>
    <w:pPr>
      <w:widowControl/>
      <w:pBdr>
        <w:bottom w:val="single" w:sz="12" w:space="0" w:color="auto"/>
        <w:right w:val="single" w:sz="8" w:space="0" w:color="auto"/>
      </w:pBdr>
      <w:spacing w:before="100" w:beforeAutospacing="1" w:after="100" w:afterAutospacing="1"/>
      <w:jc w:val="center"/>
    </w:pPr>
    <w:rPr>
      <w:rFonts w:ascii="Arial" w:hAnsi="Arial" w:cs="Arial"/>
      <w:kern w:val="0"/>
      <w:szCs w:val="21"/>
    </w:rPr>
  </w:style>
  <w:style w:type="paragraph" w:customStyle="1" w:styleId="Section">
    <w:name w:val="Section #"/>
    <w:next w:val="a"/>
    <w:qFormat/>
    <w:rsid w:val="007732D0"/>
    <w:pPr>
      <w:tabs>
        <w:tab w:val="left" w:pos="2636"/>
        <w:tab w:val="left" w:pos="3090"/>
      </w:tabs>
      <w:overflowPunct w:val="0"/>
      <w:autoSpaceDE w:val="0"/>
      <w:autoSpaceDN w:val="0"/>
      <w:adjustRightInd w:val="0"/>
      <w:spacing w:after="113" w:line="340" w:lineRule="atLeast"/>
      <w:jc w:val="center"/>
      <w:textAlignment w:val="baseline"/>
    </w:pPr>
    <w:rPr>
      <w:rFonts w:ascii="Optima" w:eastAsia="宋体" w:hAnsi="Optima" w:cs="Times New Roman"/>
      <w:b/>
      <w:kern w:val="0"/>
      <w:sz w:val="30"/>
    </w:rPr>
  </w:style>
  <w:style w:type="paragraph" w:customStyle="1" w:styleId="151">
    <w:name w:val="样式15"/>
    <w:basedOn w:val="2"/>
    <w:qFormat/>
    <w:rsid w:val="007732D0"/>
    <w:pPr>
      <w:tabs>
        <w:tab w:val="clear" w:pos="780"/>
      </w:tabs>
      <w:adjustRightInd/>
      <w:spacing w:line="240" w:lineRule="auto"/>
      <w:ind w:left="0" w:firstLineChars="0" w:firstLine="0"/>
      <w:jc w:val="left"/>
      <w:textAlignment w:val="auto"/>
    </w:pPr>
    <w:rPr>
      <w:rFonts w:ascii="Times New Roman" w:hAnsi="Times New Roman" w:cs="宋体"/>
      <w:b w:val="0"/>
      <w:szCs w:val="32"/>
    </w:rPr>
  </w:style>
  <w:style w:type="paragraph" w:customStyle="1" w:styleId="xl57">
    <w:name w:val="xl57"/>
    <w:basedOn w:val="a"/>
    <w:qFormat/>
    <w:rsid w:val="007732D0"/>
    <w:pPr>
      <w:widowControl/>
      <w:pBdr>
        <w:top w:val="single" w:sz="8" w:space="0" w:color="auto"/>
        <w:left w:val="single" w:sz="8" w:space="0" w:color="auto"/>
        <w:right w:val="single" w:sz="8" w:space="0" w:color="auto"/>
      </w:pBdr>
      <w:spacing w:before="100" w:beforeAutospacing="1" w:after="100" w:afterAutospacing="1"/>
      <w:jc w:val="left"/>
    </w:pPr>
    <w:rPr>
      <w:rFonts w:ascii="楷体_GB2312" w:eastAsia="楷体_GB2312" w:hAnsi="宋体" w:cs="宋体"/>
      <w:kern w:val="0"/>
      <w:szCs w:val="21"/>
    </w:rPr>
  </w:style>
  <w:style w:type="paragraph" w:customStyle="1" w:styleId="xl46">
    <w:name w:val="xl46"/>
    <w:basedOn w:val="a"/>
    <w:qFormat/>
    <w:rsid w:val="007732D0"/>
    <w:pPr>
      <w:widowControl/>
      <w:pBdr>
        <w:bottom w:val="single" w:sz="8" w:space="0" w:color="auto"/>
        <w:right w:val="single" w:sz="8" w:space="0" w:color="auto"/>
      </w:pBdr>
      <w:spacing w:before="100" w:beforeAutospacing="1" w:after="100" w:afterAutospacing="1"/>
      <w:jc w:val="left"/>
    </w:pPr>
    <w:rPr>
      <w:rFonts w:ascii="楷体_GB2312" w:eastAsia="楷体_GB2312" w:hAnsi="宋体" w:cs="宋体"/>
      <w:kern w:val="0"/>
      <w:szCs w:val="21"/>
    </w:rPr>
  </w:style>
  <w:style w:type="paragraph" w:customStyle="1" w:styleId="CM127">
    <w:name w:val="CM127"/>
    <w:basedOn w:val="Default"/>
    <w:next w:val="Default"/>
    <w:rsid w:val="007732D0"/>
    <w:pPr>
      <w:spacing w:line="360" w:lineRule="auto"/>
    </w:pPr>
    <w:rPr>
      <w:rFonts w:ascii="Sim Hei" w:eastAsia="Sim Hei" w:hAnsi="Times New Roman" w:cs="Sim Hei"/>
      <w:color w:val="auto"/>
    </w:rPr>
  </w:style>
  <w:style w:type="paragraph" w:customStyle="1" w:styleId="CM392">
    <w:name w:val="CM392"/>
    <w:basedOn w:val="Default"/>
    <w:next w:val="Default"/>
    <w:rsid w:val="007732D0"/>
    <w:pPr>
      <w:spacing w:line="360" w:lineRule="auto"/>
    </w:pPr>
    <w:rPr>
      <w:rFonts w:ascii="Sim Hei" w:eastAsia="Sim Hei" w:hAnsi="Times New Roman" w:cs="Sim Hei"/>
      <w:color w:val="auto"/>
    </w:rPr>
  </w:style>
  <w:style w:type="paragraph" w:customStyle="1" w:styleId="205051">
    <w:name w:val="样式 首行缩进 + 首行缩进:  2 字符 段前: 0.5 行 段后: 0.5 行1"/>
    <w:basedOn w:val="afff6"/>
    <w:qFormat/>
    <w:rsid w:val="007732D0"/>
    <w:pPr>
      <w:snapToGrid w:val="0"/>
      <w:spacing w:line="348" w:lineRule="auto"/>
      <w:ind w:firstLine="200"/>
    </w:pPr>
    <w:rPr>
      <w:rFonts w:ascii="Arial" w:hAnsi="Arial" w:cs="宋体"/>
      <w:snapToGrid w:val="0"/>
      <w:color w:val="000000"/>
      <w:spacing w:val="10"/>
      <w:kern w:val="0"/>
      <w:sz w:val="28"/>
    </w:rPr>
  </w:style>
  <w:style w:type="paragraph" w:customStyle="1" w:styleId="Normal180">
    <w:name w:val="Normal_180"/>
    <w:rsid w:val="007732D0"/>
    <w:pPr>
      <w:spacing w:before="120" w:after="240"/>
      <w:jc w:val="both"/>
    </w:pPr>
    <w:rPr>
      <w:rFonts w:ascii="Calibri" w:eastAsia="Times New Roman" w:hAnsi="Calibri" w:cs="宋体"/>
      <w:kern w:val="0"/>
      <w:sz w:val="22"/>
      <w:lang w:eastAsia="en-US"/>
    </w:rPr>
  </w:style>
  <w:style w:type="paragraph" w:customStyle="1" w:styleId="1Arial05">
    <w:name w:val="样式 样式 标题 1 + Arial 小四 加粗 + 段前: 0.5 行"/>
    <w:basedOn w:val="1Arial"/>
    <w:qFormat/>
    <w:rsid w:val="007732D0"/>
    <w:pPr>
      <w:keepNext w:val="0"/>
      <w:keepLines w:val="0"/>
      <w:tabs>
        <w:tab w:val="clear" w:pos="567"/>
        <w:tab w:val="left" w:pos="780"/>
      </w:tabs>
      <w:spacing w:beforeLines="50"/>
      <w:ind w:left="780" w:hanging="360"/>
    </w:pPr>
    <w:rPr>
      <w:rFonts w:ascii="Arial" w:eastAsia="黑体"/>
      <w:bCs/>
      <w:color w:val="auto"/>
      <w:szCs w:val="20"/>
    </w:rPr>
  </w:style>
  <w:style w:type="paragraph" w:customStyle="1" w:styleId="techDat1">
    <w:name w:val="techDat 1"/>
    <w:qFormat/>
    <w:rsid w:val="007732D0"/>
    <w:pPr>
      <w:tabs>
        <w:tab w:val="left" w:pos="4536"/>
      </w:tabs>
      <w:spacing w:before="60" w:after="60" w:line="288" w:lineRule="exact"/>
      <w:ind w:left="4536" w:hanging="4536"/>
      <w:jc w:val="both"/>
    </w:pPr>
    <w:rPr>
      <w:rFonts w:ascii="Arial" w:eastAsia="宋体" w:hAnsi="Arial" w:cs="Times New Roman"/>
      <w:kern w:val="0"/>
      <w:sz w:val="22"/>
      <w:szCs w:val="20"/>
      <w:lang w:val="de-DE"/>
    </w:rPr>
  </w:style>
  <w:style w:type="paragraph" w:customStyle="1" w:styleId="xl74">
    <w:name w:val="xl74"/>
    <w:basedOn w:val="a"/>
    <w:qFormat/>
    <w:rsid w:val="007732D0"/>
    <w:pPr>
      <w:widowControl/>
      <w:pBdr>
        <w:top w:val="single" w:sz="8" w:space="0" w:color="auto"/>
        <w:left w:val="single" w:sz="8" w:space="0" w:color="auto"/>
        <w:bottom w:val="single" w:sz="4" w:space="0" w:color="auto"/>
      </w:pBdr>
      <w:spacing w:before="100" w:beforeAutospacing="1" w:after="100" w:afterAutospacing="1" w:line="360" w:lineRule="auto"/>
      <w:ind w:leftChars="200" w:left="200"/>
      <w:jc w:val="center"/>
      <w:textAlignment w:val="center"/>
    </w:pPr>
    <w:rPr>
      <w:rFonts w:ascii="宋体" w:hAnsi="宋体" w:cs="Arial Unicode MS" w:hint="eastAsia"/>
      <w:kern w:val="0"/>
      <w:sz w:val="24"/>
    </w:rPr>
  </w:style>
  <w:style w:type="paragraph" w:customStyle="1" w:styleId="CharCharff">
    <w:name w:val="Char Char"/>
    <w:basedOn w:val="a"/>
    <w:rsid w:val="007732D0"/>
  </w:style>
  <w:style w:type="paragraph" w:customStyle="1" w:styleId="3Arial">
    <w:name w:val="标题 3 + Arial"/>
    <w:basedOn w:val="3"/>
    <w:link w:val="3ArialCharChar"/>
    <w:qFormat/>
    <w:rsid w:val="007732D0"/>
    <w:pPr>
      <w:widowControl/>
      <w:tabs>
        <w:tab w:val="clear" w:pos="780"/>
        <w:tab w:val="left" w:pos="1571"/>
      </w:tabs>
      <w:spacing w:before="40" w:after="40" w:line="348" w:lineRule="auto"/>
      <w:ind w:leftChars="0" w:left="0" w:firstLineChars="0" w:firstLine="0"/>
      <w:jc w:val="left"/>
    </w:pPr>
    <w:rPr>
      <w:rFonts w:ascii="Arial" w:eastAsiaTheme="minorEastAsia" w:hAnsi="Arial" w:cstheme="minorBidi"/>
      <w:bCs/>
      <w:spacing w:val="10"/>
      <w:kern w:val="2"/>
      <w:szCs w:val="22"/>
    </w:rPr>
  </w:style>
  <w:style w:type="paragraph" w:customStyle="1" w:styleId="CharCharChar2CharCharCharChar1">
    <w:name w:val="Char Char Char2 Char Char Char Char1"/>
    <w:basedOn w:val="a"/>
    <w:qFormat/>
    <w:rsid w:val="007732D0"/>
    <w:pPr>
      <w:adjustRightInd w:val="0"/>
      <w:spacing w:line="360" w:lineRule="atLeast"/>
      <w:ind w:leftChars="200" w:left="200"/>
      <w:jc w:val="left"/>
      <w:textAlignment w:val="baseline"/>
    </w:pPr>
    <w:rPr>
      <w:rFonts w:ascii="Tahoma" w:hAnsi="Tahoma" w:cs="宋体"/>
      <w:kern w:val="0"/>
      <w:sz w:val="24"/>
      <w:szCs w:val="20"/>
    </w:rPr>
  </w:style>
  <w:style w:type="paragraph" w:customStyle="1" w:styleId="CM145">
    <w:name w:val="CM145"/>
    <w:basedOn w:val="Default"/>
    <w:next w:val="Default"/>
    <w:rsid w:val="007732D0"/>
    <w:pPr>
      <w:spacing w:line="360" w:lineRule="auto"/>
    </w:pPr>
    <w:rPr>
      <w:rFonts w:ascii="Sim Hei" w:eastAsia="Sim Hei" w:hAnsi="Times New Roman" w:cs="Sim Hei"/>
      <w:color w:val="auto"/>
    </w:rPr>
  </w:style>
  <w:style w:type="paragraph" w:customStyle="1" w:styleId="affffffffff2">
    <w:name w:val="图表与标注"/>
    <w:basedOn w:val="a"/>
    <w:rsid w:val="007732D0"/>
    <w:pPr>
      <w:tabs>
        <w:tab w:val="left" w:pos="8749"/>
      </w:tabs>
      <w:jc w:val="center"/>
    </w:pPr>
    <w:rPr>
      <w:szCs w:val="21"/>
    </w:rPr>
  </w:style>
  <w:style w:type="paragraph" w:customStyle="1" w:styleId="CM132">
    <w:name w:val="CM132"/>
    <w:basedOn w:val="Default"/>
    <w:next w:val="Default"/>
    <w:rsid w:val="007732D0"/>
    <w:pPr>
      <w:spacing w:line="360" w:lineRule="auto"/>
    </w:pPr>
    <w:rPr>
      <w:rFonts w:ascii="Sim Hei" w:eastAsia="Sim Hei" w:hAnsi="Times New Roman" w:cs="Sim Hei"/>
      <w:color w:val="auto"/>
    </w:rPr>
  </w:style>
  <w:style w:type="paragraph" w:customStyle="1" w:styleId="affffffffff3">
    <w:name w:val="任务书段落"/>
    <w:basedOn w:val="a"/>
    <w:qFormat/>
    <w:rsid w:val="007732D0"/>
    <w:pPr>
      <w:widowControl/>
      <w:adjustRightInd w:val="0"/>
      <w:snapToGrid w:val="0"/>
      <w:spacing w:line="360" w:lineRule="auto"/>
      <w:ind w:firstLineChars="200" w:firstLine="200"/>
    </w:pPr>
    <w:rPr>
      <w:bCs/>
      <w:kern w:val="0"/>
      <w:sz w:val="24"/>
    </w:rPr>
  </w:style>
  <w:style w:type="paragraph" w:customStyle="1" w:styleId="CharCharChar1Char">
    <w:name w:val="Char Char Char1 Char"/>
    <w:basedOn w:val="a"/>
    <w:qFormat/>
    <w:rsid w:val="007732D0"/>
    <w:pPr>
      <w:adjustRightInd w:val="0"/>
      <w:spacing w:line="360" w:lineRule="atLeast"/>
      <w:jc w:val="left"/>
      <w:textAlignment w:val="baseline"/>
    </w:pPr>
    <w:rPr>
      <w:rFonts w:ascii="Tahoma" w:hAnsi="Tahoma" w:cs="Tahoma"/>
      <w:kern w:val="0"/>
      <w:sz w:val="24"/>
    </w:rPr>
  </w:style>
  <w:style w:type="paragraph" w:customStyle="1" w:styleId="Normal256">
    <w:name w:val="Normal_256"/>
    <w:rsid w:val="007732D0"/>
    <w:pPr>
      <w:spacing w:before="120" w:after="240"/>
      <w:jc w:val="both"/>
    </w:pPr>
    <w:rPr>
      <w:rFonts w:ascii="Calibri" w:eastAsia="Times New Roman" w:hAnsi="Calibri" w:cs="宋体"/>
      <w:kern w:val="0"/>
      <w:sz w:val="22"/>
      <w:lang w:eastAsia="en-US"/>
    </w:rPr>
  </w:style>
  <w:style w:type="paragraph" w:customStyle="1" w:styleId="1ff9">
    <w:name w:val="正文文字( 首段缩进两字）1"/>
    <w:basedOn w:val="a"/>
    <w:next w:val="affff"/>
    <w:rsid w:val="007732D0"/>
    <w:pPr>
      <w:spacing w:after="120" w:line="360" w:lineRule="auto"/>
      <w:ind w:leftChars="200" w:left="420" w:firstLineChars="200" w:firstLine="200"/>
    </w:pPr>
    <w:rPr>
      <w:rFonts w:ascii="Calibri" w:hAnsi="Calibri" w:cs="宋体"/>
    </w:rPr>
  </w:style>
  <w:style w:type="paragraph" w:customStyle="1" w:styleId="aBulletIndent">
    <w:name w:val="aBulletIndent"/>
    <w:basedOn w:val="a"/>
    <w:qFormat/>
    <w:rsid w:val="007732D0"/>
    <w:pPr>
      <w:widowControl/>
      <w:tabs>
        <w:tab w:val="left" w:pos="1416"/>
      </w:tabs>
      <w:spacing w:line="360" w:lineRule="auto"/>
      <w:ind w:left="924" w:hanging="357"/>
      <w:jc w:val="left"/>
    </w:pPr>
    <w:rPr>
      <w:rFonts w:ascii="Arial" w:hAnsi="Arial"/>
      <w:kern w:val="0"/>
      <w:sz w:val="22"/>
      <w:szCs w:val="20"/>
    </w:rPr>
  </w:style>
  <w:style w:type="paragraph" w:customStyle="1" w:styleId="CharCharCharCharCharCharCharCharChar1Char">
    <w:name w:val="Char Char Char Char Char Char Char Char Char1 Char"/>
    <w:basedOn w:val="a"/>
    <w:qFormat/>
    <w:rsid w:val="007732D0"/>
    <w:pPr>
      <w:widowControl/>
      <w:spacing w:after="160" w:line="240" w:lineRule="exact"/>
      <w:jc w:val="left"/>
    </w:pPr>
    <w:rPr>
      <w:rFonts w:ascii="Verdana" w:hAnsi="Verdana"/>
      <w:kern w:val="0"/>
      <w:sz w:val="20"/>
      <w:szCs w:val="20"/>
      <w:lang w:eastAsia="en-US"/>
    </w:rPr>
  </w:style>
  <w:style w:type="paragraph" w:customStyle="1" w:styleId="Normal220">
    <w:name w:val="Normal_220"/>
    <w:rsid w:val="007732D0"/>
    <w:pPr>
      <w:spacing w:before="120" w:after="240"/>
      <w:jc w:val="both"/>
    </w:pPr>
    <w:rPr>
      <w:rFonts w:ascii="Calibri" w:eastAsia="Times New Roman" w:hAnsi="Calibri" w:cs="宋体"/>
      <w:kern w:val="0"/>
      <w:sz w:val="22"/>
      <w:lang w:eastAsia="en-US"/>
    </w:rPr>
  </w:style>
  <w:style w:type="paragraph" w:customStyle="1" w:styleId="1ffa">
    <w:name w:val="正文缩进1首行缩进"/>
    <w:basedOn w:val="a"/>
    <w:qFormat/>
    <w:rsid w:val="007732D0"/>
    <w:pPr>
      <w:widowControl/>
      <w:tabs>
        <w:tab w:val="left" w:pos="1446"/>
      </w:tabs>
      <w:ind w:left="1446" w:hanging="482"/>
    </w:pPr>
    <w:rPr>
      <w:kern w:val="24"/>
      <w:sz w:val="24"/>
      <w:szCs w:val="20"/>
    </w:rPr>
  </w:style>
  <w:style w:type="paragraph" w:customStyle="1" w:styleId="3f4">
    <w:name w:val="標準インデント3"/>
    <w:basedOn w:val="a"/>
    <w:qFormat/>
    <w:rsid w:val="007732D0"/>
    <w:pPr>
      <w:autoSpaceDE w:val="0"/>
      <w:autoSpaceDN w:val="0"/>
      <w:adjustRightInd w:val="0"/>
      <w:spacing w:line="360" w:lineRule="atLeast"/>
      <w:ind w:left="1418"/>
      <w:jc w:val="left"/>
      <w:textAlignment w:val="baseline"/>
    </w:pPr>
    <w:rPr>
      <w:rFonts w:ascii="Arial" w:eastAsia="Mincho" w:hAnsi="Arial"/>
      <w:kern w:val="0"/>
      <w:sz w:val="24"/>
      <w:szCs w:val="20"/>
      <w:lang w:eastAsia="ja-JP"/>
    </w:rPr>
  </w:style>
  <w:style w:type="paragraph" w:customStyle="1" w:styleId="Normal257">
    <w:name w:val="Normal_257"/>
    <w:rsid w:val="007732D0"/>
    <w:pPr>
      <w:spacing w:before="120" w:after="240"/>
      <w:jc w:val="both"/>
    </w:pPr>
    <w:rPr>
      <w:rFonts w:ascii="Calibri" w:eastAsia="Times New Roman" w:hAnsi="Calibri" w:cs="宋体"/>
      <w:kern w:val="0"/>
      <w:sz w:val="22"/>
      <w:lang w:eastAsia="en-US"/>
    </w:rPr>
  </w:style>
  <w:style w:type="paragraph" w:customStyle="1" w:styleId="Normal152">
    <w:name w:val="Normal_152"/>
    <w:rsid w:val="007732D0"/>
    <w:pPr>
      <w:spacing w:before="120" w:after="240"/>
      <w:jc w:val="both"/>
    </w:pPr>
    <w:rPr>
      <w:rFonts w:ascii="Calibri" w:eastAsia="Times New Roman" w:hAnsi="Calibri" w:cs="宋体"/>
      <w:kern w:val="0"/>
      <w:sz w:val="22"/>
      <w:lang w:eastAsia="en-US"/>
    </w:rPr>
  </w:style>
  <w:style w:type="paragraph" w:customStyle="1" w:styleId="Normal70">
    <w:name w:val="Normal_70"/>
    <w:rsid w:val="007732D0"/>
    <w:pPr>
      <w:spacing w:before="120" w:after="240"/>
      <w:jc w:val="both"/>
    </w:pPr>
    <w:rPr>
      <w:rFonts w:ascii="Calibri" w:eastAsia="Times New Roman" w:hAnsi="Calibri" w:cs="宋体"/>
      <w:kern w:val="0"/>
      <w:sz w:val="22"/>
      <w:lang w:eastAsia="en-US"/>
    </w:rPr>
  </w:style>
  <w:style w:type="paragraph" w:customStyle="1" w:styleId="100">
    <w:name w:val="10"/>
    <w:rsid w:val="007732D0"/>
    <w:pPr>
      <w:widowControl w:val="0"/>
      <w:jc w:val="both"/>
    </w:pPr>
    <w:rPr>
      <w:rFonts w:ascii="Times New Roman" w:eastAsia="宋体" w:hAnsi="Times New Roman" w:cs="Times New Roman"/>
      <w:szCs w:val="24"/>
    </w:rPr>
  </w:style>
  <w:style w:type="paragraph" w:customStyle="1" w:styleId="MTDisplayEquation">
    <w:name w:val="MTDisplayEquation"/>
    <w:basedOn w:val="a"/>
    <w:next w:val="a"/>
    <w:link w:val="MTDisplayEquationChar"/>
    <w:rsid w:val="007732D0"/>
    <w:pPr>
      <w:tabs>
        <w:tab w:val="center" w:pos="4240"/>
        <w:tab w:val="right" w:pos="8500"/>
      </w:tabs>
      <w:adjustRightInd w:val="0"/>
      <w:spacing w:line="360" w:lineRule="atLeast"/>
      <w:ind w:leftChars="200" w:left="200"/>
      <w:jc w:val="left"/>
      <w:textAlignment w:val="baseline"/>
    </w:pPr>
    <w:rPr>
      <w:rFonts w:ascii="Calibri" w:eastAsiaTheme="minorEastAsia" w:hAnsi="Calibri" w:cs="宋体"/>
      <w:szCs w:val="21"/>
    </w:rPr>
  </w:style>
  <w:style w:type="paragraph" w:customStyle="1" w:styleId="Normal182">
    <w:name w:val="Normal_182"/>
    <w:rsid w:val="007732D0"/>
    <w:pPr>
      <w:spacing w:before="120" w:after="240"/>
      <w:jc w:val="both"/>
    </w:pPr>
    <w:rPr>
      <w:rFonts w:ascii="Calibri" w:eastAsia="Times New Roman" w:hAnsi="Calibri" w:cs="宋体"/>
      <w:kern w:val="0"/>
      <w:sz w:val="22"/>
      <w:lang w:eastAsia="en-US"/>
    </w:rPr>
  </w:style>
  <w:style w:type="paragraph" w:customStyle="1" w:styleId="affffffffff4">
    <w:name w:val="项目符号"/>
    <w:basedOn w:val="a"/>
    <w:qFormat/>
    <w:rsid w:val="007732D0"/>
    <w:pPr>
      <w:tabs>
        <w:tab w:val="left" w:pos="1080"/>
      </w:tabs>
      <w:overflowPunct w:val="0"/>
      <w:topLinePunct/>
      <w:spacing w:line="348" w:lineRule="auto"/>
      <w:ind w:leftChars="200" w:left="1080" w:hanging="513"/>
    </w:pPr>
    <w:rPr>
      <w:rFonts w:ascii="Calibri" w:hAnsi="Calibri" w:cs="宋体"/>
      <w:kern w:val="0"/>
      <w:sz w:val="28"/>
      <w:szCs w:val="20"/>
    </w:rPr>
  </w:style>
  <w:style w:type="paragraph" w:customStyle="1" w:styleId="CharCharChar1Char4">
    <w:name w:val="Char Char Char1 Char4"/>
    <w:basedOn w:val="a"/>
    <w:qFormat/>
    <w:rsid w:val="007732D0"/>
    <w:pPr>
      <w:ind w:left="210"/>
    </w:pPr>
    <w:rPr>
      <w:rFonts w:ascii="Tahoma" w:hAnsi="Tahoma"/>
      <w:sz w:val="24"/>
      <w:szCs w:val="20"/>
    </w:rPr>
  </w:style>
  <w:style w:type="paragraph" w:customStyle="1" w:styleId="affffffffff5">
    <w:name w:val="偶页脚样式"/>
    <w:basedOn w:val="a8"/>
    <w:qFormat/>
    <w:rsid w:val="007732D0"/>
    <w:pPr>
      <w:keepLines/>
      <w:widowControl/>
      <w:tabs>
        <w:tab w:val="clear" w:pos="4153"/>
        <w:tab w:val="clear" w:pos="8306"/>
        <w:tab w:val="right" w:pos="-18551"/>
        <w:tab w:val="right" w:pos="4320"/>
      </w:tabs>
      <w:snapToGrid/>
      <w:spacing w:before="600" w:line="240" w:lineRule="atLeast"/>
      <w:ind w:left="-840" w:right="-840"/>
      <w:jc w:val="center"/>
    </w:pPr>
    <w:rPr>
      <w:rFonts w:ascii="Garamond" w:hAnsi="Garamond"/>
      <w:smallCaps/>
      <w:spacing w:val="15"/>
      <w:kern w:val="0"/>
      <w:sz w:val="24"/>
      <w:szCs w:val="20"/>
    </w:rPr>
  </w:style>
  <w:style w:type="paragraph" w:customStyle="1" w:styleId="4e">
    <w:name w:val="样式 小4居中 +"/>
    <w:basedOn w:val="a"/>
    <w:rsid w:val="007732D0"/>
    <w:pPr>
      <w:snapToGrid w:val="0"/>
      <w:spacing w:beforeLines="15" w:afterLines="15" w:line="320" w:lineRule="atLeast"/>
      <w:jc w:val="center"/>
    </w:pPr>
    <w:rPr>
      <w:kern w:val="0"/>
      <w:sz w:val="24"/>
    </w:rPr>
  </w:style>
  <w:style w:type="paragraph" w:customStyle="1" w:styleId="BlockQuotationLast">
    <w:name w:val="Block Quotation Last"/>
    <w:basedOn w:val="BlockQuotation"/>
    <w:next w:val="a4"/>
    <w:qFormat/>
    <w:rsid w:val="007732D0"/>
    <w:pPr>
      <w:spacing w:after="240"/>
    </w:pPr>
  </w:style>
  <w:style w:type="paragraph" w:customStyle="1" w:styleId="p1033">
    <w:name w:val="p1033"/>
    <w:qFormat/>
    <w:rsid w:val="007732D0"/>
    <w:pPr>
      <w:widowControl w:val="0"/>
      <w:adjustRightInd w:val="0"/>
      <w:spacing w:line="360" w:lineRule="auto"/>
      <w:ind w:left="496" w:hanging="236"/>
      <w:jc w:val="both"/>
      <w:textAlignment w:val="baseline"/>
    </w:pPr>
    <w:rPr>
      <w:rFonts w:ascii="Arial" w:eastAsia="MS Mincho" w:hAnsi="Arial" w:cs="宋体"/>
      <w:szCs w:val="20"/>
      <w:lang w:eastAsia="ja-JP"/>
    </w:rPr>
  </w:style>
  <w:style w:type="paragraph" w:customStyle="1" w:styleId="ZchnZchnCharCharZchnZchn">
    <w:name w:val="Zchn Zchn Char Char Zchn Zchn"/>
    <w:basedOn w:val="a"/>
    <w:qFormat/>
    <w:rsid w:val="007732D0"/>
    <w:pPr>
      <w:spacing w:line="360" w:lineRule="auto"/>
    </w:pPr>
    <w:rPr>
      <w:rFonts w:ascii="Tahoma" w:hAnsi="Tahoma"/>
      <w:sz w:val="24"/>
      <w:szCs w:val="20"/>
    </w:rPr>
  </w:style>
  <w:style w:type="paragraph" w:customStyle="1" w:styleId="xl214">
    <w:name w:val="xl214"/>
    <w:basedOn w:val="a"/>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Arial" w:hAnsi="Arial" w:cs="Arial"/>
      <w:color w:val="0000FF"/>
      <w:kern w:val="0"/>
      <w:sz w:val="24"/>
    </w:rPr>
  </w:style>
  <w:style w:type="paragraph" w:customStyle="1" w:styleId="111text">
    <w:name w:val="1.1.1 text"/>
    <w:basedOn w:val="a"/>
    <w:qFormat/>
    <w:rsid w:val="007732D0"/>
    <w:pPr>
      <w:adjustRightInd w:val="0"/>
      <w:spacing w:line="340" w:lineRule="atLeast"/>
      <w:ind w:left="709"/>
      <w:jc w:val="left"/>
      <w:textAlignment w:val="baseline"/>
    </w:pPr>
    <w:rPr>
      <w:rFonts w:ascii="Century" w:eastAsia="MS Mincho" w:hAnsi="Courier New"/>
      <w:kern w:val="0"/>
      <w:sz w:val="22"/>
      <w:szCs w:val="20"/>
      <w:lang w:eastAsia="ja-JP"/>
    </w:rPr>
  </w:style>
  <w:style w:type="paragraph" w:customStyle="1" w:styleId="Normal271">
    <w:name w:val="Normal_271"/>
    <w:rsid w:val="007732D0"/>
    <w:pPr>
      <w:spacing w:before="120" w:after="240"/>
      <w:jc w:val="both"/>
    </w:pPr>
    <w:rPr>
      <w:rFonts w:ascii="Calibri" w:eastAsia="Times New Roman" w:hAnsi="Calibri" w:cs="宋体"/>
      <w:kern w:val="0"/>
      <w:sz w:val="22"/>
      <w:lang w:eastAsia="en-US"/>
    </w:rPr>
  </w:style>
  <w:style w:type="paragraph" w:customStyle="1" w:styleId="Normal190">
    <w:name w:val="Normal_190"/>
    <w:rsid w:val="007732D0"/>
    <w:pPr>
      <w:spacing w:before="120" w:after="240"/>
      <w:jc w:val="both"/>
    </w:pPr>
    <w:rPr>
      <w:rFonts w:ascii="Calibri" w:eastAsia="Times New Roman" w:hAnsi="Calibri" w:cs="宋体"/>
      <w:kern w:val="0"/>
      <w:sz w:val="22"/>
      <w:lang w:eastAsia="en-US"/>
    </w:rPr>
  </w:style>
  <w:style w:type="paragraph" w:customStyle="1" w:styleId="Normal134">
    <w:name w:val="Normal_134"/>
    <w:rsid w:val="007732D0"/>
    <w:pPr>
      <w:spacing w:before="120" w:after="240"/>
      <w:jc w:val="both"/>
    </w:pPr>
    <w:rPr>
      <w:rFonts w:ascii="Calibri" w:eastAsia="Times New Roman" w:hAnsi="Calibri" w:cs="宋体"/>
      <w:kern w:val="0"/>
      <w:sz w:val="22"/>
      <w:lang w:eastAsia="en-US"/>
    </w:rPr>
  </w:style>
  <w:style w:type="paragraph" w:customStyle="1" w:styleId="xl176">
    <w:name w:val="xl176"/>
    <w:basedOn w:val="a"/>
    <w:qFormat/>
    <w:rsid w:val="007732D0"/>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leftChars="200" w:left="200"/>
      <w:jc w:val="left"/>
      <w:textAlignment w:val="center"/>
    </w:pPr>
    <w:rPr>
      <w:rFonts w:ascii="宋体" w:hAnsi="宋体" w:cs="宋体"/>
      <w:kern w:val="0"/>
      <w:sz w:val="24"/>
    </w:rPr>
  </w:style>
  <w:style w:type="paragraph" w:customStyle="1" w:styleId="ceshi1">
    <w:name w:val="ceshi1"/>
    <w:basedOn w:val="a"/>
    <w:qFormat/>
    <w:rsid w:val="007732D0"/>
    <w:pPr>
      <w:spacing w:line="360" w:lineRule="auto"/>
      <w:ind w:left="-120" w:hanging="420"/>
    </w:pPr>
    <w:rPr>
      <w:b/>
      <w:sz w:val="28"/>
      <w:szCs w:val="20"/>
    </w:rPr>
  </w:style>
  <w:style w:type="paragraph" w:customStyle="1" w:styleId="Normal21">
    <w:name w:val="Normal_21"/>
    <w:rsid w:val="007732D0"/>
    <w:pPr>
      <w:spacing w:before="120" w:after="240"/>
      <w:jc w:val="both"/>
    </w:pPr>
    <w:rPr>
      <w:rFonts w:ascii="Calibri" w:eastAsia="Times New Roman" w:hAnsi="Calibri" w:cs="宋体"/>
      <w:kern w:val="0"/>
      <w:sz w:val="22"/>
      <w:lang w:eastAsia="en-US"/>
    </w:rPr>
  </w:style>
  <w:style w:type="paragraph" w:customStyle="1" w:styleId="CM434">
    <w:name w:val="CM434"/>
    <w:basedOn w:val="Default"/>
    <w:next w:val="Default"/>
    <w:rsid w:val="007732D0"/>
    <w:pPr>
      <w:spacing w:line="360" w:lineRule="auto"/>
    </w:pPr>
    <w:rPr>
      <w:rFonts w:ascii="Sim Hei" w:eastAsia="Sim Hei" w:hAnsi="Times New Roman" w:cs="Sim Hei"/>
      <w:color w:val="auto"/>
    </w:rPr>
  </w:style>
  <w:style w:type="paragraph" w:customStyle="1" w:styleId="affffffffff6">
    <w:name w:val="题目封页"/>
    <w:basedOn w:val="affffffff0"/>
    <w:next w:val="affffffffff7"/>
    <w:qFormat/>
    <w:rsid w:val="007732D0"/>
    <w:pPr>
      <w:spacing w:before="1800" w:line="240" w:lineRule="atLeast"/>
      <w:ind w:leftChars="0" w:left="0"/>
    </w:pPr>
    <w:rPr>
      <w:rFonts w:ascii="Arial" w:hAnsi="Arial" w:cs="Times New Roman"/>
      <w:b/>
      <w:spacing w:val="-48"/>
      <w:sz w:val="72"/>
    </w:rPr>
  </w:style>
  <w:style w:type="paragraph" w:customStyle="1" w:styleId="1f0">
    <w:name w:val="表格1"/>
    <w:basedOn w:val="1f3"/>
    <w:link w:val="1Char9"/>
    <w:qFormat/>
    <w:rsid w:val="007732D0"/>
    <w:pPr>
      <w:tabs>
        <w:tab w:val="clear" w:pos="1077"/>
        <w:tab w:val="clear" w:pos="3419"/>
      </w:tabs>
      <w:adjustRightInd w:val="0"/>
      <w:spacing w:before="60" w:line="240" w:lineRule="atLeast"/>
      <w:ind w:leftChars="200" w:left="200" w:firstLine="0"/>
      <w:jc w:val="left"/>
      <w:textAlignment w:val="baseline"/>
    </w:pPr>
    <w:rPr>
      <w:rFonts w:asciiTheme="minorHAnsi" w:hAnsi="Calibri" w:cs="宋体"/>
      <w:sz w:val="21"/>
      <w:szCs w:val="24"/>
    </w:rPr>
  </w:style>
  <w:style w:type="paragraph" w:customStyle="1" w:styleId="Normal221">
    <w:name w:val="Normal_221"/>
    <w:rsid w:val="007732D0"/>
    <w:pPr>
      <w:spacing w:before="120" w:after="240"/>
      <w:jc w:val="both"/>
    </w:pPr>
    <w:rPr>
      <w:rFonts w:ascii="Calibri" w:eastAsia="Times New Roman" w:hAnsi="Calibri" w:cs="宋体"/>
      <w:kern w:val="0"/>
      <w:sz w:val="22"/>
      <w:lang w:eastAsia="en-US"/>
    </w:rPr>
  </w:style>
  <w:style w:type="paragraph" w:customStyle="1" w:styleId="ListNumberFirst">
    <w:name w:val="List Number First"/>
    <w:basedOn w:val="afffffff6"/>
    <w:next w:val="afffffff6"/>
    <w:qFormat/>
    <w:rsid w:val="007732D0"/>
    <w:pPr>
      <w:widowControl/>
      <w:overflowPunct w:val="0"/>
      <w:autoSpaceDE w:val="0"/>
      <w:autoSpaceDN w:val="0"/>
      <w:adjustRightInd w:val="0"/>
      <w:spacing w:before="80" w:after="160" w:line="360" w:lineRule="auto"/>
      <w:ind w:left="720"/>
      <w:jc w:val="left"/>
      <w:textAlignment w:val="baseline"/>
    </w:pPr>
    <w:rPr>
      <w:kern w:val="0"/>
      <w:sz w:val="20"/>
      <w:szCs w:val="20"/>
    </w:rPr>
  </w:style>
  <w:style w:type="paragraph" w:customStyle="1" w:styleId="Normal251">
    <w:name w:val="Normal_251"/>
    <w:rsid w:val="007732D0"/>
    <w:pPr>
      <w:spacing w:before="120" w:after="240"/>
      <w:jc w:val="both"/>
    </w:pPr>
    <w:rPr>
      <w:rFonts w:ascii="Calibri" w:eastAsia="Times New Roman" w:hAnsi="Calibri" w:cs="宋体"/>
      <w:kern w:val="0"/>
      <w:sz w:val="22"/>
      <w:lang w:eastAsia="en-US"/>
    </w:rPr>
  </w:style>
  <w:style w:type="paragraph" w:customStyle="1" w:styleId="5b">
    <w:name w:val="日期5"/>
    <w:basedOn w:val="a"/>
    <w:next w:val="a"/>
    <w:qFormat/>
    <w:rsid w:val="007732D0"/>
    <w:pPr>
      <w:adjustRightInd w:val="0"/>
      <w:ind w:left="210"/>
      <w:textAlignment w:val="baseline"/>
    </w:pPr>
    <w:rPr>
      <w:kern w:val="0"/>
      <w:sz w:val="28"/>
      <w:szCs w:val="20"/>
    </w:rPr>
  </w:style>
  <w:style w:type="paragraph" w:customStyle="1" w:styleId="2ff8">
    <w:name w:val="正文文字2"/>
    <w:basedOn w:val="a4"/>
    <w:rsid w:val="007732D0"/>
    <w:pPr>
      <w:adjustRightInd w:val="0"/>
      <w:spacing w:after="60" w:line="360" w:lineRule="atLeast"/>
      <w:ind w:leftChars="30" w:left="72" w:rightChars="30" w:right="30"/>
      <w:jc w:val="center"/>
      <w:textAlignment w:val="baseline"/>
    </w:pPr>
    <w:rPr>
      <w:rFonts w:ascii="Arial" w:eastAsia="黑体"/>
      <w:kern w:val="0"/>
      <w:szCs w:val="20"/>
    </w:rPr>
  </w:style>
  <w:style w:type="paragraph" w:customStyle="1" w:styleId="HeaderOdd">
    <w:name w:val="Header Odd"/>
    <w:basedOn w:val="a7"/>
    <w:qFormat/>
    <w:rsid w:val="007732D0"/>
    <w:pPr>
      <w:keepLines/>
      <w:widowControl/>
      <w:pBdr>
        <w:bottom w:val="none" w:sz="0" w:space="0" w:color="auto"/>
      </w:pBdr>
      <w:tabs>
        <w:tab w:val="clear" w:pos="4153"/>
        <w:tab w:val="clear" w:pos="8306"/>
        <w:tab w:val="right" w:pos="0"/>
        <w:tab w:val="center" w:pos="4320"/>
        <w:tab w:val="right" w:pos="8640"/>
      </w:tabs>
      <w:overflowPunct w:val="0"/>
      <w:autoSpaceDE w:val="0"/>
      <w:autoSpaceDN w:val="0"/>
      <w:adjustRightInd w:val="0"/>
      <w:snapToGrid/>
      <w:spacing w:line="360" w:lineRule="auto"/>
      <w:jc w:val="right"/>
      <w:textAlignment w:val="baseline"/>
    </w:pPr>
    <w:rPr>
      <w:kern w:val="0"/>
      <w:sz w:val="20"/>
      <w:szCs w:val="20"/>
    </w:rPr>
  </w:style>
  <w:style w:type="paragraph" w:customStyle="1" w:styleId="CharCharChar3">
    <w:name w:val="默认段落字体 Char Char Char"/>
    <w:basedOn w:val="a"/>
    <w:rsid w:val="007732D0"/>
  </w:style>
  <w:style w:type="paragraph" w:customStyle="1" w:styleId="1A-b-Nr-1Nr-1A-b-Nr-1H1H11H12H13H14H15H16H173">
    <w:name w:val="样式 标题 1A-Üb-Nr-1Nr-1A-‹b-Nr-1H1H11H12H13H14H15H16H17...3"/>
    <w:basedOn w:val="1"/>
    <w:rsid w:val="007732D0"/>
    <w:pPr>
      <w:tabs>
        <w:tab w:val="clear" w:pos="780"/>
        <w:tab w:val="left" w:pos="0"/>
      </w:tabs>
      <w:snapToGrid w:val="0"/>
      <w:spacing w:line="360" w:lineRule="auto"/>
      <w:ind w:left="0" w:firstLineChars="0" w:firstLine="0"/>
      <w:jc w:val="center"/>
      <w:textAlignment w:val="auto"/>
    </w:pPr>
    <w:rPr>
      <w:rFonts w:cs="宋体"/>
    </w:rPr>
  </w:style>
  <w:style w:type="paragraph" w:customStyle="1" w:styleId="19">
    <w:name w:val="引用1"/>
    <w:basedOn w:val="a"/>
    <w:next w:val="a"/>
    <w:link w:val="Char15"/>
    <w:uiPriority w:val="29"/>
    <w:qFormat/>
    <w:rsid w:val="007732D0"/>
    <w:pPr>
      <w:widowControl/>
      <w:spacing w:line="360" w:lineRule="auto"/>
      <w:jc w:val="left"/>
    </w:pPr>
    <w:rPr>
      <w:rFonts w:asciiTheme="minorHAnsi" w:eastAsiaTheme="minorEastAsia" w:hAnsiTheme="minorHAnsi" w:cstheme="minorBidi"/>
      <w:i/>
      <w:iCs/>
      <w:color w:val="000000"/>
      <w:szCs w:val="22"/>
    </w:rPr>
  </w:style>
  <w:style w:type="paragraph" w:customStyle="1" w:styleId="Table">
    <w:name w:val="Table"/>
    <w:basedOn w:val="a"/>
    <w:qFormat/>
    <w:rsid w:val="007732D0"/>
    <w:pPr>
      <w:widowControl/>
      <w:jc w:val="left"/>
    </w:pPr>
    <w:rPr>
      <w:rFonts w:ascii="宋体" w:hAnsi="宋体"/>
      <w:kern w:val="0"/>
      <w:sz w:val="24"/>
      <w:lang w:val="en-GB" w:eastAsia="en-US"/>
    </w:rPr>
  </w:style>
  <w:style w:type="paragraph" w:customStyle="1" w:styleId="224">
    <w:name w:val="样式 标题 2 + 首行缩进:  2 字符"/>
    <w:basedOn w:val="2"/>
    <w:qFormat/>
    <w:rsid w:val="007732D0"/>
    <w:pPr>
      <w:tabs>
        <w:tab w:val="clear" w:pos="780"/>
        <w:tab w:val="left" w:pos="360"/>
        <w:tab w:val="left" w:pos="576"/>
        <w:tab w:val="left" w:pos="612"/>
        <w:tab w:val="left" w:pos="709"/>
      </w:tabs>
      <w:adjustRightInd/>
      <w:snapToGrid w:val="0"/>
      <w:spacing w:beforeLines="50" w:afterLines="50" w:line="240" w:lineRule="auto"/>
      <w:ind w:leftChars="0" w:left="360" w:firstLineChars="0" w:hanging="360"/>
    </w:pPr>
    <w:rPr>
      <w:rFonts w:ascii="Arial" w:hAnsi="Arial" w:cs="宋体"/>
      <w:b w:val="0"/>
      <w:bCs/>
      <w:kern w:val="0"/>
      <w:sz w:val="22"/>
      <w:szCs w:val="20"/>
    </w:rPr>
  </w:style>
  <w:style w:type="paragraph" w:customStyle="1" w:styleId="xl290">
    <w:name w:val="xl290"/>
    <w:basedOn w:val="a"/>
    <w:rsid w:val="007732D0"/>
    <w:pPr>
      <w:widowControl/>
      <w:pBdr>
        <w:top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left"/>
      <w:textAlignment w:val="center"/>
    </w:pPr>
    <w:rPr>
      <w:rFonts w:ascii="Arial" w:hAnsi="Arial" w:cs="Arial"/>
      <w:b/>
      <w:bCs/>
      <w:kern w:val="0"/>
      <w:sz w:val="20"/>
      <w:szCs w:val="20"/>
    </w:rPr>
  </w:style>
  <w:style w:type="paragraph" w:customStyle="1" w:styleId="CM473">
    <w:name w:val="CM473"/>
    <w:basedOn w:val="Default"/>
    <w:next w:val="Default"/>
    <w:rsid w:val="007732D0"/>
    <w:pPr>
      <w:spacing w:after="375" w:line="360" w:lineRule="auto"/>
    </w:pPr>
    <w:rPr>
      <w:rFonts w:ascii="Sim Hei" w:eastAsia="Sim Hei" w:hAnsi="Times New Roman" w:cs="Sim Hei"/>
      <w:color w:val="auto"/>
    </w:rPr>
  </w:style>
  <w:style w:type="paragraph" w:customStyle="1" w:styleId="1A-b-Nr-1Nr-1A-b-Nr-1H1H11H12H13H14H15H16H17">
    <w:name w:val="样式 标题 1A-Üb-Nr-1Nr-1A-‹b-Nr-1H1H11H12H13H14H15H16H17..."/>
    <w:basedOn w:val="1"/>
    <w:rsid w:val="007732D0"/>
    <w:pPr>
      <w:tabs>
        <w:tab w:val="clear" w:pos="780"/>
        <w:tab w:val="left" w:pos="0"/>
      </w:tabs>
      <w:snapToGrid w:val="0"/>
      <w:spacing w:line="360" w:lineRule="auto"/>
      <w:ind w:left="0" w:firstLineChars="0" w:firstLine="0"/>
      <w:jc w:val="center"/>
      <w:textAlignment w:val="auto"/>
    </w:pPr>
    <w:rPr>
      <w:rFonts w:cs="宋体"/>
    </w:rPr>
  </w:style>
  <w:style w:type="paragraph" w:customStyle="1" w:styleId="1116">
    <w:name w:val="孟样式1.1.1"/>
    <w:basedOn w:val="a"/>
    <w:qFormat/>
    <w:rsid w:val="007732D0"/>
    <w:pPr>
      <w:spacing w:line="360" w:lineRule="auto"/>
      <w:ind w:left="720" w:hanging="720"/>
      <w:outlineLvl w:val="2"/>
    </w:pPr>
    <w:rPr>
      <w:rFonts w:ascii="宋体" w:hAnsi="宋体"/>
      <w:snapToGrid w:val="0"/>
      <w:kern w:val="0"/>
      <w:sz w:val="24"/>
      <w:szCs w:val="28"/>
    </w:rPr>
  </w:style>
  <w:style w:type="paragraph" w:customStyle="1" w:styleId="AttentionLine">
    <w:name w:val="Attention Line"/>
    <w:basedOn w:val="a4"/>
    <w:next w:val="afffff4"/>
    <w:qFormat/>
    <w:rsid w:val="007732D0"/>
    <w:pPr>
      <w:widowControl/>
      <w:overflowPunct w:val="0"/>
      <w:autoSpaceDE w:val="0"/>
      <w:autoSpaceDN w:val="0"/>
      <w:adjustRightInd w:val="0"/>
      <w:spacing w:before="160" w:after="0"/>
      <w:jc w:val="left"/>
      <w:textAlignment w:val="baseline"/>
    </w:pPr>
    <w:rPr>
      <w:b/>
      <w:i/>
      <w:kern w:val="0"/>
      <w:sz w:val="20"/>
      <w:szCs w:val="20"/>
    </w:rPr>
  </w:style>
  <w:style w:type="paragraph" w:customStyle="1" w:styleId="113">
    <w:name w:val="1.1标题"/>
    <w:basedOn w:val="4"/>
    <w:link w:val="11Char0"/>
    <w:qFormat/>
    <w:rsid w:val="007732D0"/>
    <w:pPr>
      <w:tabs>
        <w:tab w:val="clear" w:pos="780"/>
      </w:tabs>
      <w:autoSpaceDE w:val="0"/>
      <w:autoSpaceDN w:val="0"/>
      <w:adjustRightInd/>
      <w:spacing w:line="360" w:lineRule="auto"/>
      <w:ind w:leftChars="0" w:left="0" w:firstLineChars="200" w:firstLine="480"/>
      <w:textAlignment w:val="auto"/>
      <w:outlineLvl w:val="1"/>
    </w:pPr>
    <w:rPr>
      <w:rFonts w:asciiTheme="minorHAnsi" w:eastAsia="Times New Roman" w:hAnsiTheme="minorHAnsi" w:cstheme="minorBidi"/>
      <w:b/>
      <w:bCs/>
      <w:kern w:val="2"/>
      <w:sz w:val="24"/>
      <w:szCs w:val="28"/>
      <w:lang w:bidi="en-US"/>
    </w:rPr>
  </w:style>
  <w:style w:type="paragraph" w:customStyle="1" w:styleId="0">
    <w:name w:val="样式 首行缩进 + 首行缩进:  0 字符"/>
    <w:basedOn w:val="a"/>
    <w:qFormat/>
    <w:rsid w:val="007732D0"/>
    <w:pPr>
      <w:widowControl/>
      <w:tabs>
        <w:tab w:val="center" w:pos="2100"/>
        <w:tab w:val="left" w:pos="3045"/>
      </w:tabs>
      <w:adjustRightInd w:val="0"/>
      <w:snapToGrid w:val="0"/>
      <w:spacing w:line="348" w:lineRule="auto"/>
    </w:pPr>
    <w:rPr>
      <w:rFonts w:ascii="Arial" w:hAnsi="Arial" w:cs="Arial"/>
      <w:snapToGrid w:val="0"/>
      <w:sz w:val="28"/>
      <w:szCs w:val="20"/>
    </w:rPr>
  </w:style>
  <w:style w:type="paragraph" w:customStyle="1" w:styleId="Normal205">
    <w:name w:val="Normal_205"/>
    <w:rsid w:val="007732D0"/>
    <w:pPr>
      <w:spacing w:before="120" w:after="240"/>
      <w:jc w:val="both"/>
    </w:pPr>
    <w:rPr>
      <w:rFonts w:ascii="Calibri" w:eastAsia="Times New Roman" w:hAnsi="Calibri" w:cs="宋体"/>
      <w:kern w:val="0"/>
      <w:sz w:val="22"/>
      <w:lang w:eastAsia="en-US"/>
    </w:rPr>
  </w:style>
  <w:style w:type="paragraph" w:customStyle="1" w:styleId="113810">
    <w:name w:val="1.1.38.1"/>
    <w:basedOn w:val="a"/>
    <w:link w:val="11381Char0"/>
    <w:qFormat/>
    <w:rsid w:val="007732D0"/>
    <w:pPr>
      <w:keepNext/>
      <w:keepLines/>
      <w:tabs>
        <w:tab w:val="left" w:pos="680"/>
        <w:tab w:val="left" w:pos="7514"/>
      </w:tabs>
      <w:adjustRightInd w:val="0"/>
      <w:snapToGrid w:val="0"/>
      <w:spacing w:beforeLines="10" w:afterLines="10" w:line="360" w:lineRule="auto"/>
      <w:ind w:left="7514"/>
      <w:jc w:val="left"/>
      <w:textAlignment w:val="baseline"/>
      <w:outlineLvl w:val="2"/>
    </w:pPr>
    <w:rPr>
      <w:rFonts w:asciiTheme="minorHAnsi" w:eastAsiaTheme="minorEastAsia" w:hAnsiTheme="minorHAnsi" w:cstheme="minorBidi"/>
      <w:b/>
      <w:snapToGrid w:val="0"/>
      <w:sz w:val="28"/>
      <w:szCs w:val="28"/>
    </w:rPr>
  </w:style>
  <w:style w:type="paragraph" w:customStyle="1" w:styleId="Normal206">
    <w:name w:val="Normal_206"/>
    <w:rsid w:val="007732D0"/>
    <w:pPr>
      <w:spacing w:before="120" w:after="240"/>
      <w:jc w:val="both"/>
    </w:pPr>
    <w:rPr>
      <w:rFonts w:ascii="Calibri" w:eastAsia="Times New Roman" w:hAnsi="Calibri" w:cs="宋体"/>
      <w:kern w:val="0"/>
      <w:sz w:val="22"/>
      <w:lang w:eastAsia="en-US"/>
    </w:rPr>
  </w:style>
  <w:style w:type="paragraph" w:customStyle="1" w:styleId="Normal58">
    <w:name w:val="Normal_58"/>
    <w:rsid w:val="007732D0"/>
    <w:pPr>
      <w:spacing w:before="120" w:after="240"/>
      <w:jc w:val="both"/>
    </w:pPr>
    <w:rPr>
      <w:rFonts w:ascii="Calibri" w:eastAsia="Times New Roman" w:hAnsi="Calibri" w:cs="宋体"/>
      <w:kern w:val="0"/>
      <w:sz w:val="22"/>
      <w:lang w:eastAsia="en-US"/>
    </w:rPr>
  </w:style>
  <w:style w:type="paragraph" w:customStyle="1" w:styleId="21">
    <w:name w:val="样式 标题 2 + 加粗"/>
    <w:basedOn w:val="2"/>
    <w:link w:val="2Char3"/>
    <w:qFormat/>
    <w:rsid w:val="007732D0"/>
    <w:pPr>
      <w:numPr>
        <w:ilvl w:val="1"/>
      </w:numPr>
      <w:tabs>
        <w:tab w:val="clear" w:pos="780"/>
        <w:tab w:val="left" w:pos="-540"/>
      </w:tabs>
      <w:adjustRightInd/>
      <w:spacing w:line="360" w:lineRule="auto"/>
      <w:ind w:leftChars="200" w:left="780" w:hangingChars="200" w:hanging="200"/>
      <w:textAlignment w:val="auto"/>
    </w:pPr>
    <w:rPr>
      <w:rFonts w:ascii="宋体" w:eastAsiaTheme="minorEastAsia" w:hAnsi="宋体" w:cs="Arial"/>
      <w:b w:val="0"/>
      <w:bCs/>
      <w:szCs w:val="28"/>
    </w:rPr>
  </w:style>
  <w:style w:type="paragraph" w:customStyle="1" w:styleId="1f8">
    <w:name w:val="样式 标题 1 + 宋体 下划线"/>
    <w:basedOn w:val="1"/>
    <w:link w:val="1Charb"/>
    <w:qFormat/>
    <w:rsid w:val="007732D0"/>
    <w:pPr>
      <w:keepNext w:val="0"/>
      <w:keepLines w:val="0"/>
      <w:tabs>
        <w:tab w:val="clear" w:pos="780"/>
      </w:tabs>
      <w:autoSpaceDE w:val="0"/>
      <w:autoSpaceDN w:val="0"/>
      <w:spacing w:line="348" w:lineRule="auto"/>
      <w:ind w:leftChars="0" w:left="-284" w:firstLineChars="0" w:firstLine="0"/>
      <w:jc w:val="left"/>
    </w:pPr>
    <w:rPr>
      <w:rFonts w:ascii="宋体" w:eastAsiaTheme="minorEastAsia" w:hAnsi="宋体" w:cstheme="minorBidi"/>
      <w:spacing w:val="10"/>
      <w:szCs w:val="22"/>
      <w:u w:val="single"/>
    </w:rPr>
  </w:style>
  <w:style w:type="paragraph" w:customStyle="1" w:styleId="xl257">
    <w:name w:val="xl257"/>
    <w:basedOn w:val="a"/>
    <w:rsid w:val="007732D0"/>
    <w:pPr>
      <w:widowControl/>
      <w:pBdr>
        <w:left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宋体" w:hAnsi="宋体" w:cs="宋体"/>
      <w:kern w:val="0"/>
      <w:sz w:val="22"/>
      <w:szCs w:val="22"/>
    </w:rPr>
  </w:style>
  <w:style w:type="paragraph" w:customStyle="1" w:styleId="CharCharCharCharCharCharCharCharCharChar">
    <w:name w:val="图名称 Char Char Char Char Char Char Char Char Char Char"/>
    <w:basedOn w:val="a"/>
    <w:rsid w:val="007732D0"/>
    <w:pPr>
      <w:tabs>
        <w:tab w:val="left" w:pos="-120"/>
      </w:tabs>
      <w:spacing w:before="60" w:line="360" w:lineRule="auto"/>
      <w:ind w:leftChars="200" w:left="200"/>
      <w:jc w:val="center"/>
    </w:pPr>
    <w:rPr>
      <w:rFonts w:ascii="Calibri" w:hAnsi="Calibri" w:cs="宋体"/>
      <w:b/>
      <w:w w:val="90"/>
      <w:kern w:val="0"/>
      <w:sz w:val="24"/>
    </w:rPr>
  </w:style>
  <w:style w:type="paragraph" w:customStyle="1" w:styleId="1ff">
    <w:name w:val="正文文本1"/>
    <w:basedOn w:val="a"/>
    <w:rsid w:val="007732D0"/>
    <w:pPr>
      <w:widowControl/>
      <w:spacing w:after="120" w:line="360" w:lineRule="auto"/>
      <w:ind w:leftChars="200" w:left="200"/>
      <w:jc w:val="left"/>
    </w:pPr>
    <w:rPr>
      <w:rFonts w:ascii="Calibri" w:hAnsi="Calibri" w:cs="宋体"/>
      <w:kern w:val="0"/>
      <w:szCs w:val="20"/>
    </w:rPr>
  </w:style>
  <w:style w:type="paragraph" w:customStyle="1" w:styleId="affffffffff8">
    <w:name w:val="文章标题"/>
    <w:basedOn w:val="1"/>
    <w:next w:val="a"/>
    <w:qFormat/>
    <w:rsid w:val="007732D0"/>
    <w:pPr>
      <w:tabs>
        <w:tab w:val="clear" w:pos="780"/>
        <w:tab w:val="left" w:pos="1134"/>
        <w:tab w:val="right" w:pos="7371"/>
      </w:tabs>
      <w:overflowPunct w:val="0"/>
      <w:spacing w:before="240" w:after="240" w:line="360" w:lineRule="auto"/>
      <w:ind w:left="0" w:firstLineChars="0" w:firstLine="0"/>
      <w:jc w:val="center"/>
      <w:outlineLvl w:val="9"/>
    </w:pPr>
    <w:rPr>
      <w:rFonts w:eastAsia="黑体" w:cs="宋体"/>
      <w:b w:val="0"/>
      <w:color w:val="FF0000"/>
      <w:sz w:val="36"/>
    </w:rPr>
  </w:style>
  <w:style w:type="paragraph" w:customStyle="1" w:styleId="Normal123">
    <w:name w:val="Normal_123"/>
    <w:rsid w:val="007732D0"/>
    <w:pPr>
      <w:spacing w:before="120" w:after="240"/>
      <w:jc w:val="both"/>
    </w:pPr>
    <w:rPr>
      <w:rFonts w:ascii="Calibri" w:eastAsia="Times New Roman" w:hAnsi="Calibri" w:cs="宋体"/>
      <w:kern w:val="0"/>
      <w:sz w:val="22"/>
      <w:lang w:eastAsia="en-US"/>
    </w:rPr>
  </w:style>
  <w:style w:type="paragraph" w:customStyle="1" w:styleId="CM81">
    <w:name w:val="CM81"/>
    <w:basedOn w:val="a"/>
    <w:next w:val="a"/>
    <w:qFormat/>
    <w:rsid w:val="007732D0"/>
    <w:pPr>
      <w:autoSpaceDE w:val="0"/>
      <w:autoSpaceDN w:val="0"/>
      <w:adjustRightInd w:val="0"/>
      <w:spacing w:line="360" w:lineRule="auto"/>
      <w:jc w:val="left"/>
    </w:pPr>
    <w:rPr>
      <w:rFonts w:ascii="华文中宋" w:eastAsia="华文中宋"/>
      <w:kern w:val="0"/>
      <w:sz w:val="24"/>
    </w:rPr>
  </w:style>
  <w:style w:type="paragraph" w:customStyle="1" w:styleId="Tcnico6">
    <w:name w:val="TÀ)_Àcnico 6"/>
    <w:qFormat/>
    <w:rsid w:val="007732D0"/>
    <w:pPr>
      <w:tabs>
        <w:tab w:val="left" w:pos="-720"/>
      </w:tabs>
      <w:suppressAutoHyphens/>
      <w:ind w:firstLine="720"/>
    </w:pPr>
    <w:rPr>
      <w:rFonts w:ascii="CG Omega" w:eastAsia="宋体" w:hAnsi="CG Omega" w:cs="CG Omega"/>
      <w:b/>
      <w:bCs/>
      <w:kern w:val="0"/>
      <w:sz w:val="22"/>
      <w:lang w:eastAsia="de-DE"/>
    </w:rPr>
  </w:style>
  <w:style w:type="paragraph" w:customStyle="1" w:styleId="Normal265">
    <w:name w:val="Normal_265"/>
    <w:rsid w:val="007732D0"/>
    <w:pPr>
      <w:spacing w:before="120" w:after="240"/>
      <w:jc w:val="both"/>
    </w:pPr>
    <w:rPr>
      <w:rFonts w:ascii="Calibri" w:eastAsia="Times New Roman" w:hAnsi="Calibri" w:cs="宋体"/>
      <w:kern w:val="0"/>
      <w:sz w:val="22"/>
      <w:lang w:eastAsia="en-US"/>
    </w:rPr>
  </w:style>
  <w:style w:type="paragraph" w:customStyle="1" w:styleId="Normal275">
    <w:name w:val="Normal_275"/>
    <w:rsid w:val="007732D0"/>
    <w:pPr>
      <w:spacing w:before="120" w:after="240"/>
      <w:jc w:val="both"/>
    </w:pPr>
    <w:rPr>
      <w:rFonts w:ascii="Calibri" w:eastAsia="Times New Roman" w:hAnsi="Calibri" w:cs="宋体"/>
      <w:kern w:val="0"/>
      <w:sz w:val="22"/>
      <w:lang w:eastAsia="en-US"/>
    </w:rPr>
  </w:style>
  <w:style w:type="paragraph" w:customStyle="1" w:styleId="111txt">
    <w:name w:val="1.1.1 txt"/>
    <w:basedOn w:val="1ffb"/>
    <w:qFormat/>
    <w:rsid w:val="007732D0"/>
    <w:pPr>
      <w:adjustRightInd w:val="0"/>
      <w:spacing w:line="340" w:lineRule="atLeast"/>
      <w:ind w:left="680" w:firstLine="0"/>
      <w:jc w:val="left"/>
      <w:textAlignment w:val="baseline"/>
    </w:pPr>
    <w:rPr>
      <w:rFonts w:ascii="Century" w:eastAsia="MS Mincho" w:hAnsi="Courier New"/>
      <w:kern w:val="0"/>
      <w:sz w:val="22"/>
      <w:lang w:eastAsia="ja-JP"/>
    </w:rPr>
  </w:style>
  <w:style w:type="paragraph" w:customStyle="1" w:styleId="Normal12">
    <w:name w:val="Normal_12"/>
    <w:rsid w:val="007732D0"/>
    <w:pPr>
      <w:spacing w:before="120" w:after="240"/>
      <w:jc w:val="both"/>
    </w:pPr>
    <w:rPr>
      <w:rFonts w:ascii="Calibri" w:eastAsia="Times New Roman" w:hAnsi="Calibri" w:cs="宋体"/>
      <w:kern w:val="0"/>
      <w:sz w:val="22"/>
      <w:lang w:eastAsia="en-US"/>
    </w:rPr>
  </w:style>
  <w:style w:type="paragraph" w:customStyle="1" w:styleId="leebt0">
    <w:name w:val="样式 leebt + 居中"/>
    <w:basedOn w:val="a"/>
    <w:qFormat/>
    <w:rsid w:val="007732D0"/>
    <w:pPr>
      <w:spacing w:line="348" w:lineRule="auto"/>
      <w:ind w:leftChars="200" w:left="200"/>
      <w:jc w:val="center"/>
    </w:pPr>
    <w:rPr>
      <w:rFonts w:ascii="Calibri" w:hAnsi="Calibri" w:cs="宋体"/>
      <w:snapToGrid w:val="0"/>
      <w:spacing w:val="10"/>
      <w:sz w:val="28"/>
      <w:szCs w:val="20"/>
    </w:rPr>
  </w:style>
  <w:style w:type="paragraph" w:customStyle="1" w:styleId="Normal222">
    <w:name w:val="Normal_222"/>
    <w:rsid w:val="007732D0"/>
    <w:pPr>
      <w:spacing w:before="120" w:after="240"/>
      <w:jc w:val="both"/>
    </w:pPr>
    <w:rPr>
      <w:rFonts w:ascii="Calibri" w:eastAsia="Times New Roman" w:hAnsi="Calibri" w:cs="宋体"/>
      <w:kern w:val="0"/>
      <w:sz w:val="22"/>
      <w:lang w:eastAsia="en-US"/>
    </w:rPr>
  </w:style>
  <w:style w:type="paragraph" w:customStyle="1" w:styleId="affffffffff9">
    <w:name w:val="正文（基准，首行不缩进）"/>
    <w:qFormat/>
    <w:rsid w:val="007732D0"/>
    <w:pPr>
      <w:widowControl w:val="0"/>
      <w:autoSpaceDE w:val="0"/>
      <w:autoSpaceDN w:val="0"/>
      <w:adjustRightInd w:val="0"/>
      <w:jc w:val="both"/>
    </w:pPr>
    <w:rPr>
      <w:rFonts w:ascii="Times New Roman" w:eastAsia="宋体" w:hAnsi="Times New Roman" w:cs="Times New Roman"/>
      <w:kern w:val="0"/>
      <w:szCs w:val="20"/>
    </w:rPr>
  </w:style>
  <w:style w:type="paragraph" w:customStyle="1" w:styleId="xl29">
    <w:name w:val="xl29"/>
    <w:basedOn w:val="a"/>
    <w:qFormat/>
    <w:rsid w:val="007732D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1">
    <w:name w:val="xl51"/>
    <w:basedOn w:val="a"/>
    <w:qFormat/>
    <w:rsid w:val="007732D0"/>
    <w:pPr>
      <w:widowControl/>
      <w:pBdr>
        <w:bottom w:val="single" w:sz="12" w:space="0" w:color="auto"/>
        <w:right w:val="single" w:sz="12" w:space="0" w:color="auto"/>
      </w:pBdr>
      <w:spacing w:before="100" w:beforeAutospacing="1" w:after="100" w:afterAutospacing="1"/>
    </w:pPr>
    <w:rPr>
      <w:rFonts w:ascii="Arial" w:hAnsi="Arial" w:cs="Arial"/>
      <w:kern w:val="0"/>
      <w:szCs w:val="21"/>
    </w:rPr>
  </w:style>
  <w:style w:type="paragraph" w:customStyle="1" w:styleId="3H31111113H31H32H33u33CharCharChar1">
    <w:name w:val="样式 标题 3H3条标题1.1.11.1.1标题 3H31H32H33u3标题 3 Char Char Char...1"/>
    <w:basedOn w:val="3"/>
    <w:rsid w:val="007732D0"/>
    <w:pPr>
      <w:widowControl/>
      <w:tabs>
        <w:tab w:val="clear" w:pos="780"/>
      </w:tabs>
      <w:adjustRightInd/>
      <w:spacing w:beforeLines="100" w:afterLines="50" w:line="360" w:lineRule="auto"/>
      <w:ind w:leftChars="0" w:left="0" w:firstLineChars="0" w:firstLine="0"/>
      <w:jc w:val="left"/>
      <w:textAlignment w:val="auto"/>
    </w:pPr>
    <w:rPr>
      <w:rFonts w:eastAsia="黑体" w:cs="宋体"/>
      <w:kern w:val="28"/>
      <w:sz w:val="30"/>
      <w:szCs w:val="24"/>
    </w:rPr>
  </w:style>
  <w:style w:type="paragraph" w:customStyle="1" w:styleId="xl28">
    <w:name w:val="xl28"/>
    <w:basedOn w:val="a"/>
    <w:qFormat/>
    <w:rsid w:val="007732D0"/>
    <w:pPr>
      <w:widowControl/>
      <w:pBdr>
        <w:bottom w:val="single" w:sz="8" w:space="0" w:color="auto"/>
        <w:right w:val="single" w:sz="8" w:space="0" w:color="auto"/>
      </w:pBdr>
      <w:spacing w:before="100" w:beforeAutospacing="1" w:after="100" w:afterAutospacing="1"/>
    </w:pPr>
    <w:rPr>
      <w:rFonts w:ascii="楷体_GB2312" w:eastAsia="楷体_GB2312" w:hAnsi="宋体" w:cs="宋体"/>
      <w:kern w:val="0"/>
      <w:szCs w:val="21"/>
    </w:rPr>
  </w:style>
  <w:style w:type="paragraph" w:customStyle="1" w:styleId="mm">
    <w:name w:val="mm"/>
    <w:basedOn w:val="a"/>
    <w:qFormat/>
    <w:rsid w:val="007732D0"/>
    <w:pPr>
      <w:adjustRightInd w:val="0"/>
      <w:spacing w:line="360" w:lineRule="atLeast"/>
      <w:ind w:right="1320" w:firstLine="600"/>
      <w:jc w:val="left"/>
      <w:textAlignment w:val="baseline"/>
    </w:pPr>
    <w:rPr>
      <w:kern w:val="0"/>
      <w:sz w:val="24"/>
      <w:szCs w:val="20"/>
    </w:rPr>
  </w:style>
  <w:style w:type="paragraph" w:customStyle="1" w:styleId="xl304">
    <w:name w:val="xl304"/>
    <w:basedOn w:val="a"/>
    <w:qFormat/>
    <w:rsid w:val="007732D0"/>
    <w:pPr>
      <w:widowControl/>
      <w:pBdr>
        <w:top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宋体" w:hAnsi="宋体" w:cs="宋体"/>
      <w:kern w:val="0"/>
      <w:sz w:val="22"/>
      <w:szCs w:val="22"/>
    </w:rPr>
  </w:style>
  <w:style w:type="paragraph" w:customStyle="1" w:styleId="29">
    <w:name w:val="样式 样式 标题 2 + (符号) 宋体"/>
    <w:basedOn w:val="2f"/>
    <w:link w:val="2Char8"/>
    <w:qFormat/>
    <w:rsid w:val="007732D0"/>
    <w:rPr>
      <w:b/>
      <w:bCs/>
    </w:rPr>
  </w:style>
  <w:style w:type="paragraph" w:styleId="afff3">
    <w:name w:val="No Spacing"/>
    <w:link w:val="Charf9"/>
    <w:uiPriority w:val="1"/>
    <w:qFormat/>
    <w:rsid w:val="007732D0"/>
    <w:pPr>
      <w:widowControl w:val="0"/>
      <w:jc w:val="both"/>
    </w:pPr>
    <w:rPr>
      <w:szCs w:val="24"/>
    </w:rPr>
  </w:style>
  <w:style w:type="paragraph" w:customStyle="1" w:styleId="Normal111">
    <w:name w:val="Normal_111"/>
    <w:rsid w:val="007732D0"/>
    <w:pPr>
      <w:spacing w:before="120" w:after="240"/>
      <w:jc w:val="both"/>
    </w:pPr>
    <w:rPr>
      <w:rFonts w:ascii="Calibri" w:eastAsia="Times New Roman" w:hAnsi="Calibri" w:cs="宋体"/>
      <w:kern w:val="0"/>
      <w:sz w:val="22"/>
      <w:lang w:eastAsia="en-US"/>
    </w:rPr>
  </w:style>
  <w:style w:type="paragraph" w:customStyle="1" w:styleId="xl267">
    <w:name w:val="xl267"/>
    <w:basedOn w:val="a"/>
    <w:qFormat/>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left"/>
      <w:textAlignment w:val="center"/>
    </w:pPr>
    <w:rPr>
      <w:rFonts w:ascii="Arial" w:hAnsi="Arial" w:cs="Arial"/>
      <w:kern w:val="0"/>
      <w:sz w:val="20"/>
      <w:szCs w:val="20"/>
    </w:rPr>
  </w:style>
  <w:style w:type="paragraph" w:customStyle="1" w:styleId="affffffffffa">
    <w:name w:val="スペックインデント"/>
    <w:basedOn w:val="3f4"/>
    <w:qFormat/>
    <w:rsid w:val="007732D0"/>
    <w:pPr>
      <w:tabs>
        <w:tab w:val="left" w:pos="4820"/>
        <w:tab w:val="left" w:pos="4962"/>
      </w:tabs>
      <w:ind w:left="4962" w:hanging="3543"/>
    </w:pPr>
  </w:style>
  <w:style w:type="paragraph" w:customStyle="1" w:styleId="Normal29">
    <w:name w:val="Normal_29"/>
    <w:rsid w:val="007732D0"/>
    <w:pPr>
      <w:spacing w:before="120" w:after="240"/>
      <w:jc w:val="both"/>
    </w:pPr>
    <w:rPr>
      <w:rFonts w:ascii="Calibri" w:eastAsia="Times New Roman" w:hAnsi="Calibri" w:cs="宋体"/>
      <w:kern w:val="0"/>
      <w:sz w:val="22"/>
      <w:lang w:eastAsia="en-US"/>
    </w:rPr>
  </w:style>
  <w:style w:type="paragraph" w:customStyle="1" w:styleId="60">
    <w:name w:val="样式6"/>
    <w:basedOn w:val="a"/>
    <w:link w:val="6Char0"/>
    <w:qFormat/>
    <w:rsid w:val="007732D0"/>
    <w:pPr>
      <w:topLinePunct/>
      <w:spacing w:before="160" w:after="60"/>
      <w:jc w:val="center"/>
    </w:pPr>
    <w:rPr>
      <w:rFonts w:asciiTheme="minorHAnsi" w:eastAsia="黑体" w:hAnsiTheme="minorHAnsi" w:cstheme="minorBidi"/>
      <w:szCs w:val="21"/>
    </w:rPr>
  </w:style>
  <w:style w:type="paragraph" w:customStyle="1" w:styleId="aHeader">
    <w:name w:val="aHeader"/>
    <w:basedOn w:val="aStandard"/>
    <w:next w:val="aStandard"/>
    <w:semiHidden/>
    <w:qFormat/>
    <w:rsid w:val="007732D0"/>
    <w:pPr>
      <w:keepNext/>
      <w:spacing w:before="180" w:after="180"/>
    </w:pPr>
    <w:rPr>
      <w:b/>
      <w:sz w:val="24"/>
    </w:rPr>
  </w:style>
  <w:style w:type="paragraph" w:customStyle="1" w:styleId="2ff9">
    <w:name w:val="强调文字2"/>
    <w:basedOn w:val="a"/>
    <w:qFormat/>
    <w:rsid w:val="007732D0"/>
    <w:pPr>
      <w:spacing w:line="440" w:lineRule="exact"/>
      <w:jc w:val="center"/>
    </w:pPr>
    <w:rPr>
      <w:rFonts w:ascii="华文细黑" w:eastAsia="黑体" w:hAnsi="华文细黑" w:cs="Arial"/>
      <w:spacing w:val="40"/>
      <w:kern w:val="0"/>
      <w:sz w:val="30"/>
      <w:szCs w:val="28"/>
    </w:rPr>
  </w:style>
  <w:style w:type="paragraph" w:customStyle="1" w:styleId="xl68">
    <w:name w:val="xl68"/>
    <w:basedOn w:val="a"/>
    <w:qFormat/>
    <w:rsid w:val="007732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2111">
    <w:name w:val="正文首行缩进 211"/>
    <w:basedOn w:val="affff"/>
    <w:rsid w:val="007732D0"/>
    <w:pPr>
      <w:spacing w:line="360" w:lineRule="auto"/>
      <w:ind w:firstLineChars="0" w:firstLine="0"/>
    </w:pPr>
    <w:rPr>
      <w:rFonts w:ascii="Calibri" w:hAnsi="Calibri" w:cs="宋体"/>
      <w:sz w:val="21"/>
    </w:rPr>
  </w:style>
  <w:style w:type="paragraph" w:customStyle="1" w:styleId="119">
    <w:name w:val="文档结构图11"/>
    <w:basedOn w:val="a"/>
    <w:rsid w:val="007732D0"/>
    <w:pPr>
      <w:spacing w:line="360" w:lineRule="auto"/>
      <w:ind w:leftChars="200" w:left="200"/>
    </w:pPr>
    <w:rPr>
      <w:rFonts w:ascii="宋体" w:hAnsi="Calibri" w:cs="宋体"/>
      <w:sz w:val="18"/>
      <w:szCs w:val="18"/>
    </w:rPr>
  </w:style>
  <w:style w:type="paragraph" w:customStyle="1" w:styleId="124">
    <w:name w:val="样式 标题 1 + 首行缩进:  2 字符"/>
    <w:basedOn w:val="1"/>
    <w:next w:val="234"/>
    <w:qFormat/>
    <w:rsid w:val="007732D0"/>
    <w:pPr>
      <w:tabs>
        <w:tab w:val="clear" w:pos="780"/>
        <w:tab w:val="left" w:pos="360"/>
      </w:tabs>
      <w:adjustRightInd/>
      <w:spacing w:beforeLines="50" w:afterLines="50" w:line="240" w:lineRule="auto"/>
      <w:ind w:leftChars="0" w:left="360" w:firstLineChars="0" w:firstLine="0"/>
      <w:textAlignment w:val="auto"/>
    </w:pPr>
    <w:rPr>
      <w:rFonts w:ascii="Arial" w:hAnsi="Arial" w:cs="宋体"/>
      <w:b w:val="0"/>
      <w:bCs/>
      <w:sz w:val="24"/>
    </w:rPr>
  </w:style>
  <w:style w:type="paragraph" w:customStyle="1" w:styleId="xl278">
    <w:name w:val="xl278"/>
    <w:basedOn w:val="a"/>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right"/>
      <w:textAlignment w:val="center"/>
    </w:pPr>
    <w:rPr>
      <w:rFonts w:ascii="Arial" w:hAnsi="Arial" w:cs="Arial"/>
      <w:b/>
      <w:bCs/>
      <w:kern w:val="0"/>
      <w:sz w:val="20"/>
      <w:szCs w:val="20"/>
    </w:rPr>
  </w:style>
  <w:style w:type="paragraph" w:customStyle="1" w:styleId="xl226">
    <w:name w:val="xl226"/>
    <w:basedOn w:val="a"/>
    <w:rsid w:val="007732D0"/>
    <w:pPr>
      <w:widowControl/>
      <w:spacing w:before="100" w:beforeAutospacing="1" w:after="100" w:afterAutospacing="1" w:line="360" w:lineRule="auto"/>
      <w:ind w:leftChars="200" w:left="200"/>
      <w:jc w:val="center"/>
      <w:textAlignment w:val="center"/>
    </w:pPr>
    <w:rPr>
      <w:rFonts w:ascii="宋体" w:hAnsi="宋体" w:cs="宋体"/>
      <w:b/>
      <w:bCs/>
      <w:kern w:val="0"/>
      <w:sz w:val="32"/>
      <w:szCs w:val="32"/>
    </w:rPr>
  </w:style>
  <w:style w:type="paragraph" w:customStyle="1" w:styleId="ParaCharCharCharCharCharCharCharCharCharChar">
    <w:name w:val="默认段落字体 Para Char Char Char Char Char Char Char Char Char Char"/>
    <w:basedOn w:val="a"/>
    <w:rsid w:val="007732D0"/>
    <w:rPr>
      <w:rFonts w:ascii="Arial" w:hAnsi="Arial" w:cs="Arial"/>
      <w:sz w:val="20"/>
      <w:szCs w:val="20"/>
    </w:rPr>
  </w:style>
  <w:style w:type="paragraph" w:customStyle="1" w:styleId="2f">
    <w:name w:val="样式 标题 2"/>
    <w:basedOn w:val="2f0"/>
    <w:link w:val="2Charb"/>
    <w:qFormat/>
    <w:rsid w:val="007732D0"/>
    <w:pPr>
      <w:adjustRightInd w:val="0"/>
      <w:snapToGrid w:val="0"/>
      <w:spacing w:line="348" w:lineRule="auto"/>
      <w:jc w:val="both"/>
      <w:textAlignment w:val="baseline"/>
    </w:pPr>
    <w:rPr>
      <w:rFonts w:cs="宋体"/>
      <w:snapToGrid w:val="0"/>
      <w:sz w:val="28"/>
    </w:rPr>
  </w:style>
  <w:style w:type="paragraph" w:customStyle="1" w:styleId="CM23">
    <w:name w:val="CM23"/>
    <w:basedOn w:val="Default"/>
    <w:next w:val="Default"/>
    <w:qFormat/>
    <w:rsid w:val="007732D0"/>
    <w:rPr>
      <w:rFonts w:ascii="宋体" w:hAnsi="Times New Roman" w:cs="Times New Roman"/>
      <w:color w:val="auto"/>
    </w:rPr>
  </w:style>
  <w:style w:type="paragraph" w:customStyle="1" w:styleId="affffffffffb">
    <w:name w:val="正文（小四＋首行缩进）"/>
    <w:basedOn w:val="afff6"/>
    <w:rsid w:val="007732D0"/>
    <w:pPr>
      <w:tabs>
        <w:tab w:val="left" w:pos="1365"/>
      </w:tabs>
      <w:autoSpaceDE w:val="0"/>
      <w:autoSpaceDN w:val="0"/>
      <w:adjustRightInd w:val="0"/>
      <w:snapToGrid w:val="0"/>
      <w:spacing w:before="50" w:line="360" w:lineRule="auto"/>
      <w:ind w:leftChars="200" w:left="200" w:rightChars="16" w:right="34" w:firstLineChars="0" w:firstLine="0"/>
      <w:jc w:val="left"/>
    </w:pPr>
    <w:rPr>
      <w:rFonts w:ascii="Calibri" w:hAnsi="Calibri" w:cs="宋体"/>
      <w:color w:val="000000"/>
      <w:sz w:val="28"/>
      <w:szCs w:val="28"/>
    </w:rPr>
  </w:style>
  <w:style w:type="paragraph" w:customStyle="1" w:styleId="2ffa">
    <w:name w:val="2号宋体"/>
    <w:basedOn w:val="a"/>
    <w:qFormat/>
    <w:rsid w:val="007732D0"/>
    <w:pPr>
      <w:spacing w:line="348" w:lineRule="auto"/>
      <w:jc w:val="center"/>
    </w:pPr>
    <w:rPr>
      <w:rFonts w:ascii="宋体" w:hAnsi="宋体"/>
      <w:sz w:val="44"/>
      <w:szCs w:val="44"/>
    </w:rPr>
  </w:style>
  <w:style w:type="paragraph" w:customStyle="1" w:styleId="xl55">
    <w:name w:val="xl55"/>
    <w:basedOn w:val="a"/>
    <w:qFormat/>
    <w:rsid w:val="007732D0"/>
    <w:pPr>
      <w:widowControl/>
      <w:pBdr>
        <w:left w:val="single" w:sz="8" w:space="0" w:color="auto"/>
        <w:bottom w:val="single" w:sz="12" w:space="0" w:color="auto"/>
        <w:right w:val="single" w:sz="12" w:space="0" w:color="auto"/>
      </w:pBdr>
      <w:spacing w:before="100" w:beforeAutospacing="1" w:after="100" w:afterAutospacing="1"/>
      <w:jc w:val="center"/>
    </w:pPr>
    <w:rPr>
      <w:rFonts w:ascii="楷体_GB2312" w:eastAsia="楷体_GB2312" w:hAnsi="宋体" w:cs="宋体"/>
      <w:kern w:val="0"/>
      <w:szCs w:val="21"/>
    </w:rPr>
  </w:style>
  <w:style w:type="paragraph" w:customStyle="1" w:styleId="HeaderFirst">
    <w:name w:val="Header First"/>
    <w:basedOn w:val="a7"/>
    <w:qFormat/>
    <w:rsid w:val="007732D0"/>
    <w:pPr>
      <w:keepLines/>
      <w:widowControl/>
      <w:pBdr>
        <w:bottom w:val="none" w:sz="0" w:space="0" w:color="auto"/>
      </w:pBdr>
      <w:tabs>
        <w:tab w:val="clear" w:pos="4153"/>
        <w:tab w:val="clear" w:pos="8306"/>
        <w:tab w:val="center" w:pos="4320"/>
      </w:tabs>
      <w:overflowPunct w:val="0"/>
      <w:autoSpaceDE w:val="0"/>
      <w:autoSpaceDN w:val="0"/>
      <w:adjustRightInd w:val="0"/>
      <w:snapToGrid/>
      <w:spacing w:line="360" w:lineRule="auto"/>
      <w:textAlignment w:val="baseline"/>
    </w:pPr>
    <w:rPr>
      <w:kern w:val="0"/>
      <w:sz w:val="20"/>
      <w:szCs w:val="20"/>
    </w:rPr>
  </w:style>
  <w:style w:type="paragraph" w:customStyle="1" w:styleId="MMTopic2">
    <w:name w:val="MM Topic 2"/>
    <w:basedOn w:val="2"/>
    <w:qFormat/>
    <w:rsid w:val="007732D0"/>
    <w:pPr>
      <w:tabs>
        <w:tab w:val="clear" w:pos="780"/>
        <w:tab w:val="left" w:pos="576"/>
        <w:tab w:val="left" w:pos="709"/>
      </w:tabs>
      <w:adjustRightInd/>
      <w:spacing w:line="415" w:lineRule="auto"/>
      <w:ind w:leftChars="0" w:left="0" w:firstLineChars="151" w:firstLine="151"/>
    </w:pPr>
    <w:rPr>
      <w:rFonts w:ascii="Cambria" w:hAnsi="Cambria" w:cs="Times New Roman"/>
      <w:bCs/>
      <w:szCs w:val="32"/>
    </w:rPr>
  </w:style>
  <w:style w:type="paragraph" w:customStyle="1" w:styleId="1ffc">
    <w:name w:val="页脚 1"/>
    <w:basedOn w:val="a8"/>
    <w:qFormat/>
    <w:rsid w:val="007732D0"/>
    <w:pPr>
      <w:widowControl/>
      <w:adjustRightInd w:val="0"/>
      <w:jc w:val="distribute"/>
      <w:textAlignment w:val="baseline"/>
    </w:pPr>
    <w:rPr>
      <w:spacing w:val="10"/>
      <w:kern w:val="0"/>
      <w:sz w:val="21"/>
      <w:szCs w:val="21"/>
    </w:rPr>
  </w:style>
  <w:style w:type="paragraph" w:customStyle="1" w:styleId="xl291">
    <w:name w:val="xl291"/>
    <w:basedOn w:val="a"/>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宋体" w:hAnsi="宋体" w:cs="宋体"/>
      <w:b/>
      <w:bCs/>
      <w:kern w:val="0"/>
      <w:sz w:val="20"/>
      <w:szCs w:val="20"/>
    </w:rPr>
  </w:style>
  <w:style w:type="paragraph" w:customStyle="1" w:styleId="Normal25">
    <w:name w:val="Normal_25"/>
    <w:rsid w:val="007732D0"/>
    <w:pPr>
      <w:spacing w:before="120" w:after="240"/>
      <w:jc w:val="both"/>
    </w:pPr>
    <w:rPr>
      <w:rFonts w:ascii="Calibri" w:eastAsia="Times New Roman" w:hAnsi="Calibri" w:cs="宋体"/>
      <w:kern w:val="0"/>
      <w:sz w:val="22"/>
      <w:lang w:eastAsia="en-US"/>
    </w:rPr>
  </w:style>
  <w:style w:type="paragraph" w:customStyle="1" w:styleId="xl21">
    <w:name w:val="xl21"/>
    <w:basedOn w:val="a"/>
    <w:qFormat/>
    <w:rsid w:val="007732D0"/>
    <w:pPr>
      <w:widowControl/>
      <w:spacing w:before="100" w:beforeAutospacing="1" w:after="100" w:afterAutospacing="1" w:line="360" w:lineRule="auto"/>
      <w:jc w:val="center"/>
    </w:pPr>
    <w:rPr>
      <w:rFonts w:ascii="Arial Unicode MS" w:eastAsia="Arial Unicode MS" w:hAnsi="Arial Unicode MS" w:cs="Arial Unicode MS"/>
      <w:kern w:val="0"/>
      <w:sz w:val="24"/>
    </w:rPr>
  </w:style>
  <w:style w:type="paragraph" w:customStyle="1" w:styleId="xl298">
    <w:name w:val="xl298"/>
    <w:basedOn w:val="a"/>
    <w:qFormat/>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宋体" w:hAnsi="宋体" w:cs="宋体"/>
      <w:kern w:val="0"/>
      <w:sz w:val="22"/>
      <w:szCs w:val="22"/>
    </w:rPr>
  </w:style>
  <w:style w:type="paragraph" w:customStyle="1" w:styleId="Arial2">
    <w:name w:val="样式 Arial 小五 蓝色 右2"/>
    <w:basedOn w:val="a"/>
    <w:rsid w:val="007732D0"/>
    <w:pPr>
      <w:spacing w:line="360" w:lineRule="auto"/>
      <w:ind w:leftChars="200" w:left="200"/>
      <w:jc w:val="right"/>
    </w:pPr>
    <w:rPr>
      <w:rFonts w:ascii="Arial" w:hAnsi="Arial" w:cs="宋体"/>
      <w:kern w:val="0"/>
      <w:sz w:val="18"/>
      <w:szCs w:val="18"/>
    </w:rPr>
  </w:style>
  <w:style w:type="paragraph" w:customStyle="1" w:styleId="220101">
    <w:name w:val="样式 2 标题 2 + 段前: 0.1 行 段后: 0.1 行"/>
    <w:basedOn w:val="225"/>
    <w:qFormat/>
    <w:rsid w:val="007732D0"/>
    <w:pPr>
      <w:spacing w:before="31" w:after="31"/>
    </w:pPr>
    <w:rPr>
      <w:sz w:val="28"/>
      <w:szCs w:val="28"/>
    </w:rPr>
  </w:style>
  <w:style w:type="paragraph" w:customStyle="1" w:styleId="xl69">
    <w:name w:val="xl69"/>
    <w:basedOn w:val="a"/>
    <w:qFormat/>
    <w:rsid w:val="007732D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affffffffffc">
    <w:name w:val="编号结尾"/>
    <w:basedOn w:val="afffffff6"/>
    <w:next w:val="a4"/>
    <w:qFormat/>
    <w:rsid w:val="007732D0"/>
    <w:pPr>
      <w:widowControl/>
      <w:overflowPunct w:val="0"/>
      <w:autoSpaceDE w:val="0"/>
      <w:autoSpaceDN w:val="0"/>
      <w:spacing w:after="240" w:line="360" w:lineRule="auto"/>
      <w:ind w:left="1440" w:right="720"/>
      <w:jc w:val="left"/>
    </w:pPr>
    <w:rPr>
      <w:rFonts w:ascii="Arial" w:hAnsi="Arial"/>
      <w:kern w:val="0"/>
      <w:sz w:val="22"/>
      <w:szCs w:val="20"/>
    </w:rPr>
  </w:style>
  <w:style w:type="paragraph" w:customStyle="1" w:styleId="Normal3">
    <w:name w:val="Normal_3"/>
    <w:rsid w:val="007732D0"/>
    <w:pPr>
      <w:spacing w:before="120" w:after="240"/>
      <w:jc w:val="both"/>
    </w:pPr>
    <w:rPr>
      <w:rFonts w:ascii="Calibri" w:eastAsia="Times New Roman" w:hAnsi="Calibri" w:cs="宋体"/>
      <w:kern w:val="0"/>
      <w:sz w:val="22"/>
      <w:lang w:eastAsia="en-US"/>
    </w:rPr>
  </w:style>
  <w:style w:type="paragraph" w:customStyle="1" w:styleId="xl117">
    <w:name w:val="xl117"/>
    <w:basedOn w:val="a"/>
    <w:qFormat/>
    <w:rsid w:val="007732D0"/>
    <w:pPr>
      <w:widowControl/>
      <w:pBdr>
        <w:left w:val="single" w:sz="4" w:space="0" w:color="auto"/>
        <w:bottom w:val="single" w:sz="8" w:space="0" w:color="auto"/>
      </w:pBdr>
      <w:spacing w:before="100" w:beforeAutospacing="1" w:after="100" w:afterAutospacing="1" w:line="360" w:lineRule="auto"/>
      <w:ind w:leftChars="200" w:left="200"/>
      <w:jc w:val="center"/>
      <w:textAlignment w:val="center"/>
    </w:pPr>
    <w:rPr>
      <w:rFonts w:ascii="Arial Unicode MS" w:eastAsia="Arial Unicode MS" w:hAnsi="Arial Unicode MS" w:cs="Arial Unicode MS"/>
      <w:kern w:val="0"/>
      <w:szCs w:val="21"/>
    </w:rPr>
  </w:style>
  <w:style w:type="paragraph" w:customStyle="1" w:styleId="xl22">
    <w:name w:val="xl22"/>
    <w:basedOn w:val="a"/>
    <w:qFormat/>
    <w:rsid w:val="007732D0"/>
    <w:pPr>
      <w:widowControl/>
      <w:spacing w:before="100" w:beforeAutospacing="1" w:after="100" w:afterAutospacing="1"/>
      <w:jc w:val="center"/>
    </w:pPr>
    <w:rPr>
      <w:rFonts w:ascii="Arial Unicode MS" w:eastAsia="Arial Unicode MS" w:hAnsi="Arial Unicode MS"/>
      <w:kern w:val="0"/>
      <w:sz w:val="24"/>
    </w:rPr>
  </w:style>
  <w:style w:type="paragraph" w:customStyle="1" w:styleId="1A1H1H11H123326">
    <w:name w:val="样式 标题 1第A章第*部分第1章H1H11H12 + 段前: 3 磅 段后: 3 磅 行距: 固定值 26 磅"/>
    <w:basedOn w:val="1"/>
    <w:qFormat/>
    <w:rsid w:val="007732D0"/>
    <w:pPr>
      <w:tabs>
        <w:tab w:val="clear" w:pos="780"/>
        <w:tab w:val="left" w:pos="0"/>
        <w:tab w:val="left" w:pos="885"/>
      </w:tabs>
      <w:adjustRightInd/>
      <w:snapToGrid w:val="0"/>
      <w:spacing w:before="120" w:after="120" w:line="520" w:lineRule="exact"/>
      <w:ind w:leftChars="0" w:left="885" w:firstLineChars="0" w:firstLine="0"/>
      <w:textAlignment w:val="auto"/>
    </w:pPr>
    <w:rPr>
      <w:rFonts w:eastAsia="仿宋_GB2312"/>
      <w:bCs/>
      <w:sz w:val="21"/>
      <w:szCs w:val="28"/>
    </w:rPr>
  </w:style>
  <w:style w:type="paragraph" w:customStyle="1" w:styleId="font35">
    <w:name w:val="font35"/>
    <w:basedOn w:val="a"/>
    <w:rsid w:val="007732D0"/>
    <w:pPr>
      <w:widowControl/>
      <w:spacing w:before="100" w:beforeAutospacing="1" w:after="100" w:afterAutospacing="1" w:line="360" w:lineRule="auto"/>
      <w:ind w:leftChars="200" w:left="200"/>
      <w:jc w:val="left"/>
    </w:pPr>
    <w:rPr>
      <w:rFonts w:ascii="宋体" w:hAnsi="宋体" w:cs="宋体"/>
      <w:color w:val="000000"/>
      <w:kern w:val="0"/>
      <w:sz w:val="24"/>
    </w:rPr>
  </w:style>
  <w:style w:type="paragraph" w:customStyle="1" w:styleId="310">
    <w:name w:val="3.1"/>
    <w:basedOn w:val="a"/>
    <w:link w:val="31Char"/>
    <w:qFormat/>
    <w:rsid w:val="007732D0"/>
    <w:pPr>
      <w:spacing w:beforeLines="50" w:afterLines="50" w:line="360" w:lineRule="auto"/>
      <w:outlineLvl w:val="1"/>
    </w:pPr>
    <w:rPr>
      <w:rFonts w:asciiTheme="minorHAnsi" w:eastAsiaTheme="minorEastAsia" w:hAnsiTheme="minorHAnsi" w:cstheme="minorBidi"/>
      <w:b/>
      <w:sz w:val="28"/>
      <w:szCs w:val="22"/>
    </w:rPr>
  </w:style>
  <w:style w:type="paragraph" w:customStyle="1" w:styleId="xl65">
    <w:name w:val="xl65"/>
    <w:basedOn w:val="a"/>
    <w:qFormat/>
    <w:rsid w:val="007732D0"/>
    <w:pPr>
      <w:widowControl/>
      <w:pBdr>
        <w:left w:val="single" w:sz="8" w:space="0" w:color="auto"/>
        <w:right w:val="single" w:sz="4" w:space="0" w:color="auto"/>
      </w:pBdr>
      <w:spacing w:before="100" w:beforeAutospacing="1" w:after="100" w:afterAutospacing="1"/>
      <w:jc w:val="center"/>
      <w:textAlignment w:val="center"/>
    </w:pPr>
    <w:rPr>
      <w:rFonts w:eastAsia="Arial Unicode MS"/>
      <w:kern w:val="0"/>
      <w:sz w:val="24"/>
    </w:rPr>
  </w:style>
  <w:style w:type="paragraph" w:customStyle="1" w:styleId="affffffffffd">
    <w:name w:val="表格内容"/>
    <w:basedOn w:val="a4"/>
    <w:qFormat/>
    <w:rsid w:val="007732D0"/>
    <w:pPr>
      <w:suppressLineNumbers/>
      <w:suppressAutoHyphens/>
      <w:spacing w:line="312" w:lineRule="atLeast"/>
    </w:pPr>
    <w:rPr>
      <w:kern w:val="0"/>
      <w:szCs w:val="20"/>
    </w:rPr>
  </w:style>
  <w:style w:type="paragraph" w:customStyle="1" w:styleId="CharCharCharChar">
    <w:name w:val="首行缩进 Char Char Char Char"/>
    <w:link w:val="CharCharCharCharChar0"/>
    <w:qFormat/>
    <w:rsid w:val="007732D0"/>
    <w:pPr>
      <w:widowControl w:val="0"/>
      <w:snapToGrid w:val="0"/>
      <w:spacing w:beforeLines="50" w:afterLines="50" w:line="348" w:lineRule="auto"/>
      <w:ind w:left="210" w:firstLineChars="200" w:firstLine="560"/>
      <w:jc w:val="both"/>
    </w:pPr>
    <w:rPr>
      <w:rFonts w:ascii="Arial" w:hAnsi="Arial"/>
      <w:snapToGrid w:val="0"/>
      <w:color w:val="000000"/>
      <w:sz w:val="28"/>
      <w:szCs w:val="28"/>
    </w:rPr>
  </w:style>
  <w:style w:type="paragraph" w:customStyle="1" w:styleId="CM318">
    <w:name w:val="CM318"/>
    <w:basedOn w:val="Default"/>
    <w:next w:val="Default"/>
    <w:rsid w:val="007732D0"/>
    <w:pPr>
      <w:spacing w:line="313" w:lineRule="atLeast"/>
    </w:pPr>
    <w:rPr>
      <w:rFonts w:ascii="Sim Hei" w:eastAsia="Sim Hei" w:hAnsi="Times New Roman" w:cs="Sim Hei"/>
      <w:color w:val="auto"/>
    </w:rPr>
  </w:style>
  <w:style w:type="paragraph" w:customStyle="1" w:styleId="30">
    <w:name w:val="大纲3级"/>
    <w:basedOn w:val="a"/>
    <w:link w:val="3Char0"/>
    <w:qFormat/>
    <w:rsid w:val="007732D0"/>
    <w:pPr>
      <w:jc w:val="left"/>
      <w:outlineLvl w:val="2"/>
    </w:pPr>
    <w:rPr>
      <w:rFonts w:asciiTheme="minorHAnsi" w:eastAsiaTheme="minorEastAsia" w:hAnsiTheme="minorHAnsi" w:cstheme="minorBidi"/>
      <w:b/>
      <w:sz w:val="28"/>
    </w:rPr>
  </w:style>
  <w:style w:type="paragraph" w:customStyle="1" w:styleId="afffffffff6">
    <w:name w:val="佛表"/>
    <w:basedOn w:val="affffffff"/>
    <w:rsid w:val="007732D0"/>
    <w:pPr>
      <w:adjustRightInd/>
      <w:spacing w:line="312" w:lineRule="auto"/>
      <w:ind w:leftChars="200" w:left="0" w:firstLine="0"/>
      <w:jc w:val="both"/>
      <w:textAlignment w:val="auto"/>
    </w:pPr>
    <w:rPr>
      <w:rFonts w:ascii="Calibri" w:hAnsi="宋体" w:cs="宋体"/>
      <w:kern w:val="2"/>
      <w:sz w:val="24"/>
      <w:szCs w:val="21"/>
    </w:rPr>
  </w:style>
  <w:style w:type="paragraph" w:customStyle="1" w:styleId="CM480">
    <w:name w:val="CM480"/>
    <w:basedOn w:val="Default"/>
    <w:next w:val="Default"/>
    <w:rsid w:val="007732D0"/>
    <w:pPr>
      <w:spacing w:after="110" w:line="360" w:lineRule="auto"/>
    </w:pPr>
    <w:rPr>
      <w:rFonts w:ascii="Sim Hei" w:eastAsia="Sim Hei" w:hAnsi="Times New Roman" w:cs="Sim Hei"/>
      <w:color w:val="auto"/>
    </w:rPr>
  </w:style>
  <w:style w:type="paragraph" w:customStyle="1" w:styleId="Normal62">
    <w:name w:val="Normal_62"/>
    <w:rsid w:val="007732D0"/>
    <w:pPr>
      <w:spacing w:before="120" w:after="240"/>
      <w:jc w:val="both"/>
    </w:pPr>
    <w:rPr>
      <w:rFonts w:ascii="Calibri" w:eastAsia="Times New Roman" w:hAnsi="Calibri" w:cs="宋体"/>
      <w:kern w:val="0"/>
      <w:sz w:val="22"/>
      <w:lang w:eastAsia="en-US"/>
    </w:rPr>
  </w:style>
  <w:style w:type="paragraph" w:customStyle="1" w:styleId="Normal156">
    <w:name w:val="Normal_156"/>
    <w:rsid w:val="007732D0"/>
    <w:pPr>
      <w:spacing w:before="120" w:after="240"/>
      <w:jc w:val="both"/>
    </w:pPr>
    <w:rPr>
      <w:rFonts w:ascii="Calibri" w:eastAsia="Times New Roman" w:hAnsi="Calibri" w:cs="宋体"/>
      <w:kern w:val="0"/>
      <w:sz w:val="22"/>
      <w:lang w:eastAsia="en-US"/>
    </w:rPr>
  </w:style>
  <w:style w:type="paragraph" w:customStyle="1" w:styleId="226">
    <w:name w:val="正文文本 22"/>
    <w:basedOn w:val="a"/>
    <w:qFormat/>
    <w:rsid w:val="007732D0"/>
    <w:pPr>
      <w:adjustRightInd w:val="0"/>
      <w:spacing w:line="360" w:lineRule="auto"/>
      <w:ind w:leftChars="200" w:left="200" w:firstLine="567"/>
      <w:textAlignment w:val="baseline"/>
    </w:pPr>
    <w:rPr>
      <w:rFonts w:ascii="Calibri" w:hAnsi="Calibri" w:cs="宋体"/>
      <w:sz w:val="28"/>
      <w:szCs w:val="20"/>
    </w:rPr>
  </w:style>
  <w:style w:type="paragraph" w:customStyle="1" w:styleId="40">
    <w:name w:val="正文4"/>
    <w:basedOn w:val="a"/>
    <w:link w:val="4CharChar"/>
    <w:qFormat/>
    <w:rsid w:val="007732D0"/>
    <w:pPr>
      <w:adjustRightInd w:val="0"/>
      <w:snapToGrid w:val="0"/>
      <w:spacing w:line="348" w:lineRule="auto"/>
      <w:ind w:leftChars="200" w:left="200" w:firstLine="680"/>
    </w:pPr>
    <w:rPr>
      <w:rFonts w:asciiTheme="minorHAnsi" w:eastAsiaTheme="minorEastAsia" w:hAnsi="宋体" w:cstheme="minorBidi"/>
      <w:sz w:val="28"/>
      <w:szCs w:val="28"/>
    </w:rPr>
  </w:style>
  <w:style w:type="paragraph" w:customStyle="1" w:styleId="3f5">
    <w:name w:val="列出段落3"/>
    <w:basedOn w:val="a"/>
    <w:qFormat/>
    <w:rsid w:val="007732D0"/>
    <w:pPr>
      <w:spacing w:line="360" w:lineRule="auto"/>
      <w:ind w:firstLineChars="200" w:firstLine="420"/>
    </w:pPr>
    <w:rPr>
      <w:rFonts w:ascii="Calibri" w:hAnsi="Calibri"/>
      <w:szCs w:val="22"/>
    </w:rPr>
  </w:style>
  <w:style w:type="paragraph" w:customStyle="1" w:styleId="epgrafe">
    <w:name w:val="epígrafe"/>
    <w:basedOn w:val="a"/>
    <w:qFormat/>
    <w:rsid w:val="007732D0"/>
    <w:pPr>
      <w:spacing w:line="360" w:lineRule="auto"/>
      <w:ind w:leftChars="200" w:left="200"/>
    </w:pPr>
    <w:rPr>
      <w:rFonts w:ascii="Calibri" w:hAnsi="Calibri" w:cs="宋体"/>
      <w:sz w:val="24"/>
    </w:rPr>
  </w:style>
  <w:style w:type="paragraph" w:customStyle="1" w:styleId="CM299">
    <w:name w:val="CM299"/>
    <w:basedOn w:val="Default"/>
    <w:next w:val="Default"/>
    <w:rsid w:val="007732D0"/>
    <w:pPr>
      <w:spacing w:line="468" w:lineRule="atLeast"/>
    </w:pPr>
    <w:rPr>
      <w:rFonts w:ascii="Sim Hei" w:eastAsia="Sim Hei" w:hAnsi="Times New Roman" w:cs="Sim Hei"/>
      <w:color w:val="auto"/>
    </w:rPr>
  </w:style>
  <w:style w:type="paragraph" w:customStyle="1" w:styleId="CharCharCharCharCharCharCharCharCharChar1CharCharChar">
    <w:name w:val="Char Char Char Char Char Char Char Char Char Char1 Char Char Char"/>
    <w:basedOn w:val="a"/>
    <w:rsid w:val="007732D0"/>
    <w:pPr>
      <w:spacing w:line="240" w:lineRule="exact"/>
      <w:ind w:leftChars="200" w:left="200" w:firstLineChars="200" w:firstLine="200"/>
    </w:pPr>
    <w:rPr>
      <w:rFonts w:ascii="Calibri" w:hAnsi="Calibri" w:cs="宋体"/>
      <w:szCs w:val="20"/>
    </w:rPr>
  </w:style>
  <w:style w:type="paragraph" w:customStyle="1" w:styleId="text0">
    <w:name w:val="text"/>
    <w:basedOn w:val="a6"/>
    <w:qFormat/>
    <w:rsid w:val="007732D0"/>
    <w:pPr>
      <w:widowControl/>
      <w:spacing w:line="360" w:lineRule="auto"/>
      <w:ind w:leftChars="200" w:left="200"/>
      <w:jc w:val="left"/>
    </w:pPr>
    <w:rPr>
      <w:rFonts w:ascii="Arial" w:hAnsi="Arial" w:cs="宋体"/>
      <w:kern w:val="0"/>
      <w:sz w:val="20"/>
      <w:szCs w:val="16"/>
    </w:rPr>
  </w:style>
  <w:style w:type="paragraph" w:customStyle="1" w:styleId="11a">
    <w:name w:val="标题 11"/>
    <w:basedOn w:val="a"/>
    <w:qFormat/>
    <w:rsid w:val="007732D0"/>
    <w:pPr>
      <w:tabs>
        <w:tab w:val="left" w:pos="-2380"/>
        <w:tab w:val="left" w:pos="-130"/>
        <w:tab w:val="left" w:pos="22"/>
        <w:tab w:val="left" w:pos="1170"/>
        <w:tab w:val="left" w:pos="7320"/>
      </w:tabs>
      <w:spacing w:line="288" w:lineRule="auto"/>
      <w:ind w:leftChars="200" w:left="510" w:right="-74" w:hanging="510"/>
      <w:jc w:val="left"/>
    </w:pPr>
    <w:rPr>
      <w:rFonts w:ascii="宋体" w:hAnsi="宋体" w:cs="宋体"/>
      <w:bCs/>
      <w:kern w:val="24"/>
      <w:sz w:val="24"/>
    </w:rPr>
  </w:style>
  <w:style w:type="paragraph" w:customStyle="1" w:styleId="xl73">
    <w:name w:val="xl73"/>
    <w:basedOn w:val="a"/>
    <w:qFormat/>
    <w:rsid w:val="007732D0"/>
    <w:pPr>
      <w:widowControl/>
      <w:pBdr>
        <w:top w:val="single" w:sz="4" w:space="0" w:color="auto"/>
        <w:bottom w:val="single" w:sz="8" w:space="0" w:color="auto"/>
        <w:right w:val="single" w:sz="4" w:space="0" w:color="auto"/>
      </w:pBdr>
      <w:spacing w:before="100" w:beforeAutospacing="1" w:after="100" w:afterAutospacing="1" w:line="360" w:lineRule="auto"/>
      <w:ind w:leftChars="200" w:left="200"/>
      <w:jc w:val="center"/>
      <w:textAlignment w:val="center"/>
    </w:pPr>
    <w:rPr>
      <w:rFonts w:ascii="宋体" w:hAnsi="宋体" w:cs="Arial Unicode MS" w:hint="eastAsia"/>
      <w:kern w:val="0"/>
      <w:sz w:val="24"/>
    </w:rPr>
  </w:style>
  <w:style w:type="paragraph" w:customStyle="1" w:styleId="Normal273">
    <w:name w:val="Normal_273"/>
    <w:rsid w:val="007732D0"/>
    <w:pPr>
      <w:spacing w:before="120" w:after="240"/>
      <w:jc w:val="both"/>
    </w:pPr>
    <w:rPr>
      <w:rFonts w:ascii="Calibri" w:eastAsia="Times New Roman" w:hAnsi="Calibri" w:cs="宋体"/>
      <w:kern w:val="0"/>
      <w:sz w:val="22"/>
      <w:lang w:eastAsia="en-US"/>
    </w:rPr>
  </w:style>
  <w:style w:type="paragraph" w:customStyle="1" w:styleId="font17">
    <w:name w:val="font17"/>
    <w:basedOn w:val="a"/>
    <w:qFormat/>
    <w:rsid w:val="007732D0"/>
    <w:pPr>
      <w:widowControl/>
      <w:spacing w:before="100" w:beforeAutospacing="1" w:after="100" w:afterAutospacing="1" w:line="360" w:lineRule="auto"/>
      <w:ind w:leftChars="200" w:left="200"/>
      <w:jc w:val="left"/>
    </w:pPr>
    <w:rPr>
      <w:rFonts w:ascii="Arial" w:hAnsi="Arial" w:cs="Arial"/>
      <w:color w:val="FFFFFF"/>
      <w:kern w:val="0"/>
      <w:sz w:val="24"/>
    </w:rPr>
  </w:style>
  <w:style w:type="paragraph" w:customStyle="1" w:styleId="CharCharChar1CharCharCharCharCharCharCharCharCharChar2">
    <w:name w:val="Char Char Char1 Char Char Char Char Char Char Char Char Char Char2"/>
    <w:basedOn w:val="a"/>
    <w:qFormat/>
    <w:rsid w:val="007732D0"/>
    <w:pPr>
      <w:adjustRightInd w:val="0"/>
      <w:spacing w:line="360" w:lineRule="atLeast"/>
      <w:ind w:leftChars="200" w:left="200"/>
      <w:jc w:val="left"/>
      <w:textAlignment w:val="baseline"/>
    </w:pPr>
    <w:rPr>
      <w:rFonts w:ascii="Tahoma" w:hAnsi="Tahoma" w:cs="宋体"/>
      <w:kern w:val="0"/>
      <w:sz w:val="24"/>
      <w:szCs w:val="20"/>
    </w:rPr>
  </w:style>
  <w:style w:type="paragraph" w:customStyle="1" w:styleId="Textedenotedefin">
    <w:name w:val="Texte de note de fin"/>
    <w:basedOn w:val="a"/>
    <w:qFormat/>
    <w:rsid w:val="007732D0"/>
    <w:pPr>
      <w:spacing w:line="360" w:lineRule="auto"/>
      <w:ind w:leftChars="200" w:left="200"/>
      <w:jc w:val="left"/>
    </w:pPr>
    <w:rPr>
      <w:rFonts w:ascii="Calibri" w:hAnsi="Calibri" w:cs="宋体"/>
      <w:kern w:val="0"/>
      <w:sz w:val="24"/>
      <w:szCs w:val="20"/>
      <w:lang w:val="fr-FR" w:eastAsia="fr-FR"/>
    </w:rPr>
  </w:style>
  <w:style w:type="paragraph" w:customStyle="1" w:styleId="xl173">
    <w:name w:val="xl173"/>
    <w:basedOn w:val="a"/>
    <w:qFormat/>
    <w:rsid w:val="007732D0"/>
    <w:pPr>
      <w:widowControl/>
      <w:shd w:val="clear" w:color="auto" w:fill="FFFFFF"/>
      <w:spacing w:before="100" w:beforeAutospacing="1" w:after="100" w:afterAutospacing="1" w:line="360" w:lineRule="auto"/>
      <w:ind w:leftChars="200" w:left="200"/>
      <w:jc w:val="left"/>
      <w:textAlignment w:val="center"/>
    </w:pPr>
    <w:rPr>
      <w:rFonts w:ascii="Arial" w:hAnsi="Arial" w:cs="Arial"/>
      <w:kern w:val="0"/>
      <w:sz w:val="24"/>
    </w:rPr>
  </w:style>
  <w:style w:type="paragraph" w:customStyle="1" w:styleId="xl159">
    <w:name w:val="xl159"/>
    <w:basedOn w:val="a"/>
    <w:qFormat/>
    <w:rsid w:val="007732D0"/>
    <w:pPr>
      <w:widowControl/>
      <w:pBdr>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Arial" w:hAnsi="Arial" w:cs="Arial"/>
      <w:color w:val="000000"/>
      <w:kern w:val="0"/>
      <w:sz w:val="24"/>
    </w:rPr>
  </w:style>
  <w:style w:type="paragraph" w:customStyle="1" w:styleId="ListBulletFirst">
    <w:name w:val="List Bullet First"/>
    <w:basedOn w:val="afffffff0"/>
    <w:next w:val="afffffff0"/>
    <w:qFormat/>
    <w:rsid w:val="007732D0"/>
    <w:pPr>
      <w:widowControl/>
      <w:overflowPunct w:val="0"/>
      <w:autoSpaceDE w:val="0"/>
      <w:autoSpaceDN w:val="0"/>
      <w:adjustRightInd w:val="0"/>
      <w:spacing w:line="360" w:lineRule="auto"/>
      <w:ind w:leftChars="200" w:left="200" w:firstLineChars="200" w:firstLine="200"/>
      <w:jc w:val="center"/>
      <w:textAlignment w:val="baseline"/>
    </w:pPr>
    <w:rPr>
      <w:rFonts w:ascii="Garamond" w:hAnsi="Garamond" w:cs="宋体"/>
      <w:spacing w:val="-5"/>
      <w:kern w:val="0"/>
      <w:sz w:val="24"/>
      <w:szCs w:val="20"/>
    </w:rPr>
  </w:style>
  <w:style w:type="paragraph" w:customStyle="1" w:styleId="400">
    <w:name w:val="样式 标题 4 + 左侧:  0 厘米 首行缩进:  0 厘米"/>
    <w:basedOn w:val="4"/>
    <w:rsid w:val="007732D0"/>
    <w:pPr>
      <w:keepNext w:val="0"/>
      <w:keepLines w:val="0"/>
      <w:numPr>
        <w:ilvl w:val="3"/>
      </w:numPr>
      <w:tabs>
        <w:tab w:val="clear" w:pos="780"/>
      </w:tabs>
      <w:autoSpaceDE w:val="0"/>
      <w:autoSpaceDN w:val="0"/>
      <w:snapToGrid w:val="0"/>
      <w:spacing w:before="60" w:after="60" w:line="360" w:lineRule="auto"/>
      <w:ind w:leftChars="200" w:left="780" w:hangingChars="200" w:hanging="200"/>
      <w:textAlignment w:val="auto"/>
    </w:pPr>
    <w:rPr>
      <w:rFonts w:cs="宋体"/>
      <w:b/>
      <w:spacing w:val="20"/>
      <w:szCs w:val="28"/>
    </w:rPr>
  </w:style>
  <w:style w:type="paragraph" w:customStyle="1" w:styleId="2ffb">
    <w:name w:val="正文缩进2"/>
    <w:basedOn w:val="a"/>
    <w:qFormat/>
    <w:rsid w:val="007732D0"/>
    <w:pPr>
      <w:widowControl/>
      <w:spacing w:line="360" w:lineRule="auto"/>
      <w:ind w:left="964"/>
    </w:pPr>
    <w:rPr>
      <w:smallCaps/>
      <w:kern w:val="24"/>
      <w:szCs w:val="20"/>
    </w:rPr>
  </w:style>
  <w:style w:type="paragraph" w:customStyle="1" w:styleId="2b">
    <w:name w:val="表格标题2"/>
    <w:basedOn w:val="a"/>
    <w:link w:val="2CharChar3"/>
    <w:qFormat/>
    <w:rsid w:val="007732D0"/>
    <w:pPr>
      <w:tabs>
        <w:tab w:val="center" w:pos="6832"/>
        <w:tab w:val="right" w:pos="13608"/>
      </w:tabs>
      <w:spacing w:after="40" w:line="300" w:lineRule="auto"/>
    </w:pPr>
    <w:rPr>
      <w:rFonts w:ascii="Arial" w:eastAsiaTheme="minorEastAsia" w:hAnsi="Arial" w:cstheme="minorBidi"/>
      <w:sz w:val="24"/>
    </w:rPr>
  </w:style>
  <w:style w:type="paragraph" w:customStyle="1" w:styleId="53">
    <w:name w:val="表格5"/>
    <w:basedOn w:val="a"/>
    <w:link w:val="5CharChar1"/>
    <w:rsid w:val="007732D0"/>
    <w:pPr>
      <w:spacing w:line="360" w:lineRule="auto"/>
      <w:ind w:leftChars="200" w:left="200"/>
    </w:pPr>
    <w:rPr>
      <w:rFonts w:asciiTheme="minorHAnsi" w:eastAsiaTheme="minorEastAsia" w:hAnsiTheme="minorHAnsi" w:cstheme="minorBidi"/>
      <w:sz w:val="24"/>
    </w:rPr>
  </w:style>
  <w:style w:type="paragraph" w:customStyle="1" w:styleId="CM70">
    <w:name w:val="CM70"/>
    <w:basedOn w:val="Default"/>
    <w:next w:val="Default"/>
    <w:rsid w:val="007732D0"/>
    <w:pPr>
      <w:spacing w:line="236" w:lineRule="atLeast"/>
    </w:pPr>
    <w:rPr>
      <w:rFonts w:ascii="Sim Hei" w:eastAsia="Sim Hei" w:hAnsi="Times New Roman" w:cs="Sim Hei"/>
      <w:color w:val="auto"/>
    </w:rPr>
  </w:style>
  <w:style w:type="paragraph" w:customStyle="1" w:styleId="ParaCharCharCharCharCharChar">
    <w:name w:val="默认段落字体 Para Char Char Char Char Char Char"/>
    <w:basedOn w:val="a"/>
    <w:rsid w:val="007732D0"/>
    <w:pPr>
      <w:spacing w:line="360" w:lineRule="auto"/>
      <w:ind w:leftChars="200" w:left="200"/>
    </w:pPr>
    <w:rPr>
      <w:rFonts w:ascii="Calibri" w:hAnsi="Calibri" w:cs="宋体"/>
    </w:rPr>
  </w:style>
  <w:style w:type="paragraph" w:customStyle="1" w:styleId="11b1H1PIM11-1stlevelSectionHeadl1L1H">
    <w:name w:val="样式 标题 1章标题 1b1H1PIM 1标书1-*+1st levelSection Headl1L1 H..."/>
    <w:basedOn w:val="1"/>
    <w:rsid w:val="007732D0"/>
    <w:pPr>
      <w:tabs>
        <w:tab w:val="clear" w:pos="780"/>
        <w:tab w:val="left" w:pos="144"/>
      </w:tabs>
      <w:snapToGrid w:val="0"/>
      <w:spacing w:before="120" w:after="120" w:line="460" w:lineRule="atLeast"/>
      <w:ind w:leftChars="0" w:left="0" w:firstLineChars="0" w:firstLine="0"/>
      <w:textAlignment w:val="auto"/>
    </w:pPr>
    <w:rPr>
      <w:rFonts w:eastAsia="黑体"/>
      <w:bCs/>
      <w:szCs w:val="28"/>
    </w:rPr>
  </w:style>
  <w:style w:type="paragraph" w:customStyle="1" w:styleId="Normal126">
    <w:name w:val="Normal_126"/>
    <w:rsid w:val="007732D0"/>
    <w:pPr>
      <w:spacing w:before="120" w:after="240"/>
      <w:jc w:val="both"/>
    </w:pPr>
    <w:rPr>
      <w:rFonts w:ascii="Calibri" w:eastAsia="Times New Roman" w:hAnsi="Calibri" w:cs="宋体"/>
      <w:kern w:val="0"/>
      <w:sz w:val="22"/>
      <w:lang w:eastAsia="en-US"/>
    </w:rPr>
  </w:style>
  <w:style w:type="paragraph" w:customStyle="1" w:styleId="2ffc">
    <w:name w:val="日期2"/>
    <w:basedOn w:val="a"/>
    <w:next w:val="a"/>
    <w:rsid w:val="007732D0"/>
    <w:pPr>
      <w:tabs>
        <w:tab w:val="left" w:pos="7140"/>
      </w:tabs>
      <w:adjustRightInd w:val="0"/>
      <w:snapToGrid w:val="0"/>
      <w:spacing w:line="360" w:lineRule="atLeast"/>
      <w:ind w:leftChars="200" w:left="200"/>
      <w:jc w:val="center"/>
      <w:textAlignment w:val="baseline"/>
    </w:pPr>
    <w:rPr>
      <w:rFonts w:ascii="Calibri" w:hAnsi="Calibri" w:cs="宋体"/>
      <w:snapToGrid w:val="0"/>
      <w:kern w:val="0"/>
      <w:sz w:val="28"/>
      <w:szCs w:val="20"/>
    </w:rPr>
  </w:style>
  <w:style w:type="paragraph" w:customStyle="1" w:styleId="Charfff9">
    <w:name w:val="Char"/>
    <w:basedOn w:val="a"/>
    <w:rsid w:val="007732D0"/>
    <w:rPr>
      <w:rFonts w:ascii="Arial" w:hAnsi="Arial" w:cs="Arial"/>
      <w:szCs w:val="21"/>
    </w:rPr>
  </w:style>
  <w:style w:type="paragraph" w:customStyle="1" w:styleId="2ffd">
    <w:name w:val="样式 标题 2 +"/>
    <w:basedOn w:val="2"/>
    <w:rsid w:val="007732D0"/>
    <w:pPr>
      <w:keepNext w:val="0"/>
      <w:keepLines w:val="0"/>
      <w:tabs>
        <w:tab w:val="clear" w:pos="780"/>
      </w:tabs>
      <w:autoSpaceDE w:val="0"/>
      <w:autoSpaceDN w:val="0"/>
      <w:adjustRightInd/>
      <w:spacing w:line="360" w:lineRule="auto"/>
      <w:ind w:left="0" w:firstLineChars="0" w:firstLine="0"/>
      <w:jc w:val="left"/>
      <w:textAlignment w:val="center"/>
    </w:pPr>
    <w:rPr>
      <w:rFonts w:ascii="Times New Roman" w:hAnsi="Times New Roman" w:cs="宋体"/>
      <w:b w:val="0"/>
      <w:spacing w:val="20"/>
      <w:szCs w:val="28"/>
    </w:rPr>
  </w:style>
  <w:style w:type="paragraph" w:customStyle="1" w:styleId="Normal247">
    <w:name w:val="Normal_247"/>
    <w:rsid w:val="007732D0"/>
    <w:pPr>
      <w:spacing w:before="120" w:after="240"/>
      <w:jc w:val="both"/>
    </w:pPr>
    <w:rPr>
      <w:rFonts w:ascii="Calibri" w:eastAsia="Times New Roman" w:hAnsi="Calibri" w:cs="宋体"/>
      <w:kern w:val="0"/>
      <w:sz w:val="22"/>
      <w:lang w:eastAsia="en-US"/>
    </w:rPr>
  </w:style>
  <w:style w:type="paragraph" w:customStyle="1" w:styleId="Normal201">
    <w:name w:val="Normal_201"/>
    <w:rsid w:val="007732D0"/>
    <w:pPr>
      <w:spacing w:before="120" w:after="240"/>
      <w:jc w:val="both"/>
    </w:pPr>
    <w:rPr>
      <w:rFonts w:ascii="Calibri" w:eastAsia="Times New Roman" w:hAnsi="Calibri" w:cs="宋体"/>
      <w:kern w:val="0"/>
      <w:sz w:val="22"/>
      <w:lang w:eastAsia="en-US"/>
    </w:rPr>
  </w:style>
  <w:style w:type="paragraph" w:customStyle="1" w:styleId="xl40">
    <w:name w:val="xl40"/>
    <w:basedOn w:val="a"/>
    <w:qFormat/>
    <w:rsid w:val="007732D0"/>
    <w:pPr>
      <w:widowControl/>
      <w:pBdr>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b/>
      <w:bCs/>
      <w:kern w:val="0"/>
      <w:sz w:val="24"/>
    </w:rPr>
  </w:style>
  <w:style w:type="paragraph" w:customStyle="1" w:styleId="CM375">
    <w:name w:val="CM375"/>
    <w:basedOn w:val="Default"/>
    <w:next w:val="Default"/>
    <w:rsid w:val="007732D0"/>
    <w:pPr>
      <w:spacing w:line="453" w:lineRule="atLeast"/>
    </w:pPr>
    <w:rPr>
      <w:rFonts w:ascii="Sim Hei" w:eastAsia="Sim Hei" w:hAnsi="Times New Roman" w:cs="Sim Hei"/>
      <w:color w:val="auto"/>
    </w:rPr>
  </w:style>
  <w:style w:type="paragraph" w:customStyle="1" w:styleId="Normal50">
    <w:name w:val="Normal_50"/>
    <w:rsid w:val="007732D0"/>
    <w:pPr>
      <w:spacing w:before="120" w:after="240"/>
      <w:jc w:val="both"/>
    </w:pPr>
    <w:rPr>
      <w:rFonts w:ascii="Calibri" w:eastAsia="Times New Roman" w:hAnsi="Calibri" w:cs="宋体"/>
      <w:kern w:val="0"/>
      <w:sz w:val="22"/>
      <w:lang w:eastAsia="en-US"/>
    </w:rPr>
  </w:style>
  <w:style w:type="paragraph" w:customStyle="1" w:styleId="CM345">
    <w:name w:val="CM345"/>
    <w:basedOn w:val="Default"/>
    <w:next w:val="Default"/>
    <w:rsid w:val="007732D0"/>
    <w:pPr>
      <w:spacing w:line="398" w:lineRule="atLeast"/>
    </w:pPr>
    <w:rPr>
      <w:rFonts w:ascii="Sim Hei" w:eastAsia="Sim Hei" w:hAnsi="Times New Roman" w:cs="Sim Hei"/>
      <w:color w:val="auto"/>
    </w:rPr>
  </w:style>
  <w:style w:type="paragraph" w:customStyle="1" w:styleId="CM195">
    <w:name w:val="CM195"/>
    <w:basedOn w:val="Default"/>
    <w:next w:val="Default"/>
    <w:rsid w:val="007732D0"/>
    <w:pPr>
      <w:spacing w:line="360" w:lineRule="auto"/>
    </w:pPr>
    <w:rPr>
      <w:rFonts w:ascii="Sim Hei" w:eastAsia="Sim Hei" w:hAnsi="Times New Roman" w:cs="Sim Hei"/>
      <w:color w:val="auto"/>
    </w:rPr>
  </w:style>
  <w:style w:type="paragraph" w:customStyle="1" w:styleId="--2">
    <w:name w:val="轧-初-2级"/>
    <w:basedOn w:val="2"/>
    <w:link w:val="--2CharChar"/>
    <w:qFormat/>
    <w:rsid w:val="007732D0"/>
    <w:pPr>
      <w:keepNext w:val="0"/>
      <w:keepLines w:val="0"/>
      <w:tabs>
        <w:tab w:val="clear" w:pos="780"/>
      </w:tabs>
      <w:autoSpaceDE w:val="0"/>
      <w:autoSpaceDN w:val="0"/>
      <w:snapToGrid w:val="0"/>
      <w:spacing w:line="580" w:lineRule="exact"/>
      <w:ind w:left="0" w:firstLineChars="0" w:firstLine="0"/>
      <w:jc w:val="left"/>
      <w:textAlignment w:val="center"/>
      <w:outlineLvl w:val="0"/>
    </w:pPr>
    <w:rPr>
      <w:rFonts w:eastAsia="仿宋_GB2312"/>
      <w:szCs w:val="28"/>
    </w:rPr>
  </w:style>
  <w:style w:type="paragraph" w:customStyle="1" w:styleId="SignatureName">
    <w:name w:val="Signature Name"/>
    <w:basedOn w:val="afffffc"/>
    <w:next w:val="SignatureJobTitle"/>
    <w:qFormat/>
    <w:rsid w:val="007732D0"/>
    <w:pPr>
      <w:keepNext/>
      <w:widowControl/>
      <w:overflowPunct w:val="0"/>
      <w:autoSpaceDE w:val="0"/>
      <w:autoSpaceDN w:val="0"/>
      <w:adjustRightInd w:val="0"/>
      <w:spacing w:before="720"/>
      <w:ind w:left="0"/>
      <w:jc w:val="left"/>
      <w:textAlignment w:val="baseline"/>
    </w:pPr>
    <w:rPr>
      <w:kern w:val="0"/>
      <w:sz w:val="20"/>
      <w:szCs w:val="20"/>
    </w:rPr>
  </w:style>
  <w:style w:type="paragraph" w:customStyle="1" w:styleId="Enclosure">
    <w:name w:val="Enclosure"/>
    <w:basedOn w:val="a4"/>
    <w:next w:val="CC"/>
    <w:qFormat/>
    <w:rsid w:val="007732D0"/>
    <w:pPr>
      <w:keepLines/>
      <w:widowControl/>
      <w:overflowPunct w:val="0"/>
      <w:autoSpaceDE w:val="0"/>
      <w:autoSpaceDN w:val="0"/>
      <w:adjustRightInd w:val="0"/>
      <w:spacing w:after="160"/>
      <w:jc w:val="left"/>
      <w:textAlignment w:val="baseline"/>
    </w:pPr>
    <w:rPr>
      <w:kern w:val="0"/>
      <w:sz w:val="20"/>
      <w:szCs w:val="20"/>
    </w:rPr>
  </w:style>
  <w:style w:type="paragraph" w:customStyle="1" w:styleId="CC">
    <w:name w:val="CC"/>
    <w:basedOn w:val="a4"/>
    <w:qFormat/>
    <w:rsid w:val="007732D0"/>
    <w:pPr>
      <w:keepLines/>
      <w:widowControl/>
      <w:overflowPunct w:val="0"/>
      <w:autoSpaceDE w:val="0"/>
      <w:autoSpaceDN w:val="0"/>
      <w:adjustRightInd w:val="0"/>
      <w:spacing w:after="160"/>
      <w:ind w:left="360" w:hanging="360"/>
      <w:jc w:val="left"/>
      <w:textAlignment w:val="baseline"/>
    </w:pPr>
    <w:rPr>
      <w:kern w:val="0"/>
      <w:sz w:val="20"/>
      <w:szCs w:val="20"/>
    </w:rPr>
  </w:style>
  <w:style w:type="paragraph" w:customStyle="1" w:styleId="CM130">
    <w:name w:val="CM130"/>
    <w:basedOn w:val="Default"/>
    <w:next w:val="Default"/>
    <w:rsid w:val="007732D0"/>
    <w:pPr>
      <w:spacing w:line="360" w:lineRule="auto"/>
    </w:pPr>
    <w:rPr>
      <w:rFonts w:ascii="Sim Hei" w:eastAsia="Sim Hei" w:hAnsi="Times New Roman" w:cs="Sim Hei"/>
      <w:color w:val="auto"/>
    </w:rPr>
  </w:style>
  <w:style w:type="paragraph" w:customStyle="1" w:styleId="1f">
    <w:name w:val="样式 表格1"/>
    <w:basedOn w:val="1f0"/>
    <w:link w:val="1Char8"/>
    <w:qFormat/>
    <w:rsid w:val="007732D0"/>
    <w:pPr>
      <w:spacing w:before="0" w:after="0" w:line="348" w:lineRule="auto"/>
      <w:ind w:leftChars="0" w:left="0"/>
    </w:pPr>
  </w:style>
  <w:style w:type="paragraph" w:customStyle="1" w:styleId="1ffd">
    <w:name w:val="样式 样式 标题 1 + 小四"/>
    <w:basedOn w:val="a"/>
    <w:qFormat/>
    <w:rsid w:val="007732D0"/>
    <w:pPr>
      <w:keepNext/>
      <w:keepLines/>
      <w:tabs>
        <w:tab w:val="left" w:pos="432"/>
      </w:tabs>
      <w:wordWrap w:val="0"/>
      <w:spacing w:before="340" w:after="330" w:line="578" w:lineRule="auto"/>
      <w:ind w:left="432" w:hanging="432"/>
      <w:outlineLvl w:val="0"/>
    </w:pPr>
    <w:rPr>
      <w:rFonts w:ascii="Arial" w:hAnsi="Arial"/>
      <w:b/>
      <w:bCs/>
      <w:kern w:val="44"/>
      <w:sz w:val="28"/>
      <w:szCs w:val="32"/>
      <w:lang w:eastAsia="ko-KR"/>
    </w:rPr>
  </w:style>
  <w:style w:type="paragraph" w:customStyle="1" w:styleId="tian">
    <w:name w:val="tian"/>
    <w:basedOn w:val="a"/>
    <w:qFormat/>
    <w:rsid w:val="007732D0"/>
    <w:rPr>
      <w:sz w:val="24"/>
      <w:szCs w:val="20"/>
    </w:rPr>
  </w:style>
  <w:style w:type="paragraph" w:customStyle="1" w:styleId="xl38">
    <w:name w:val="xl38"/>
    <w:basedOn w:val="a"/>
    <w:qFormat/>
    <w:rsid w:val="007732D0"/>
    <w:pPr>
      <w:widowControl/>
      <w:pBdr>
        <w:left w:val="single" w:sz="12" w:space="0" w:color="auto"/>
        <w:bottom w:val="single" w:sz="8" w:space="0" w:color="auto"/>
        <w:right w:val="single" w:sz="8" w:space="0" w:color="auto"/>
      </w:pBdr>
      <w:spacing w:before="100" w:beforeAutospacing="1" w:after="100" w:afterAutospacing="1"/>
      <w:textAlignment w:val="top"/>
    </w:pPr>
    <w:rPr>
      <w:rFonts w:ascii="Arial" w:hAnsi="Arial" w:cs="Arial"/>
      <w:kern w:val="0"/>
      <w:szCs w:val="21"/>
    </w:rPr>
  </w:style>
  <w:style w:type="paragraph" w:customStyle="1" w:styleId="SubjectLine">
    <w:name w:val="Subject Line"/>
    <w:basedOn w:val="a4"/>
    <w:next w:val="a4"/>
    <w:qFormat/>
    <w:rsid w:val="007732D0"/>
    <w:pPr>
      <w:spacing w:after="0"/>
    </w:pPr>
    <w:rPr>
      <w:rFonts w:ascii="Calibri" w:hAnsi="Calibri"/>
      <w:szCs w:val="22"/>
    </w:rPr>
  </w:style>
  <w:style w:type="paragraph" w:customStyle="1" w:styleId="Normal149">
    <w:name w:val="Normal_149"/>
    <w:rsid w:val="007732D0"/>
    <w:pPr>
      <w:spacing w:before="120" w:after="240"/>
      <w:jc w:val="both"/>
    </w:pPr>
    <w:rPr>
      <w:rFonts w:ascii="Calibri" w:eastAsia="Times New Roman" w:hAnsi="Calibri" w:cs="宋体"/>
      <w:kern w:val="0"/>
      <w:sz w:val="22"/>
      <w:lang w:eastAsia="en-US"/>
    </w:rPr>
  </w:style>
  <w:style w:type="paragraph" w:customStyle="1" w:styleId="CM305">
    <w:name w:val="CM305"/>
    <w:basedOn w:val="Default"/>
    <w:next w:val="Default"/>
    <w:rsid w:val="007732D0"/>
    <w:pPr>
      <w:spacing w:line="343" w:lineRule="atLeast"/>
    </w:pPr>
    <w:rPr>
      <w:rFonts w:ascii="Sim Hei" w:eastAsia="Sim Hei" w:hAnsi="Times New Roman" w:cs="Sim Hei"/>
      <w:color w:val="auto"/>
    </w:rPr>
  </w:style>
  <w:style w:type="paragraph" w:customStyle="1" w:styleId="3f6">
    <w:name w:val="表格标题3"/>
    <w:basedOn w:val="a"/>
    <w:next w:val="a"/>
    <w:rsid w:val="007732D0"/>
    <w:pPr>
      <w:tabs>
        <w:tab w:val="center" w:pos="10220"/>
      </w:tabs>
      <w:spacing w:before="60" w:after="60" w:line="520" w:lineRule="exact"/>
    </w:pPr>
    <w:rPr>
      <w:rFonts w:ascii="Arial" w:eastAsia="仿宋_GB2312" w:hAnsi="Arial"/>
      <w:kern w:val="0"/>
      <w:sz w:val="28"/>
    </w:rPr>
  </w:style>
  <w:style w:type="paragraph" w:customStyle="1" w:styleId="Prder4">
    <w:name w:val="PÀÀr. der. 4"/>
    <w:rsid w:val="007732D0"/>
    <w:pPr>
      <w:tabs>
        <w:tab w:val="left" w:pos="-720"/>
        <w:tab w:val="left" w:pos="0"/>
        <w:tab w:val="left" w:pos="720"/>
        <w:tab w:val="left" w:pos="1440"/>
        <w:tab w:val="left" w:pos="2160"/>
        <w:tab w:val="decimal" w:pos="2880"/>
      </w:tabs>
      <w:suppressAutoHyphens/>
      <w:ind w:left="2880" w:hanging="236"/>
    </w:pPr>
    <w:rPr>
      <w:rFonts w:ascii="CG Omega" w:eastAsia="宋体" w:hAnsi="CG Omega" w:cs="CG Omega"/>
      <w:kern w:val="0"/>
      <w:sz w:val="22"/>
      <w:lang w:eastAsia="de-DE"/>
    </w:rPr>
  </w:style>
  <w:style w:type="paragraph" w:customStyle="1" w:styleId="1ffe">
    <w:name w:val="表格文字1"/>
    <w:basedOn w:val="a"/>
    <w:qFormat/>
    <w:rsid w:val="007732D0"/>
    <w:pPr>
      <w:adjustRightInd w:val="0"/>
      <w:spacing w:before="60" w:line="300" w:lineRule="auto"/>
      <w:ind w:leftChars="200" w:left="200"/>
      <w:jc w:val="center"/>
      <w:textAlignment w:val="baseline"/>
    </w:pPr>
    <w:rPr>
      <w:rFonts w:ascii="Calibri" w:hAnsi="Calibri" w:cs="宋体"/>
      <w:kern w:val="0"/>
      <w:szCs w:val="20"/>
    </w:rPr>
  </w:style>
  <w:style w:type="paragraph" w:customStyle="1" w:styleId="xl310">
    <w:name w:val="xl310"/>
    <w:basedOn w:val="a"/>
    <w:rsid w:val="007732D0"/>
    <w:pPr>
      <w:widowControl/>
      <w:pBdr>
        <w:top w:val="single" w:sz="4" w:space="0" w:color="auto"/>
        <w:left w:val="single" w:sz="4" w:space="0" w:color="auto"/>
        <w:right w:val="single" w:sz="4" w:space="0" w:color="auto"/>
      </w:pBdr>
      <w:shd w:val="clear" w:color="auto" w:fill="FFFFFF"/>
      <w:spacing w:before="100" w:beforeAutospacing="1" w:after="100" w:afterAutospacing="1" w:line="360" w:lineRule="auto"/>
      <w:ind w:leftChars="200" w:left="200"/>
      <w:jc w:val="right"/>
      <w:textAlignment w:val="center"/>
    </w:pPr>
    <w:rPr>
      <w:rFonts w:ascii="Arial" w:hAnsi="Arial" w:cs="Arial"/>
      <w:kern w:val="0"/>
      <w:sz w:val="20"/>
      <w:szCs w:val="20"/>
    </w:rPr>
  </w:style>
  <w:style w:type="paragraph" w:customStyle="1" w:styleId="152">
    <w:name w:val="样式 正文四号  行距: 1.5 倍行距"/>
    <w:basedOn w:val="a0"/>
    <w:qFormat/>
    <w:rsid w:val="007732D0"/>
    <w:pPr>
      <w:adjustRightInd/>
      <w:spacing w:line="360" w:lineRule="auto"/>
      <w:ind w:leftChars="200" w:left="200" w:firstLineChars="200" w:firstLine="200"/>
      <w:jc w:val="left"/>
      <w:textAlignment w:val="auto"/>
    </w:pPr>
    <w:rPr>
      <w:rFonts w:ascii="宋体" w:hAnsi="宋体" w:cs="宋体"/>
      <w:szCs w:val="24"/>
    </w:rPr>
  </w:style>
  <w:style w:type="paragraph" w:customStyle="1" w:styleId="xl309">
    <w:name w:val="xl309"/>
    <w:basedOn w:val="a"/>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宋体" w:hAnsi="宋体" w:cs="宋体"/>
      <w:kern w:val="0"/>
      <w:sz w:val="22"/>
      <w:szCs w:val="22"/>
    </w:rPr>
  </w:style>
  <w:style w:type="paragraph" w:customStyle="1" w:styleId="1fff">
    <w:name w:val="列出段落1"/>
    <w:basedOn w:val="a"/>
    <w:rsid w:val="007732D0"/>
    <w:pPr>
      <w:ind w:firstLineChars="200" w:firstLine="420"/>
    </w:pPr>
  </w:style>
  <w:style w:type="paragraph" w:customStyle="1" w:styleId="indent">
    <w:name w:val="indent"/>
    <w:basedOn w:val="a"/>
    <w:qFormat/>
    <w:rsid w:val="007732D0"/>
    <w:pPr>
      <w:widowControl/>
      <w:tabs>
        <w:tab w:val="left" w:pos="840"/>
      </w:tabs>
      <w:spacing w:line="360" w:lineRule="auto"/>
      <w:ind w:leftChars="200" w:left="1134"/>
    </w:pPr>
    <w:rPr>
      <w:rFonts w:ascii="Arial" w:hAnsi="Arial" w:cs="宋体"/>
      <w:kern w:val="0"/>
      <w:sz w:val="22"/>
      <w:szCs w:val="20"/>
      <w:lang w:val="en-GB"/>
    </w:rPr>
  </w:style>
  <w:style w:type="paragraph" w:customStyle="1" w:styleId="1fff0">
    <w:name w:val="样式 标题 1"/>
    <w:basedOn w:val="1H1H11H12H13H14H15H16H17H18u1H111H121H131u111"/>
    <w:next w:val="3f0"/>
    <w:qFormat/>
    <w:rsid w:val="007732D0"/>
    <w:pPr>
      <w:tabs>
        <w:tab w:val="clear" w:pos="7080"/>
      </w:tabs>
      <w:ind w:left="0" w:firstLine="0"/>
    </w:pPr>
    <w:rPr>
      <w:rFonts w:ascii="Times New Roman" w:hAnsi="Times New Roman" w:cs="宋体"/>
      <w:snapToGrid w:val="0"/>
    </w:rPr>
  </w:style>
  <w:style w:type="paragraph" w:customStyle="1" w:styleId="CM33">
    <w:name w:val="CM33"/>
    <w:basedOn w:val="Default"/>
    <w:next w:val="Default"/>
    <w:rsid w:val="007732D0"/>
    <w:pPr>
      <w:spacing w:line="360" w:lineRule="auto"/>
    </w:pPr>
    <w:rPr>
      <w:rFonts w:ascii="Sim Hei" w:eastAsia="Sim Hei" w:hAnsi="Times New Roman" w:cs="Sim Hei"/>
      <w:color w:val="auto"/>
    </w:rPr>
  </w:style>
  <w:style w:type="paragraph" w:customStyle="1" w:styleId="xl172">
    <w:name w:val="xl172"/>
    <w:basedOn w:val="a"/>
    <w:qFormat/>
    <w:rsid w:val="007732D0"/>
    <w:pPr>
      <w:widowControl/>
      <w:pBdr>
        <w:bottom w:val="single" w:sz="4" w:space="0" w:color="auto"/>
        <w:right w:val="single" w:sz="4" w:space="0" w:color="auto"/>
      </w:pBdr>
      <w:shd w:val="clear" w:color="auto" w:fill="FFFFFF"/>
      <w:spacing w:before="100" w:beforeAutospacing="1" w:after="100" w:afterAutospacing="1" w:line="360" w:lineRule="auto"/>
      <w:ind w:leftChars="200" w:left="200"/>
      <w:jc w:val="left"/>
      <w:textAlignment w:val="center"/>
    </w:pPr>
    <w:rPr>
      <w:rFonts w:ascii="宋体" w:hAnsi="宋体" w:cs="宋体"/>
      <w:color w:val="000000"/>
      <w:kern w:val="0"/>
      <w:sz w:val="24"/>
    </w:rPr>
  </w:style>
  <w:style w:type="paragraph" w:customStyle="1" w:styleId="1111">
    <w:name w:val="1.1.1.1新"/>
    <w:basedOn w:val="a"/>
    <w:link w:val="1111Char"/>
    <w:qFormat/>
    <w:rsid w:val="007732D0"/>
    <w:pPr>
      <w:snapToGrid w:val="0"/>
      <w:spacing w:beforeLines="50" w:afterLines="50" w:line="360" w:lineRule="auto"/>
      <w:jc w:val="left"/>
      <w:outlineLvl w:val="2"/>
    </w:pPr>
    <w:rPr>
      <w:rFonts w:ascii="Arial" w:eastAsiaTheme="minorEastAsia" w:hAnsi="Arial" w:cstheme="minorBidi"/>
      <w:b/>
      <w:snapToGrid w:val="0"/>
      <w:sz w:val="28"/>
      <w:szCs w:val="28"/>
    </w:rPr>
  </w:style>
  <w:style w:type="paragraph" w:customStyle="1" w:styleId="Arial0">
    <w:name w:val="样式 Arial 小五 蓝色 右"/>
    <w:basedOn w:val="a"/>
    <w:rsid w:val="007732D0"/>
    <w:pPr>
      <w:spacing w:line="360" w:lineRule="auto"/>
      <w:ind w:leftChars="200" w:left="200"/>
      <w:jc w:val="right"/>
    </w:pPr>
    <w:rPr>
      <w:rFonts w:ascii="Arial" w:hAnsi="Arial" w:cs="宋体"/>
      <w:kern w:val="0"/>
      <w:sz w:val="18"/>
      <w:szCs w:val="18"/>
    </w:rPr>
  </w:style>
  <w:style w:type="paragraph" w:customStyle="1" w:styleId="affffffffffe">
    <w:name w:val="表内小四中"/>
    <w:basedOn w:val="a"/>
    <w:rsid w:val="007732D0"/>
    <w:pPr>
      <w:adjustRightInd w:val="0"/>
      <w:snapToGrid w:val="0"/>
      <w:spacing w:line="360" w:lineRule="auto"/>
      <w:ind w:leftChars="200" w:left="-131" w:right="-132"/>
      <w:jc w:val="center"/>
      <w:textAlignment w:val="baseline"/>
    </w:pPr>
    <w:rPr>
      <w:rFonts w:ascii="Calibri" w:hAnsi="Calibri" w:cs="宋体"/>
      <w:kern w:val="0"/>
      <w:sz w:val="24"/>
      <w:szCs w:val="20"/>
    </w:rPr>
  </w:style>
  <w:style w:type="paragraph" w:customStyle="1" w:styleId="afffffffffff">
    <w:name w:val="封面标准文稿编辑信息"/>
    <w:rsid w:val="007732D0"/>
    <w:pPr>
      <w:spacing w:before="180" w:line="180" w:lineRule="exact"/>
      <w:jc w:val="center"/>
    </w:pPr>
    <w:rPr>
      <w:rFonts w:ascii="宋体" w:eastAsia="宋体" w:hAnsi="Times New Roman" w:cs="Times New Roman"/>
      <w:kern w:val="0"/>
      <w:szCs w:val="20"/>
    </w:rPr>
  </w:style>
  <w:style w:type="paragraph" w:customStyle="1" w:styleId="Normal263">
    <w:name w:val="Normal_263"/>
    <w:rsid w:val="007732D0"/>
    <w:pPr>
      <w:spacing w:before="120" w:after="240"/>
      <w:jc w:val="both"/>
    </w:pPr>
    <w:rPr>
      <w:rFonts w:ascii="Calibri" w:eastAsia="Times New Roman" w:hAnsi="Calibri" w:cs="宋体"/>
      <w:kern w:val="0"/>
      <w:sz w:val="22"/>
      <w:lang w:eastAsia="en-US"/>
    </w:rPr>
  </w:style>
  <w:style w:type="paragraph" w:customStyle="1" w:styleId="1500">
    <w:name w:val="样式 样式 宋体 (西文)四号 行距: 1.5 倍行距 + 左  0 字符"/>
    <w:basedOn w:val="153"/>
    <w:qFormat/>
    <w:rsid w:val="007732D0"/>
    <w:pPr>
      <w:adjustRightInd w:val="0"/>
      <w:snapToGrid w:val="0"/>
      <w:ind w:firstLineChars="200" w:firstLine="200"/>
    </w:pPr>
  </w:style>
  <w:style w:type="paragraph" w:customStyle="1" w:styleId="153">
    <w:name w:val="样式 宋体 (西文)四号 行距: 1.5 倍行距"/>
    <w:basedOn w:val="a"/>
    <w:qFormat/>
    <w:rsid w:val="007732D0"/>
    <w:pPr>
      <w:spacing w:line="360" w:lineRule="auto"/>
      <w:ind w:leftChars="200" w:left="200"/>
    </w:pPr>
    <w:rPr>
      <w:rFonts w:ascii="宋体" w:hAnsi="宋体" w:cs="宋体"/>
      <w:sz w:val="28"/>
    </w:rPr>
  </w:style>
  <w:style w:type="paragraph" w:customStyle="1" w:styleId="TABdata">
    <w:name w:val="TAB data"/>
    <w:basedOn w:val="a"/>
    <w:qFormat/>
    <w:rsid w:val="007732D0"/>
    <w:pPr>
      <w:widowControl/>
      <w:spacing w:before="40" w:after="40"/>
      <w:jc w:val="center"/>
    </w:pPr>
    <w:rPr>
      <w:rFonts w:ascii="Arial" w:hAnsi="Arial"/>
      <w:kern w:val="0"/>
      <w:sz w:val="18"/>
      <w:szCs w:val="20"/>
      <w:lang w:val="en-GB" w:eastAsia="en-US" w:bidi="en-US"/>
    </w:rPr>
  </w:style>
  <w:style w:type="paragraph" w:customStyle="1" w:styleId="afffffffffff0">
    <w:name w:val="表文"/>
    <w:basedOn w:val="a"/>
    <w:rsid w:val="007732D0"/>
    <w:pPr>
      <w:topLinePunct/>
      <w:spacing w:before="40" w:after="40"/>
    </w:pPr>
    <w:rPr>
      <w:sz w:val="18"/>
      <w:szCs w:val="18"/>
    </w:rPr>
  </w:style>
  <w:style w:type="paragraph" w:customStyle="1" w:styleId="CharCharCharCharCharCharCharCharCharChar0">
    <w:name w:val="Char Char Char Char Char Char Char Char Char Char"/>
    <w:basedOn w:val="a"/>
    <w:qFormat/>
    <w:rsid w:val="007732D0"/>
    <w:pPr>
      <w:widowControl/>
      <w:spacing w:before="100" w:beforeAutospacing="1" w:after="100" w:afterAutospacing="1" w:line="360" w:lineRule="auto"/>
    </w:pPr>
    <w:rPr>
      <w:rFonts w:ascii="Tahoma" w:eastAsia="仿宋_GB2312" w:hAnsi="Tahoma"/>
      <w:bCs/>
      <w:kern w:val="4"/>
      <w:sz w:val="24"/>
      <w:szCs w:val="20"/>
    </w:rPr>
  </w:style>
  <w:style w:type="paragraph" w:customStyle="1" w:styleId="xl111">
    <w:name w:val="xl111"/>
    <w:basedOn w:val="a"/>
    <w:qFormat/>
    <w:rsid w:val="007732D0"/>
    <w:pPr>
      <w:widowControl/>
      <w:pBdr>
        <w:top w:val="single" w:sz="4" w:space="0" w:color="auto"/>
        <w:bottom w:val="single" w:sz="4" w:space="0" w:color="auto"/>
        <w:right w:val="single" w:sz="8" w:space="0" w:color="auto"/>
      </w:pBdr>
      <w:spacing w:before="100" w:beforeAutospacing="1" w:after="100" w:afterAutospacing="1" w:line="360" w:lineRule="auto"/>
      <w:ind w:leftChars="200" w:left="200"/>
      <w:jc w:val="left"/>
      <w:textAlignment w:val="center"/>
    </w:pPr>
    <w:rPr>
      <w:rFonts w:ascii="Calibri" w:eastAsia="Arial Unicode MS" w:hAnsi="Calibri" w:cs="宋体"/>
      <w:kern w:val="0"/>
      <w:szCs w:val="21"/>
    </w:rPr>
  </w:style>
  <w:style w:type="paragraph" w:customStyle="1" w:styleId="NormalPS">
    <w:name w:val="Normal.PS"/>
    <w:qFormat/>
    <w:rsid w:val="007732D0"/>
    <w:pPr>
      <w:spacing w:after="60"/>
      <w:jc w:val="both"/>
    </w:pPr>
    <w:rPr>
      <w:rFonts w:ascii="Calibri" w:eastAsia="宋体" w:hAnsi="Calibri" w:cs="宋体"/>
      <w:kern w:val="0"/>
      <w:sz w:val="24"/>
      <w:szCs w:val="24"/>
      <w:lang w:val="it-IT" w:eastAsia="pt-BR"/>
    </w:rPr>
  </w:style>
  <w:style w:type="paragraph" w:customStyle="1" w:styleId="afffffffffff1">
    <w:name w:val="重钢院"/>
    <w:basedOn w:val="a"/>
    <w:qFormat/>
    <w:rsid w:val="007732D0"/>
    <w:pPr>
      <w:adjustRightInd w:val="0"/>
      <w:spacing w:line="372" w:lineRule="auto"/>
      <w:textAlignment w:val="baseline"/>
    </w:pPr>
    <w:rPr>
      <w:spacing w:val="10"/>
      <w:kern w:val="0"/>
      <w:sz w:val="28"/>
      <w:szCs w:val="20"/>
    </w:rPr>
  </w:style>
  <w:style w:type="paragraph" w:customStyle="1" w:styleId="11112">
    <w:name w:val="1.1 (1) 1)"/>
    <w:basedOn w:val="a"/>
    <w:qFormat/>
    <w:rsid w:val="007732D0"/>
    <w:pPr>
      <w:tabs>
        <w:tab w:val="left" w:pos="1531"/>
        <w:tab w:val="left" w:pos="4253"/>
        <w:tab w:val="left" w:pos="4536"/>
      </w:tabs>
      <w:adjustRightInd w:val="0"/>
      <w:spacing w:beforeLines="50" w:line="360" w:lineRule="auto"/>
      <w:ind w:leftChars="200" w:left="1304" w:hanging="624"/>
      <w:jc w:val="left"/>
      <w:textAlignment w:val="baseline"/>
    </w:pPr>
    <w:rPr>
      <w:rFonts w:ascii="Century" w:eastAsia="MS Mincho" w:hAnsi="Century" w:cs="宋体"/>
      <w:spacing w:val="20"/>
      <w:kern w:val="0"/>
      <w:sz w:val="24"/>
      <w:lang w:eastAsia="ja-JP"/>
    </w:rPr>
  </w:style>
  <w:style w:type="paragraph" w:customStyle="1" w:styleId="A00">
    <w:name w:val="A0"/>
    <w:basedOn w:val="a"/>
    <w:rsid w:val="007732D0"/>
    <w:pPr>
      <w:widowControl/>
      <w:spacing w:line="240" w:lineRule="atLeast"/>
      <w:jc w:val="left"/>
    </w:pPr>
    <w:rPr>
      <w:rFonts w:ascii="Arial" w:hAnsi="Arial"/>
      <w:kern w:val="0"/>
      <w:sz w:val="22"/>
      <w:szCs w:val="20"/>
      <w:lang w:val="de-DE" w:eastAsia="en-US"/>
    </w:rPr>
  </w:style>
  <w:style w:type="paragraph" w:customStyle="1" w:styleId="xl171">
    <w:name w:val="xl171"/>
    <w:basedOn w:val="a"/>
    <w:qFormat/>
    <w:rsid w:val="007732D0"/>
    <w:pPr>
      <w:widowControl/>
      <w:pBdr>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Arial" w:hAnsi="Arial" w:cs="Arial"/>
      <w:color w:val="000000"/>
      <w:kern w:val="0"/>
      <w:sz w:val="24"/>
    </w:rPr>
  </w:style>
  <w:style w:type="paragraph" w:customStyle="1" w:styleId="Normal198">
    <w:name w:val="Normal_198"/>
    <w:rsid w:val="007732D0"/>
    <w:pPr>
      <w:spacing w:before="120" w:after="240"/>
      <w:jc w:val="both"/>
    </w:pPr>
    <w:rPr>
      <w:rFonts w:ascii="Calibri" w:eastAsia="Times New Roman" w:hAnsi="Calibri" w:cs="宋体"/>
      <w:kern w:val="0"/>
      <w:sz w:val="22"/>
      <w:lang w:eastAsia="en-US"/>
    </w:rPr>
  </w:style>
  <w:style w:type="paragraph" w:customStyle="1" w:styleId="Style25">
    <w:name w:val="_Style 25"/>
    <w:basedOn w:val="a"/>
    <w:next w:val="afffff"/>
    <w:rsid w:val="007732D0"/>
    <w:rPr>
      <w:rFonts w:ascii="宋体" w:hAnsi="Courier New"/>
      <w:szCs w:val="20"/>
    </w:rPr>
  </w:style>
  <w:style w:type="paragraph" w:customStyle="1" w:styleId="xl81">
    <w:name w:val="xl81"/>
    <w:basedOn w:val="a"/>
    <w:qFormat/>
    <w:rsid w:val="007732D0"/>
    <w:pPr>
      <w:widowControl/>
      <w:pBdr>
        <w:left w:val="single" w:sz="8" w:space="0" w:color="auto"/>
        <w:bottom w:val="single" w:sz="8" w:space="0" w:color="auto"/>
      </w:pBdr>
      <w:spacing w:before="100" w:beforeAutospacing="1" w:after="100" w:afterAutospacing="1" w:line="360" w:lineRule="auto"/>
      <w:ind w:leftChars="200" w:left="200"/>
      <w:jc w:val="center"/>
      <w:textAlignment w:val="center"/>
    </w:pPr>
    <w:rPr>
      <w:rFonts w:ascii="宋体" w:hAnsi="宋体" w:cs="Arial Unicode MS" w:hint="eastAsia"/>
      <w:kern w:val="0"/>
      <w:sz w:val="24"/>
    </w:rPr>
  </w:style>
  <w:style w:type="paragraph" w:customStyle="1" w:styleId="2fe">
    <w:name w:val="样式 样式 标题 2 + 加粗 + 加粗"/>
    <w:basedOn w:val="21"/>
    <w:qFormat/>
    <w:rsid w:val="007732D0"/>
    <w:rPr>
      <w:b/>
    </w:rPr>
  </w:style>
  <w:style w:type="paragraph" w:customStyle="1" w:styleId="Normal89">
    <w:name w:val="Normal_89"/>
    <w:rsid w:val="007732D0"/>
    <w:pPr>
      <w:spacing w:before="120" w:after="240"/>
      <w:jc w:val="both"/>
    </w:pPr>
    <w:rPr>
      <w:rFonts w:ascii="Calibri" w:eastAsia="Times New Roman" w:hAnsi="Calibri" w:cs="宋体"/>
      <w:kern w:val="0"/>
      <w:sz w:val="22"/>
      <w:lang w:eastAsia="en-US"/>
    </w:rPr>
  </w:style>
  <w:style w:type="paragraph" w:customStyle="1" w:styleId="CM115">
    <w:name w:val="CM115"/>
    <w:basedOn w:val="Default"/>
    <w:next w:val="Default"/>
    <w:rsid w:val="007732D0"/>
    <w:pPr>
      <w:spacing w:line="360" w:lineRule="auto"/>
    </w:pPr>
    <w:rPr>
      <w:rFonts w:ascii="Sim Hei" w:eastAsia="Sim Hei" w:hAnsi="Times New Roman" w:cs="Sim Hei"/>
      <w:color w:val="auto"/>
    </w:rPr>
  </w:style>
  <w:style w:type="paragraph" w:customStyle="1" w:styleId="LP">
    <w:name w:val="LP"/>
    <w:rsid w:val="007732D0"/>
    <w:pPr>
      <w:widowControl w:val="0"/>
      <w:spacing w:line="360" w:lineRule="auto"/>
    </w:pPr>
    <w:rPr>
      <w:rFonts w:ascii="CubicPS" w:eastAsia="宋体" w:hAnsi="CubicPS" w:cs="宋体"/>
      <w:kern w:val="0"/>
      <w:sz w:val="24"/>
      <w:szCs w:val="20"/>
      <w:lang w:val="de-DE"/>
    </w:rPr>
  </w:style>
  <w:style w:type="paragraph" w:customStyle="1" w:styleId="615">
    <w:name w:val="样式 标题 6 + 华文中宋 小三 行距: 1.5 倍行距"/>
    <w:basedOn w:val="6"/>
    <w:rsid w:val="007732D0"/>
    <w:pPr>
      <w:adjustRightInd w:val="0"/>
      <w:spacing w:before="0" w:after="0" w:line="360" w:lineRule="auto"/>
      <w:ind w:left="0" w:firstLine="0"/>
      <w:jc w:val="left"/>
    </w:pPr>
    <w:rPr>
      <w:rFonts w:ascii="华文中宋" w:eastAsia="华文中宋" w:hAnsi="华文中宋" w:cs="宋体"/>
      <w:bCs/>
      <w:kern w:val="0"/>
      <w:sz w:val="30"/>
    </w:rPr>
  </w:style>
  <w:style w:type="paragraph" w:customStyle="1" w:styleId="1Heading1105051">
    <w:name w:val="样式 标题 1Heading 11 + 段前: 0.5 行 段后: 0.5 行1"/>
    <w:basedOn w:val="1"/>
    <w:qFormat/>
    <w:rsid w:val="007732D0"/>
    <w:pPr>
      <w:widowControl/>
      <w:tabs>
        <w:tab w:val="clear" w:pos="780"/>
        <w:tab w:val="left" w:pos="360"/>
        <w:tab w:val="left" w:pos="2040"/>
      </w:tabs>
      <w:adjustRightInd/>
      <w:spacing w:beforeLines="50" w:afterLines="50" w:line="0" w:lineRule="atLeast"/>
      <w:ind w:left="432" w:firstLineChars="0" w:hanging="432"/>
      <w:jc w:val="center"/>
      <w:textAlignment w:val="auto"/>
    </w:pPr>
    <w:rPr>
      <w:rFonts w:ascii="黑体" w:eastAsia="黑体" w:cs="宋体"/>
      <w:b w:val="0"/>
      <w:sz w:val="30"/>
    </w:rPr>
  </w:style>
  <w:style w:type="paragraph" w:customStyle="1" w:styleId="Normal245">
    <w:name w:val="Normal_245"/>
    <w:rsid w:val="007732D0"/>
    <w:pPr>
      <w:spacing w:before="120" w:after="240"/>
      <w:jc w:val="both"/>
    </w:pPr>
    <w:rPr>
      <w:rFonts w:ascii="Calibri" w:eastAsia="Times New Roman" w:hAnsi="Calibri" w:cs="宋体"/>
      <w:kern w:val="0"/>
      <w:sz w:val="22"/>
      <w:lang w:eastAsia="en-US"/>
    </w:rPr>
  </w:style>
  <w:style w:type="paragraph" w:customStyle="1" w:styleId="afffffffffff2">
    <w:name w:val="表格内容格式"/>
    <w:basedOn w:val="a"/>
    <w:rsid w:val="007732D0"/>
    <w:pPr>
      <w:adjustRightInd w:val="0"/>
      <w:snapToGrid w:val="0"/>
      <w:spacing w:line="360" w:lineRule="auto"/>
      <w:ind w:leftChars="200" w:left="200"/>
      <w:jc w:val="center"/>
      <w:textAlignment w:val="baseline"/>
    </w:pPr>
    <w:rPr>
      <w:rFonts w:ascii="仿宋_GB2312" w:eastAsia="仿宋_GB2312" w:hAnsi="宋体" w:cs="宋体"/>
      <w:snapToGrid w:val="0"/>
      <w:kern w:val="0"/>
      <w:szCs w:val="20"/>
    </w:rPr>
  </w:style>
  <w:style w:type="paragraph" w:customStyle="1" w:styleId="Organisationsz">
    <w:name w:val="Organisationsz"/>
    <w:next w:val="a"/>
    <w:rsid w:val="007732D0"/>
    <w:pPr>
      <w:tabs>
        <w:tab w:val="left" w:pos="8352"/>
        <w:tab w:val="right" w:pos="9360"/>
      </w:tabs>
      <w:spacing w:before="120" w:line="120" w:lineRule="atLeast"/>
    </w:pPr>
    <w:rPr>
      <w:rFonts w:ascii="Arial" w:eastAsia="宋体" w:hAnsi="Arial" w:cs="Times New Roman"/>
      <w:kern w:val="0"/>
      <w:sz w:val="12"/>
      <w:szCs w:val="20"/>
    </w:rPr>
  </w:style>
  <w:style w:type="paragraph" w:customStyle="1" w:styleId="Specification">
    <w:name w:val="Specification"/>
    <w:basedOn w:val="a"/>
    <w:qFormat/>
    <w:rsid w:val="007732D0"/>
    <w:pPr>
      <w:widowControl/>
      <w:tabs>
        <w:tab w:val="left" w:pos="5103"/>
      </w:tabs>
      <w:spacing w:after="240" w:line="288" w:lineRule="auto"/>
      <w:ind w:leftChars="200" w:left="5104" w:hanging="3686"/>
    </w:pPr>
    <w:rPr>
      <w:rFonts w:ascii="Arial" w:hAnsi="Arial" w:cs="宋体"/>
      <w:kern w:val="0"/>
      <w:sz w:val="22"/>
      <w:szCs w:val="20"/>
    </w:rPr>
  </w:style>
  <w:style w:type="paragraph" w:customStyle="1" w:styleId="212">
    <w:name w:val="2.1"/>
    <w:basedOn w:val="a"/>
    <w:link w:val="21Char0"/>
    <w:qFormat/>
    <w:rsid w:val="007732D0"/>
    <w:pPr>
      <w:adjustRightInd w:val="0"/>
      <w:snapToGrid w:val="0"/>
      <w:spacing w:beforeLines="50" w:afterLines="50" w:line="360" w:lineRule="auto"/>
      <w:ind w:left="210"/>
      <w:jc w:val="left"/>
      <w:outlineLvl w:val="1"/>
    </w:pPr>
    <w:rPr>
      <w:rFonts w:ascii="Arial" w:eastAsiaTheme="minorEastAsia" w:hAnsi="宋体" w:cstheme="minorBidi"/>
      <w:b/>
      <w:snapToGrid w:val="0"/>
      <w:color w:val="000000"/>
      <w:sz w:val="28"/>
      <w:szCs w:val="28"/>
    </w:rPr>
  </w:style>
  <w:style w:type="paragraph" w:customStyle="1" w:styleId="xl258">
    <w:name w:val="xl258"/>
    <w:basedOn w:val="a"/>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left"/>
      <w:textAlignment w:val="center"/>
    </w:pPr>
    <w:rPr>
      <w:rFonts w:ascii="宋体" w:hAnsi="宋体" w:cs="宋体"/>
      <w:kern w:val="0"/>
      <w:sz w:val="20"/>
      <w:szCs w:val="20"/>
    </w:rPr>
  </w:style>
  <w:style w:type="paragraph" w:customStyle="1" w:styleId="2ffe">
    <w:name w:val="样式 标题 2 + 自动设置"/>
    <w:basedOn w:val="2"/>
    <w:qFormat/>
    <w:rsid w:val="007732D0"/>
    <w:pPr>
      <w:keepNext w:val="0"/>
      <w:keepLines w:val="0"/>
      <w:tabs>
        <w:tab w:val="clear" w:pos="780"/>
        <w:tab w:val="left" w:pos="360"/>
      </w:tabs>
      <w:adjustRightInd/>
      <w:spacing w:line="360" w:lineRule="auto"/>
      <w:ind w:left="0" w:firstLineChars="0" w:firstLine="0"/>
      <w:jc w:val="left"/>
      <w:textAlignment w:val="auto"/>
    </w:pPr>
    <w:rPr>
      <w:rFonts w:ascii="宋体" w:hAnsi="Times New Roman" w:cs="宋体"/>
      <w:bCs/>
      <w:szCs w:val="24"/>
    </w:rPr>
  </w:style>
  <w:style w:type="paragraph" w:customStyle="1" w:styleId="CharCharChar1CharCharCharCharCharCharChar0">
    <w:name w:val="Char Char Char1 Char Char Char Char Char Char Char"/>
    <w:basedOn w:val="a"/>
    <w:rsid w:val="007732D0"/>
    <w:rPr>
      <w:rFonts w:ascii="Tahoma" w:hAnsi="Tahoma"/>
      <w:sz w:val="24"/>
      <w:szCs w:val="20"/>
    </w:rPr>
  </w:style>
  <w:style w:type="paragraph" w:customStyle="1" w:styleId="BodyTextFirstIndent1">
    <w:name w:val="Body Text First Indent1"/>
    <w:basedOn w:val="a4"/>
    <w:qFormat/>
    <w:rsid w:val="007732D0"/>
    <w:pPr>
      <w:adjustRightInd w:val="0"/>
      <w:spacing w:after="0" w:line="312" w:lineRule="auto"/>
      <w:ind w:firstLine="567"/>
      <w:textAlignment w:val="baseline"/>
    </w:pPr>
    <w:rPr>
      <w:kern w:val="0"/>
      <w:sz w:val="28"/>
      <w:szCs w:val="20"/>
    </w:rPr>
  </w:style>
  <w:style w:type="paragraph" w:customStyle="1" w:styleId="CM2">
    <w:name w:val="CM2"/>
    <w:basedOn w:val="Default"/>
    <w:next w:val="Default"/>
    <w:qFormat/>
    <w:rsid w:val="007732D0"/>
    <w:pPr>
      <w:spacing w:line="626" w:lineRule="atLeast"/>
    </w:pPr>
    <w:rPr>
      <w:rFonts w:ascii="Sim Hei" w:eastAsia="Sim Hei" w:hAnsi="Times New Roman" w:cs="Sim Hei"/>
      <w:color w:val="auto"/>
    </w:rPr>
  </w:style>
  <w:style w:type="paragraph" w:customStyle="1" w:styleId="xl317">
    <w:name w:val="xl317"/>
    <w:basedOn w:val="a"/>
    <w:rsid w:val="007732D0"/>
    <w:pPr>
      <w:widowControl/>
      <w:pBdr>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left"/>
      <w:textAlignment w:val="center"/>
    </w:pPr>
    <w:rPr>
      <w:rFonts w:ascii="Arial" w:hAnsi="Arial" w:cs="Arial"/>
      <w:kern w:val="0"/>
      <w:sz w:val="20"/>
      <w:szCs w:val="20"/>
    </w:rPr>
  </w:style>
  <w:style w:type="paragraph" w:customStyle="1" w:styleId="1fff1">
    <w:name w:val="表格标题1"/>
    <w:basedOn w:val="a"/>
    <w:rsid w:val="007732D0"/>
    <w:pPr>
      <w:tabs>
        <w:tab w:val="center" w:pos="4253"/>
        <w:tab w:val="right" w:pos="8459"/>
      </w:tabs>
      <w:spacing w:before="60" w:after="60" w:line="520" w:lineRule="exact"/>
    </w:pPr>
    <w:rPr>
      <w:rFonts w:ascii="Arial" w:eastAsia="仿宋_GB2312" w:hAnsi="Arial"/>
      <w:kern w:val="0"/>
      <w:sz w:val="28"/>
    </w:rPr>
  </w:style>
  <w:style w:type="paragraph" w:customStyle="1" w:styleId="afffffffffff3">
    <w:name w:val="月亮"/>
    <w:basedOn w:val="a"/>
    <w:semiHidden/>
    <w:rsid w:val="007732D0"/>
    <w:pPr>
      <w:adjustRightInd w:val="0"/>
      <w:spacing w:line="360" w:lineRule="atLeast"/>
      <w:jc w:val="left"/>
      <w:textAlignment w:val="baseline"/>
    </w:pPr>
    <w:rPr>
      <w:kern w:val="0"/>
      <w:sz w:val="24"/>
      <w:szCs w:val="20"/>
    </w:rPr>
  </w:style>
  <w:style w:type="paragraph" w:customStyle="1" w:styleId="xl316">
    <w:name w:val="xl316"/>
    <w:basedOn w:val="a"/>
    <w:qFormat/>
    <w:rsid w:val="007732D0"/>
    <w:pPr>
      <w:widowControl/>
      <w:pBdr>
        <w:top w:val="single" w:sz="4" w:space="0" w:color="auto"/>
        <w:left w:val="single" w:sz="4" w:space="0" w:color="auto"/>
        <w:right w:val="single" w:sz="4" w:space="0" w:color="auto"/>
      </w:pBdr>
      <w:shd w:val="clear" w:color="auto" w:fill="FFFFFF"/>
      <w:spacing w:before="100" w:beforeAutospacing="1" w:after="100" w:afterAutospacing="1" w:line="360" w:lineRule="auto"/>
      <w:ind w:leftChars="200" w:left="200"/>
      <w:jc w:val="left"/>
      <w:textAlignment w:val="center"/>
    </w:pPr>
    <w:rPr>
      <w:rFonts w:ascii="宋体" w:hAnsi="宋体" w:cs="宋体"/>
      <w:kern w:val="0"/>
      <w:sz w:val="20"/>
      <w:szCs w:val="20"/>
    </w:rPr>
  </w:style>
  <w:style w:type="paragraph" w:customStyle="1" w:styleId="afffffffffff4">
    <w:name w:val="一级条标题"/>
    <w:basedOn w:val="affffffff3"/>
    <w:next w:val="a"/>
    <w:rsid w:val="007732D0"/>
    <w:pPr>
      <w:numPr>
        <w:ilvl w:val="2"/>
      </w:numPr>
      <w:tabs>
        <w:tab w:val="num" w:pos="780"/>
      </w:tabs>
      <w:ind w:left="780" w:hanging="360"/>
      <w:outlineLvl w:val="2"/>
    </w:pPr>
  </w:style>
  <w:style w:type="paragraph" w:customStyle="1" w:styleId="154">
    <w:name w:val="样式 小四 行距: 1.5 倍行距"/>
    <w:basedOn w:val="a"/>
    <w:rsid w:val="007732D0"/>
    <w:pPr>
      <w:spacing w:line="360" w:lineRule="auto"/>
      <w:ind w:firstLineChars="159" w:firstLine="382"/>
    </w:pPr>
    <w:rPr>
      <w:rFonts w:cs="宋体"/>
      <w:sz w:val="24"/>
      <w:szCs w:val="20"/>
    </w:rPr>
  </w:style>
  <w:style w:type="paragraph" w:customStyle="1" w:styleId="31">
    <w:name w:val="样式 标题 3"/>
    <w:basedOn w:val="3"/>
    <w:next w:val="a"/>
    <w:link w:val="3Char1"/>
    <w:qFormat/>
    <w:rsid w:val="007732D0"/>
    <w:pPr>
      <w:tabs>
        <w:tab w:val="clear" w:pos="780"/>
        <w:tab w:val="left" w:pos="432"/>
        <w:tab w:val="left" w:pos="709"/>
      </w:tabs>
      <w:wordWrap w:val="0"/>
      <w:adjustRightInd/>
      <w:spacing w:before="260" w:after="260" w:line="360" w:lineRule="auto"/>
      <w:ind w:leftChars="0" w:left="709" w:firstLineChars="0" w:hanging="709"/>
      <w:textAlignment w:val="auto"/>
    </w:pPr>
    <w:rPr>
      <w:rFonts w:ascii="Arial" w:eastAsiaTheme="minorEastAsia" w:hAnsi="Arial" w:cstheme="minorBidi"/>
      <w:b w:val="0"/>
      <w:bCs/>
      <w:kern w:val="2"/>
      <w:sz w:val="24"/>
      <w:szCs w:val="24"/>
      <w:lang w:eastAsia="ko-KR"/>
    </w:rPr>
  </w:style>
  <w:style w:type="paragraph" w:customStyle="1" w:styleId="Style11">
    <w:name w:val="_Style 11"/>
    <w:basedOn w:val="a"/>
    <w:next w:val="afffff"/>
    <w:rsid w:val="007732D0"/>
    <w:pPr>
      <w:spacing w:line="360" w:lineRule="auto"/>
      <w:ind w:leftChars="200" w:left="200"/>
    </w:pPr>
    <w:rPr>
      <w:rFonts w:ascii="宋体" w:hAnsi="Courier New" w:cs="宋体"/>
      <w:szCs w:val="20"/>
    </w:rPr>
  </w:style>
  <w:style w:type="paragraph" w:customStyle="1" w:styleId="xl26">
    <w:name w:val="xl26"/>
    <w:basedOn w:val="a"/>
    <w:qFormat/>
    <w:rsid w:val="007732D0"/>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leftChars="200" w:left="200"/>
      <w:jc w:val="left"/>
      <w:textAlignment w:val="center"/>
    </w:pPr>
    <w:rPr>
      <w:rFonts w:ascii="宋体" w:hAnsi="宋体" w:cs="Arial Unicode MS" w:hint="eastAsia"/>
      <w:kern w:val="0"/>
      <w:sz w:val="24"/>
    </w:rPr>
  </w:style>
  <w:style w:type="paragraph" w:customStyle="1" w:styleId="571000">
    <w:name w:val="5.7.1000"/>
    <w:basedOn w:val="a"/>
    <w:link w:val="571000Char"/>
    <w:qFormat/>
    <w:rsid w:val="007732D0"/>
    <w:pPr>
      <w:spacing w:line="360" w:lineRule="auto"/>
      <w:outlineLvl w:val="2"/>
    </w:pPr>
    <w:rPr>
      <w:rFonts w:asciiTheme="minorHAnsi" w:eastAsiaTheme="minorEastAsia" w:hAnsiTheme="minorHAnsi" w:cstheme="minorBidi"/>
      <w:b/>
      <w:sz w:val="28"/>
    </w:rPr>
  </w:style>
  <w:style w:type="paragraph" w:customStyle="1" w:styleId="afffffd">
    <w:name w:val="表格文本"/>
    <w:basedOn w:val="a"/>
    <w:next w:val="a"/>
    <w:link w:val="CharCharfd"/>
    <w:qFormat/>
    <w:rsid w:val="007732D0"/>
    <w:pPr>
      <w:spacing w:before="60" w:after="60" w:line="312" w:lineRule="auto"/>
      <w:ind w:leftChars="200" w:left="200" w:firstLineChars="200" w:firstLine="200"/>
      <w:jc w:val="center"/>
    </w:pPr>
    <w:rPr>
      <w:rFonts w:ascii="Arial" w:eastAsiaTheme="minorEastAsia" w:hAnsi="Arial" w:cstheme="minorBidi"/>
    </w:rPr>
  </w:style>
  <w:style w:type="paragraph" w:customStyle="1" w:styleId="Footer-Even1">
    <w:name w:val="Footer-Even1"/>
    <w:basedOn w:val="a"/>
    <w:next w:val="a8"/>
    <w:rsid w:val="007732D0"/>
    <w:pPr>
      <w:tabs>
        <w:tab w:val="center" w:pos="4153"/>
        <w:tab w:val="right" w:pos="8306"/>
      </w:tabs>
      <w:snapToGrid w:val="0"/>
      <w:spacing w:line="360" w:lineRule="auto"/>
      <w:ind w:leftChars="200" w:left="200"/>
      <w:jc w:val="left"/>
    </w:pPr>
    <w:rPr>
      <w:rFonts w:ascii="Calibri" w:hAnsi="Calibri" w:cs="宋体"/>
      <w:sz w:val="18"/>
      <w:szCs w:val="18"/>
    </w:rPr>
  </w:style>
  <w:style w:type="paragraph" w:customStyle="1" w:styleId="1H1H11H12H13H14H15H16H17H18u1H111H121H131u111">
    <w:name w:val="样式 标题 1H1H11H12H13H14H15H16H17H18u1H111H121H131u11...1"/>
    <w:basedOn w:val="1"/>
    <w:qFormat/>
    <w:rsid w:val="007732D0"/>
    <w:pPr>
      <w:tabs>
        <w:tab w:val="clear" w:pos="780"/>
        <w:tab w:val="left" w:pos="567"/>
        <w:tab w:val="left" w:pos="7080"/>
      </w:tabs>
      <w:spacing w:line="360" w:lineRule="auto"/>
      <w:ind w:leftChars="0" w:left="7076" w:firstLineChars="0" w:hanging="357"/>
    </w:pPr>
    <w:rPr>
      <w:rFonts w:ascii="Arial" w:hAnsi="Arial" w:cs="Arial"/>
      <w:kern w:val="0"/>
    </w:rPr>
  </w:style>
  <w:style w:type="paragraph" w:customStyle="1" w:styleId="11">
    <w:name w:val="样式 标题 1 + 小三"/>
    <w:basedOn w:val="1"/>
    <w:link w:val="1Char2"/>
    <w:qFormat/>
    <w:rsid w:val="007732D0"/>
    <w:pPr>
      <w:tabs>
        <w:tab w:val="clear" w:pos="780"/>
        <w:tab w:val="left" w:pos="567"/>
      </w:tabs>
      <w:spacing w:line="578" w:lineRule="atLeast"/>
      <w:ind w:leftChars="0" w:left="0" w:firstLineChars="0" w:firstLine="0"/>
    </w:pPr>
    <w:rPr>
      <w:rFonts w:asciiTheme="minorHAnsi" w:eastAsiaTheme="minorEastAsia" w:hAnsiTheme="minorHAnsi" w:cstheme="minorBidi"/>
      <w:b w:val="0"/>
      <w:bCs/>
      <w:spacing w:val="20"/>
      <w:sz w:val="30"/>
      <w:szCs w:val="22"/>
    </w:rPr>
  </w:style>
  <w:style w:type="paragraph" w:customStyle="1" w:styleId="CharCharChar1CharCharCharCharCharChar">
    <w:name w:val="Char Char Char1 Char Char Char Char Char Char"/>
    <w:basedOn w:val="a"/>
    <w:qFormat/>
    <w:rsid w:val="007732D0"/>
    <w:pPr>
      <w:adjustRightInd w:val="0"/>
      <w:spacing w:line="360" w:lineRule="atLeast"/>
      <w:ind w:leftChars="200" w:left="200"/>
      <w:jc w:val="left"/>
      <w:textAlignment w:val="baseline"/>
    </w:pPr>
    <w:rPr>
      <w:rFonts w:ascii="Tahoma" w:hAnsi="Tahoma" w:cs="宋体"/>
      <w:kern w:val="0"/>
      <w:sz w:val="24"/>
      <w:szCs w:val="20"/>
    </w:rPr>
  </w:style>
  <w:style w:type="paragraph" w:customStyle="1" w:styleId="TimesNewRoman">
    <w:name w:val="样式 TimesNewRoman 小四 左"/>
    <w:basedOn w:val="a"/>
    <w:rsid w:val="007732D0"/>
    <w:pPr>
      <w:spacing w:after="120"/>
      <w:jc w:val="left"/>
    </w:pPr>
    <w:rPr>
      <w:rFonts w:ascii="TimesNewRoman" w:hAnsi="TimesNewRoman"/>
      <w:kern w:val="0"/>
      <w:sz w:val="24"/>
      <w:szCs w:val="20"/>
    </w:rPr>
  </w:style>
  <w:style w:type="paragraph" w:customStyle="1" w:styleId="Normal239">
    <w:name w:val="Normal_239"/>
    <w:rsid w:val="007732D0"/>
    <w:pPr>
      <w:spacing w:before="120" w:after="240"/>
      <w:jc w:val="both"/>
    </w:pPr>
    <w:rPr>
      <w:rFonts w:ascii="Calibri" w:eastAsia="Times New Roman" w:hAnsi="Calibri" w:cs="宋体"/>
      <w:kern w:val="0"/>
      <w:sz w:val="22"/>
      <w:lang w:eastAsia="en-US"/>
    </w:rPr>
  </w:style>
  <w:style w:type="paragraph" w:customStyle="1" w:styleId="xl47">
    <w:name w:val="xl47"/>
    <w:basedOn w:val="a"/>
    <w:qFormat/>
    <w:rsid w:val="007732D0"/>
    <w:pPr>
      <w:widowControl/>
      <w:pBdr>
        <w:left w:val="single" w:sz="12" w:space="0" w:color="auto"/>
        <w:bottom w:val="single" w:sz="12" w:space="0" w:color="auto"/>
        <w:right w:val="single" w:sz="8" w:space="0" w:color="auto"/>
      </w:pBdr>
      <w:spacing w:before="100" w:beforeAutospacing="1" w:after="100" w:afterAutospacing="1"/>
    </w:pPr>
    <w:rPr>
      <w:kern w:val="0"/>
      <w:sz w:val="14"/>
      <w:szCs w:val="14"/>
    </w:rPr>
  </w:style>
  <w:style w:type="paragraph" w:customStyle="1" w:styleId="Normal302">
    <w:name w:val="Normal_302"/>
    <w:rsid w:val="007732D0"/>
    <w:pPr>
      <w:spacing w:before="120" w:after="240"/>
      <w:jc w:val="both"/>
    </w:pPr>
    <w:rPr>
      <w:rFonts w:ascii="Calibri" w:eastAsia="Times New Roman" w:hAnsi="Calibri" w:cs="宋体"/>
      <w:kern w:val="0"/>
      <w:sz w:val="22"/>
      <w:lang w:eastAsia="en-US"/>
    </w:rPr>
  </w:style>
  <w:style w:type="paragraph" w:customStyle="1" w:styleId="xl35">
    <w:name w:val="xl35"/>
    <w:basedOn w:val="a"/>
    <w:qFormat/>
    <w:rsid w:val="007732D0"/>
    <w:pPr>
      <w:widowControl/>
      <w:pBdr>
        <w:bottom w:val="single" w:sz="8" w:space="0" w:color="auto"/>
        <w:right w:val="single" w:sz="12" w:space="0" w:color="auto"/>
      </w:pBdr>
      <w:spacing w:before="100" w:beforeAutospacing="1" w:after="100" w:afterAutospacing="1"/>
      <w:jc w:val="left"/>
    </w:pPr>
    <w:rPr>
      <w:b/>
      <w:bCs/>
      <w:kern w:val="0"/>
      <w:szCs w:val="21"/>
    </w:rPr>
  </w:style>
  <w:style w:type="paragraph" w:customStyle="1" w:styleId="2fff">
    <w:name w:val="样式 标题 2 + 行距: 单倍行距"/>
    <w:basedOn w:val="2"/>
    <w:rsid w:val="007732D0"/>
    <w:pPr>
      <w:numPr>
        <w:ilvl w:val="1"/>
      </w:numPr>
      <w:tabs>
        <w:tab w:val="clear" w:pos="780"/>
        <w:tab w:val="left" w:pos="-540"/>
      </w:tabs>
      <w:adjustRightInd/>
      <w:spacing w:line="240" w:lineRule="auto"/>
      <w:ind w:leftChars="200" w:left="780" w:hangingChars="200" w:hanging="200"/>
      <w:textAlignment w:val="auto"/>
    </w:pPr>
    <w:rPr>
      <w:rFonts w:ascii="宋体" w:hAnsi="宋体" w:cs="宋体"/>
      <w:b w:val="0"/>
      <w:szCs w:val="20"/>
    </w:rPr>
  </w:style>
  <w:style w:type="paragraph" w:customStyle="1" w:styleId="102">
    <w:name w:val="样式10"/>
    <w:basedOn w:val="3"/>
    <w:qFormat/>
    <w:rsid w:val="007732D0"/>
    <w:pPr>
      <w:tabs>
        <w:tab w:val="clear" w:pos="780"/>
        <w:tab w:val="left" w:pos="862"/>
      </w:tabs>
      <w:adjustRightInd/>
      <w:spacing w:line="360" w:lineRule="auto"/>
      <w:ind w:leftChars="0" w:left="0" w:firstLineChars="0" w:firstLine="0"/>
      <w:jc w:val="left"/>
      <w:textAlignment w:val="auto"/>
    </w:pPr>
    <w:rPr>
      <w:rFonts w:cs="宋体"/>
      <w:b w:val="0"/>
      <w:bCs/>
      <w:kern w:val="2"/>
      <w:szCs w:val="32"/>
    </w:rPr>
  </w:style>
  <w:style w:type="paragraph" w:customStyle="1" w:styleId="1fff2">
    <w:name w:val="样式 标题 1 +"/>
    <w:basedOn w:val="1"/>
    <w:rsid w:val="007732D0"/>
    <w:pPr>
      <w:keepNext w:val="0"/>
      <w:keepLines w:val="0"/>
      <w:tabs>
        <w:tab w:val="clear" w:pos="780"/>
      </w:tabs>
      <w:snapToGrid w:val="0"/>
      <w:spacing w:line="360" w:lineRule="auto"/>
      <w:ind w:leftChars="0" w:left="0" w:firstLineChars="0" w:firstLine="0"/>
      <w:jc w:val="center"/>
      <w:textAlignment w:val="auto"/>
    </w:pPr>
    <w:rPr>
      <w:bCs/>
      <w:snapToGrid w:val="0"/>
      <w:kern w:val="0"/>
      <w:szCs w:val="28"/>
    </w:rPr>
  </w:style>
  <w:style w:type="paragraph" w:customStyle="1" w:styleId="Normal52">
    <w:name w:val="Normal_52"/>
    <w:rsid w:val="007732D0"/>
    <w:pPr>
      <w:spacing w:before="120" w:after="240"/>
      <w:jc w:val="both"/>
    </w:pPr>
    <w:rPr>
      <w:rFonts w:ascii="Calibri" w:eastAsia="Times New Roman" w:hAnsi="Calibri" w:cs="宋体"/>
      <w:kern w:val="0"/>
      <w:sz w:val="22"/>
      <w:lang w:eastAsia="en-US"/>
    </w:rPr>
  </w:style>
  <w:style w:type="paragraph" w:customStyle="1" w:styleId="xl162">
    <w:name w:val="xl162"/>
    <w:basedOn w:val="a"/>
    <w:qFormat/>
    <w:rsid w:val="007732D0"/>
    <w:pPr>
      <w:widowControl/>
      <w:pBdr>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Arial" w:hAnsi="Arial" w:cs="Arial"/>
      <w:color w:val="000000"/>
      <w:kern w:val="0"/>
      <w:sz w:val="24"/>
    </w:rPr>
  </w:style>
  <w:style w:type="paragraph" w:customStyle="1" w:styleId="75">
    <w:name w:val="样式7"/>
    <w:basedOn w:val="a"/>
    <w:qFormat/>
    <w:rsid w:val="007732D0"/>
    <w:pPr>
      <w:snapToGrid w:val="0"/>
    </w:pPr>
  </w:style>
  <w:style w:type="paragraph" w:customStyle="1" w:styleId="Normal228">
    <w:name w:val="Normal_228"/>
    <w:rsid w:val="007732D0"/>
    <w:pPr>
      <w:spacing w:before="120" w:after="240"/>
      <w:jc w:val="both"/>
    </w:pPr>
    <w:rPr>
      <w:rFonts w:ascii="Calibri" w:eastAsia="Times New Roman" w:hAnsi="Calibri" w:cs="宋体"/>
      <w:kern w:val="0"/>
      <w:sz w:val="22"/>
      <w:lang w:eastAsia="en-US"/>
    </w:rPr>
  </w:style>
  <w:style w:type="paragraph" w:customStyle="1" w:styleId="afffffffffff5">
    <w:name w:val="a"/>
    <w:basedOn w:val="a"/>
    <w:rsid w:val="007732D0"/>
    <w:pPr>
      <w:widowControl/>
      <w:spacing w:before="100" w:beforeAutospacing="1" w:after="100" w:afterAutospacing="1" w:line="360" w:lineRule="auto"/>
      <w:ind w:leftChars="200" w:left="200"/>
      <w:jc w:val="left"/>
    </w:pPr>
    <w:rPr>
      <w:rFonts w:ascii="Arial Unicode MS" w:eastAsia="Arial Unicode MS" w:hAnsi="Arial Unicode MS" w:cs="Arial Unicode MS"/>
      <w:kern w:val="0"/>
      <w:sz w:val="24"/>
    </w:rPr>
  </w:style>
  <w:style w:type="paragraph" w:customStyle="1" w:styleId="xl181">
    <w:name w:val="xl181"/>
    <w:basedOn w:val="a"/>
    <w:qFormat/>
    <w:rsid w:val="007732D0"/>
    <w:pPr>
      <w:widowControl/>
      <w:shd w:val="clear" w:color="auto" w:fill="FFFFFF"/>
      <w:spacing w:before="100" w:beforeAutospacing="1" w:after="100" w:afterAutospacing="1" w:line="360" w:lineRule="auto"/>
      <w:ind w:leftChars="200" w:left="200"/>
      <w:jc w:val="left"/>
      <w:textAlignment w:val="center"/>
    </w:pPr>
    <w:rPr>
      <w:rFonts w:ascii="Arial" w:hAnsi="Arial" w:cs="Arial"/>
      <w:kern w:val="0"/>
      <w:sz w:val="24"/>
    </w:rPr>
  </w:style>
  <w:style w:type="paragraph" w:customStyle="1" w:styleId="xl83">
    <w:name w:val="xl83"/>
    <w:basedOn w:val="a"/>
    <w:qFormat/>
    <w:rsid w:val="007732D0"/>
    <w:pPr>
      <w:widowControl/>
      <w:pBdr>
        <w:left w:val="single" w:sz="4" w:space="0" w:color="auto"/>
        <w:bottom w:val="single" w:sz="8" w:space="0" w:color="auto"/>
      </w:pBdr>
      <w:spacing w:before="100" w:beforeAutospacing="1" w:after="100" w:afterAutospacing="1" w:line="360" w:lineRule="auto"/>
      <w:ind w:leftChars="200" w:left="200"/>
      <w:jc w:val="right"/>
      <w:textAlignment w:val="center"/>
    </w:pPr>
    <w:rPr>
      <w:rFonts w:ascii="宋体" w:hAnsi="宋体" w:cs="Arial Unicode MS" w:hint="eastAsia"/>
      <w:kern w:val="0"/>
      <w:sz w:val="24"/>
    </w:rPr>
  </w:style>
  <w:style w:type="paragraph" w:customStyle="1" w:styleId="67">
    <w:name w:val="6'"/>
    <w:basedOn w:val="a"/>
    <w:qFormat/>
    <w:rsid w:val="007732D0"/>
    <w:pPr>
      <w:autoSpaceDE w:val="0"/>
      <w:autoSpaceDN w:val="0"/>
      <w:adjustRightInd w:val="0"/>
      <w:snapToGrid w:val="0"/>
      <w:spacing w:line="320" w:lineRule="exact"/>
      <w:jc w:val="center"/>
      <w:textAlignment w:val="baseline"/>
    </w:pPr>
    <w:rPr>
      <w:spacing w:val="20"/>
      <w:kern w:val="28"/>
      <w:szCs w:val="20"/>
    </w:rPr>
  </w:style>
  <w:style w:type="paragraph" w:customStyle="1" w:styleId="xl217">
    <w:name w:val="xl217"/>
    <w:basedOn w:val="a"/>
    <w:rsid w:val="007732D0"/>
    <w:pPr>
      <w:widowControl/>
      <w:pBdr>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Arial" w:hAnsi="Arial" w:cs="Arial"/>
      <w:color w:val="0000FF"/>
      <w:kern w:val="0"/>
      <w:sz w:val="24"/>
    </w:rPr>
  </w:style>
  <w:style w:type="paragraph" w:customStyle="1" w:styleId="afffffffffff6">
    <w:name w:val="小四表文左齐"/>
    <w:basedOn w:val="a"/>
    <w:rsid w:val="007732D0"/>
    <w:pPr>
      <w:spacing w:line="360" w:lineRule="auto"/>
      <w:ind w:leftChars="200" w:left="200"/>
      <w:jc w:val="center"/>
    </w:pPr>
    <w:rPr>
      <w:rFonts w:ascii="宋体" w:hAnsi="宋体" w:cs="宋体"/>
      <w:sz w:val="18"/>
    </w:rPr>
  </w:style>
  <w:style w:type="paragraph" w:customStyle="1" w:styleId="3L">
    <w:name w:val="3L"/>
    <w:basedOn w:val="a"/>
    <w:qFormat/>
    <w:rsid w:val="007732D0"/>
    <w:pPr>
      <w:widowControl/>
      <w:tabs>
        <w:tab w:val="left" w:pos="1985"/>
      </w:tabs>
      <w:spacing w:line="360" w:lineRule="exact"/>
      <w:ind w:left="1985" w:hanging="851"/>
    </w:pPr>
    <w:rPr>
      <w:rFonts w:ascii="Arial" w:hAnsi="Arial"/>
      <w:kern w:val="0"/>
      <w:sz w:val="24"/>
      <w:szCs w:val="20"/>
      <w:lang w:val="en-GB"/>
    </w:rPr>
  </w:style>
  <w:style w:type="paragraph" w:customStyle="1" w:styleId="aTableText">
    <w:name w:val="aTableText"/>
    <w:basedOn w:val="a"/>
    <w:qFormat/>
    <w:rsid w:val="007732D0"/>
    <w:pPr>
      <w:widowControl/>
      <w:spacing w:before="80" w:after="80"/>
      <w:jc w:val="left"/>
    </w:pPr>
    <w:rPr>
      <w:rFonts w:ascii="Arial" w:hAnsi="Arial"/>
      <w:kern w:val="0"/>
      <w:sz w:val="22"/>
      <w:szCs w:val="20"/>
    </w:rPr>
  </w:style>
  <w:style w:type="paragraph" w:customStyle="1" w:styleId="1210">
    <w:name w:val="样式 标题 1 + 首行缩进:  2 字符1"/>
    <w:basedOn w:val="1"/>
    <w:next w:val="afffffffffff7"/>
    <w:qFormat/>
    <w:rsid w:val="007732D0"/>
    <w:pPr>
      <w:keepNext w:val="0"/>
      <w:keepLines w:val="0"/>
      <w:tabs>
        <w:tab w:val="clear" w:pos="780"/>
        <w:tab w:val="left" w:pos="432"/>
      </w:tabs>
      <w:adjustRightInd/>
      <w:snapToGrid w:val="0"/>
      <w:spacing w:before="60" w:after="60" w:line="240" w:lineRule="auto"/>
      <w:ind w:left="0" w:firstLineChars="0" w:firstLine="0"/>
      <w:jc w:val="center"/>
      <w:textAlignment w:val="auto"/>
    </w:pPr>
    <w:rPr>
      <w:rFonts w:ascii="Arial" w:hAnsi="Arial" w:cs="宋体"/>
      <w:bCs/>
      <w:szCs w:val="28"/>
    </w:rPr>
  </w:style>
  <w:style w:type="paragraph" w:customStyle="1" w:styleId="235">
    <w:name w:val="标题 23"/>
    <w:basedOn w:val="a"/>
    <w:qFormat/>
    <w:rsid w:val="007732D0"/>
    <w:pPr>
      <w:tabs>
        <w:tab w:val="left" w:pos="-2380"/>
        <w:tab w:val="left" w:pos="-130"/>
        <w:tab w:val="left" w:pos="22"/>
        <w:tab w:val="left" w:pos="1170"/>
        <w:tab w:val="left" w:pos="1590"/>
        <w:tab w:val="left" w:pos="7320"/>
      </w:tabs>
      <w:spacing w:line="288" w:lineRule="auto"/>
      <w:ind w:left="1590" w:right="-74" w:hanging="420"/>
      <w:jc w:val="left"/>
    </w:pPr>
    <w:rPr>
      <w:rFonts w:ascii="宋体" w:hAnsi="宋体"/>
      <w:bCs/>
      <w:kern w:val="24"/>
      <w:sz w:val="24"/>
      <w:szCs w:val="20"/>
    </w:rPr>
  </w:style>
  <w:style w:type="paragraph" w:customStyle="1" w:styleId="afffffffffff7">
    <w:name w:val="样式 四号"/>
    <w:basedOn w:val="a"/>
    <w:qFormat/>
    <w:rsid w:val="007732D0"/>
    <w:pPr>
      <w:snapToGrid w:val="0"/>
      <w:spacing w:line="360" w:lineRule="auto"/>
      <w:ind w:leftChars="200" w:left="200" w:firstLineChars="200" w:firstLine="200"/>
    </w:pPr>
    <w:rPr>
      <w:rFonts w:ascii="Arial" w:hAnsi="Arial" w:cs="宋体"/>
      <w:sz w:val="28"/>
      <w:szCs w:val="28"/>
    </w:rPr>
  </w:style>
  <w:style w:type="paragraph" w:customStyle="1" w:styleId="xl274">
    <w:name w:val="xl274"/>
    <w:basedOn w:val="a"/>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left"/>
      <w:textAlignment w:val="center"/>
    </w:pPr>
    <w:rPr>
      <w:rFonts w:ascii="Arial" w:hAnsi="Arial" w:cs="Arial"/>
      <w:b/>
      <w:bCs/>
      <w:kern w:val="0"/>
      <w:sz w:val="20"/>
      <w:szCs w:val="20"/>
    </w:rPr>
  </w:style>
  <w:style w:type="paragraph" w:customStyle="1" w:styleId="3Heading31">
    <w:name w:val="样式 标题 3Heading 31 + 六号 自动设置"/>
    <w:basedOn w:val="3"/>
    <w:qFormat/>
    <w:rsid w:val="007732D0"/>
    <w:pPr>
      <w:widowControl/>
      <w:tabs>
        <w:tab w:val="clear" w:pos="780"/>
        <w:tab w:val="left" w:pos="425"/>
      </w:tabs>
      <w:adjustRightInd/>
      <w:spacing w:line="120" w:lineRule="atLeast"/>
      <w:ind w:leftChars="0" w:left="425" w:firstLineChars="0" w:hanging="425"/>
      <w:jc w:val="left"/>
      <w:textAlignment w:val="auto"/>
    </w:pPr>
    <w:rPr>
      <w:rFonts w:ascii="仿宋_GB2312" w:eastAsia="仿宋_GB2312" w:hAnsi="宋体"/>
      <w:bCs/>
      <w:kern w:val="44"/>
    </w:rPr>
  </w:style>
  <w:style w:type="paragraph" w:customStyle="1" w:styleId="CharCharChar1CharCharChar2Char">
    <w:name w:val="Char Char Char1 Char Char Char2 Char"/>
    <w:basedOn w:val="a"/>
    <w:rsid w:val="007732D0"/>
    <w:pPr>
      <w:adjustRightInd w:val="0"/>
      <w:spacing w:line="360" w:lineRule="atLeast"/>
      <w:jc w:val="left"/>
      <w:textAlignment w:val="baseline"/>
    </w:pPr>
    <w:rPr>
      <w:rFonts w:ascii="Tahoma" w:hAnsi="Tahoma"/>
      <w:kern w:val="0"/>
      <w:sz w:val="24"/>
      <w:szCs w:val="20"/>
    </w:rPr>
  </w:style>
  <w:style w:type="paragraph" w:customStyle="1" w:styleId="Char1f5">
    <w:name w:val="Char1"/>
    <w:basedOn w:val="a"/>
    <w:qFormat/>
    <w:rsid w:val="007732D0"/>
    <w:pPr>
      <w:tabs>
        <w:tab w:val="left" w:pos="360"/>
      </w:tabs>
    </w:pPr>
    <w:rPr>
      <w:sz w:val="24"/>
    </w:rPr>
  </w:style>
  <w:style w:type="paragraph" w:customStyle="1" w:styleId="ListParagraph1">
    <w:name w:val="List Paragraph1"/>
    <w:basedOn w:val="a"/>
    <w:qFormat/>
    <w:rsid w:val="007732D0"/>
    <w:pPr>
      <w:spacing w:line="360" w:lineRule="auto"/>
      <w:ind w:firstLineChars="200" w:firstLine="420"/>
    </w:pPr>
    <w:rPr>
      <w:szCs w:val="22"/>
    </w:rPr>
  </w:style>
  <w:style w:type="paragraph" w:customStyle="1" w:styleId="Normal298">
    <w:name w:val="Normal_298"/>
    <w:rsid w:val="007732D0"/>
    <w:pPr>
      <w:spacing w:before="120" w:after="240"/>
      <w:jc w:val="both"/>
    </w:pPr>
    <w:rPr>
      <w:rFonts w:ascii="Calibri" w:eastAsia="Times New Roman" w:hAnsi="Calibri" w:cs="宋体"/>
      <w:kern w:val="0"/>
      <w:sz w:val="22"/>
      <w:lang w:eastAsia="en-US"/>
    </w:rPr>
  </w:style>
  <w:style w:type="paragraph" w:customStyle="1" w:styleId="1fff3">
    <w:name w:val="标1"/>
    <w:basedOn w:val="a"/>
    <w:next w:val="afffffffffff8"/>
    <w:qFormat/>
    <w:rsid w:val="007732D0"/>
    <w:pPr>
      <w:keepNext/>
      <w:pageBreakBefore/>
      <w:tabs>
        <w:tab w:val="left" w:pos="432"/>
      </w:tabs>
      <w:adjustRightInd w:val="0"/>
      <w:snapToGrid w:val="0"/>
      <w:spacing w:line="360" w:lineRule="auto"/>
      <w:textAlignment w:val="baseline"/>
    </w:pPr>
    <w:rPr>
      <w:snapToGrid w:val="0"/>
      <w:spacing w:val="16"/>
      <w:kern w:val="0"/>
      <w:sz w:val="28"/>
      <w:szCs w:val="20"/>
    </w:rPr>
  </w:style>
  <w:style w:type="paragraph" w:customStyle="1" w:styleId="font8">
    <w:name w:val="font8"/>
    <w:basedOn w:val="a"/>
    <w:qFormat/>
    <w:rsid w:val="007732D0"/>
    <w:pPr>
      <w:widowControl/>
      <w:spacing w:before="100" w:beforeAutospacing="1" w:after="100" w:afterAutospacing="1"/>
      <w:jc w:val="left"/>
    </w:pPr>
    <w:rPr>
      <w:rFonts w:ascii="Tahoma" w:hAnsi="Tahoma" w:cs="Tahoma"/>
      <w:kern w:val="0"/>
      <w:sz w:val="18"/>
      <w:szCs w:val="18"/>
    </w:rPr>
  </w:style>
  <w:style w:type="paragraph" w:customStyle="1" w:styleId="Normal225">
    <w:name w:val="Normal_225"/>
    <w:rsid w:val="007732D0"/>
    <w:pPr>
      <w:spacing w:before="120" w:after="240"/>
      <w:jc w:val="both"/>
    </w:pPr>
    <w:rPr>
      <w:rFonts w:ascii="Calibri" w:eastAsia="Times New Roman" w:hAnsi="Calibri" w:cs="宋体"/>
      <w:kern w:val="0"/>
      <w:sz w:val="22"/>
      <w:lang w:eastAsia="en-US"/>
    </w:rPr>
  </w:style>
  <w:style w:type="paragraph" w:customStyle="1" w:styleId="xl227">
    <w:name w:val="xl227"/>
    <w:basedOn w:val="a"/>
    <w:rsid w:val="007732D0"/>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leftChars="200" w:left="200"/>
      <w:jc w:val="center"/>
      <w:textAlignment w:val="center"/>
    </w:pPr>
    <w:rPr>
      <w:rFonts w:ascii="宋体" w:hAnsi="宋体" w:cs="宋体"/>
      <w:kern w:val="0"/>
      <w:sz w:val="24"/>
    </w:rPr>
  </w:style>
  <w:style w:type="paragraph" w:customStyle="1" w:styleId="11b">
    <w:name w:val="日期11"/>
    <w:basedOn w:val="a"/>
    <w:next w:val="a"/>
    <w:uiPriority w:val="99"/>
    <w:qFormat/>
    <w:rsid w:val="007732D0"/>
    <w:pPr>
      <w:adjustRightInd w:val="0"/>
      <w:spacing w:line="360" w:lineRule="auto"/>
      <w:textAlignment w:val="baseline"/>
    </w:pPr>
    <w:rPr>
      <w:kern w:val="28"/>
      <w:sz w:val="28"/>
      <w:szCs w:val="20"/>
    </w:rPr>
  </w:style>
  <w:style w:type="paragraph" w:customStyle="1" w:styleId="30015">
    <w:name w:val="标题 3 + 小四 段前: 0 磅 段后: 0 磅 行距: 1.5 倍行距"/>
    <w:basedOn w:val="3"/>
    <w:next w:val="3"/>
    <w:semiHidden/>
    <w:rsid w:val="007732D0"/>
    <w:pPr>
      <w:tabs>
        <w:tab w:val="clear" w:pos="780"/>
      </w:tabs>
      <w:adjustRightInd/>
      <w:spacing w:line="360" w:lineRule="auto"/>
      <w:ind w:leftChars="0" w:left="0" w:firstLineChars="0" w:firstLine="0"/>
      <w:textAlignment w:val="auto"/>
    </w:pPr>
    <w:rPr>
      <w:rFonts w:cs="宋体"/>
      <w:bCs/>
      <w:kern w:val="2"/>
      <w:sz w:val="24"/>
    </w:rPr>
  </w:style>
  <w:style w:type="paragraph" w:customStyle="1" w:styleId="af9">
    <w:name w:val="可研正文格式"/>
    <w:basedOn w:val="a"/>
    <w:link w:val="CharChara"/>
    <w:qFormat/>
    <w:rsid w:val="007732D0"/>
    <w:pPr>
      <w:adjustRightInd w:val="0"/>
      <w:snapToGrid w:val="0"/>
      <w:spacing w:line="348" w:lineRule="auto"/>
      <w:ind w:leftChars="200" w:left="200" w:firstLineChars="200" w:firstLine="200"/>
    </w:pPr>
    <w:rPr>
      <w:rFonts w:asciiTheme="minorHAnsi" w:eastAsiaTheme="minorEastAsia" w:hAnsiTheme="minorHAnsi" w:cstheme="minorBidi"/>
      <w:sz w:val="28"/>
      <w:szCs w:val="28"/>
    </w:rPr>
  </w:style>
  <w:style w:type="paragraph" w:customStyle="1" w:styleId="Prder3">
    <w:name w:val="PÀÀr. der. 3"/>
    <w:rsid w:val="007732D0"/>
    <w:pPr>
      <w:tabs>
        <w:tab w:val="left" w:pos="-720"/>
        <w:tab w:val="left" w:pos="0"/>
        <w:tab w:val="left" w:pos="720"/>
        <w:tab w:val="left" w:pos="1440"/>
        <w:tab w:val="decimal" w:pos="2160"/>
      </w:tabs>
      <w:suppressAutoHyphens/>
      <w:ind w:left="2160" w:hanging="236"/>
    </w:pPr>
    <w:rPr>
      <w:rFonts w:ascii="CG Omega" w:eastAsia="宋体" w:hAnsi="CG Omega" w:cs="CG Omega"/>
      <w:kern w:val="0"/>
      <w:sz w:val="22"/>
      <w:lang w:eastAsia="de-DE"/>
    </w:rPr>
  </w:style>
  <w:style w:type="paragraph" w:customStyle="1" w:styleId="xl301">
    <w:name w:val="xl301"/>
    <w:basedOn w:val="a"/>
    <w:rsid w:val="007732D0"/>
    <w:pPr>
      <w:widowControl/>
      <w:pBdr>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Arial" w:hAnsi="Arial" w:cs="Arial"/>
      <w:kern w:val="0"/>
      <w:sz w:val="22"/>
      <w:szCs w:val="22"/>
    </w:rPr>
  </w:style>
  <w:style w:type="paragraph" w:customStyle="1" w:styleId="Normal19">
    <w:name w:val="Normal_19"/>
    <w:rsid w:val="007732D0"/>
    <w:pPr>
      <w:spacing w:before="120" w:after="240"/>
      <w:jc w:val="both"/>
    </w:pPr>
    <w:rPr>
      <w:rFonts w:ascii="Calibri" w:eastAsia="Times New Roman" w:hAnsi="Calibri" w:cs="宋体"/>
      <w:kern w:val="0"/>
      <w:sz w:val="22"/>
      <w:lang w:eastAsia="en-US"/>
    </w:rPr>
  </w:style>
  <w:style w:type="paragraph" w:customStyle="1" w:styleId="1121">
    <w:name w:val="1.1.2.1新"/>
    <w:basedOn w:val="11211"/>
    <w:link w:val="1121Char"/>
    <w:qFormat/>
    <w:rsid w:val="007732D0"/>
  </w:style>
  <w:style w:type="paragraph" w:customStyle="1" w:styleId="ParaCharCharCharCharCharCharChar">
    <w:name w:val="默认段落字体 Para Char Char Char Char Char Char Char"/>
    <w:basedOn w:val="a"/>
    <w:qFormat/>
    <w:rsid w:val="007732D0"/>
    <w:pPr>
      <w:spacing w:line="360" w:lineRule="auto"/>
    </w:pPr>
  </w:style>
  <w:style w:type="paragraph" w:customStyle="1" w:styleId="xl25">
    <w:name w:val="xl25"/>
    <w:basedOn w:val="a"/>
    <w:qFormat/>
    <w:rsid w:val="007732D0"/>
    <w:pPr>
      <w:widowControl/>
      <w:pBdr>
        <w:bottom w:val="single" w:sz="4" w:space="0" w:color="auto"/>
        <w:right w:val="single" w:sz="4" w:space="0" w:color="auto"/>
      </w:pBdr>
      <w:spacing w:before="100" w:beforeAutospacing="1" w:after="100" w:afterAutospacing="1"/>
      <w:jc w:val="center"/>
      <w:textAlignment w:val="center"/>
    </w:pPr>
    <w:rPr>
      <w:rFonts w:eastAsia="Arial Unicode MS"/>
      <w:kern w:val="0"/>
      <w:szCs w:val="21"/>
    </w:rPr>
  </w:style>
  <w:style w:type="paragraph" w:customStyle="1" w:styleId="afffffffffff9">
    <w:name w:val="标题一"/>
    <w:basedOn w:val="a"/>
    <w:next w:val="a"/>
    <w:rsid w:val="007732D0"/>
    <w:pPr>
      <w:spacing w:line="360" w:lineRule="auto"/>
      <w:ind w:leftChars="200" w:left="200"/>
      <w:jc w:val="center"/>
    </w:pPr>
    <w:rPr>
      <w:rFonts w:ascii="Calibri" w:eastAsia="黑体" w:hAnsi="Calibri" w:cs="宋体"/>
      <w:sz w:val="36"/>
      <w:szCs w:val="20"/>
    </w:rPr>
  </w:style>
  <w:style w:type="paragraph" w:customStyle="1" w:styleId="CharCharChar30">
    <w:name w:val="Char Char Char3"/>
    <w:basedOn w:val="a"/>
    <w:qFormat/>
    <w:rsid w:val="007732D0"/>
    <w:pPr>
      <w:adjustRightInd w:val="0"/>
      <w:spacing w:line="360" w:lineRule="atLeast"/>
      <w:jc w:val="left"/>
      <w:textAlignment w:val="baseline"/>
    </w:pPr>
    <w:rPr>
      <w:rFonts w:ascii="Tahoma" w:hAnsi="Tahoma"/>
      <w:kern w:val="0"/>
      <w:sz w:val="24"/>
      <w:szCs w:val="20"/>
    </w:rPr>
  </w:style>
  <w:style w:type="paragraph" w:customStyle="1" w:styleId="Normal119">
    <w:name w:val="Normal_119"/>
    <w:rsid w:val="007732D0"/>
    <w:pPr>
      <w:spacing w:before="120" w:after="240"/>
      <w:jc w:val="both"/>
    </w:pPr>
    <w:rPr>
      <w:rFonts w:ascii="Calibri" w:eastAsia="Times New Roman" w:hAnsi="Calibri" w:cs="宋体"/>
      <w:kern w:val="0"/>
      <w:sz w:val="22"/>
      <w:lang w:eastAsia="en-US"/>
    </w:rPr>
  </w:style>
  <w:style w:type="paragraph" w:customStyle="1" w:styleId="11210">
    <w:name w:val="1.1.2.1信心"/>
    <w:basedOn w:val="1121"/>
    <w:link w:val="1121Char1"/>
    <w:qFormat/>
    <w:rsid w:val="007732D0"/>
  </w:style>
  <w:style w:type="paragraph" w:customStyle="1" w:styleId="3Heading31000151">
    <w:name w:val="样式 标题 3Heading 31 + 海绿 左 左侧:  0 厘米 段前: 0 磅 段后: 0 磅 行距: 1.5...1"/>
    <w:basedOn w:val="3"/>
    <w:rsid w:val="007732D0"/>
    <w:pPr>
      <w:tabs>
        <w:tab w:val="clear" w:pos="780"/>
        <w:tab w:val="left" w:pos="1080"/>
      </w:tabs>
      <w:adjustRightInd/>
      <w:spacing w:line="360" w:lineRule="auto"/>
      <w:ind w:leftChars="0" w:left="0" w:firstLineChars="0" w:firstLine="0"/>
      <w:jc w:val="left"/>
      <w:textAlignment w:val="auto"/>
    </w:pPr>
    <w:rPr>
      <w:rFonts w:cs="宋体"/>
      <w:b w:val="0"/>
      <w:bCs/>
      <w:color w:val="339966"/>
      <w:kern w:val="2"/>
      <w:szCs w:val="24"/>
    </w:rPr>
  </w:style>
  <w:style w:type="paragraph" w:customStyle="1" w:styleId="1231">
    <w:name w:val="编号123"/>
    <w:basedOn w:val="a"/>
    <w:qFormat/>
    <w:rsid w:val="007732D0"/>
    <w:pPr>
      <w:widowControl/>
      <w:tabs>
        <w:tab w:val="left" w:pos="425"/>
      </w:tabs>
      <w:ind w:left="425" w:hanging="425"/>
    </w:pPr>
    <w:rPr>
      <w:kern w:val="24"/>
      <w:sz w:val="24"/>
      <w:szCs w:val="20"/>
    </w:rPr>
  </w:style>
  <w:style w:type="paragraph" w:customStyle="1" w:styleId="CM14">
    <w:name w:val="CM14"/>
    <w:basedOn w:val="Default"/>
    <w:next w:val="Default"/>
    <w:rsid w:val="007732D0"/>
    <w:pPr>
      <w:spacing w:line="400" w:lineRule="atLeast"/>
    </w:pPr>
    <w:rPr>
      <w:rFonts w:ascii="Sim Hei" w:eastAsia="Sim Hei" w:hAnsi="Times New Roman" w:cs="Sim Hei"/>
      <w:color w:val="auto"/>
    </w:rPr>
  </w:style>
  <w:style w:type="paragraph" w:customStyle="1" w:styleId="font33">
    <w:name w:val="font33"/>
    <w:basedOn w:val="a"/>
    <w:rsid w:val="007732D0"/>
    <w:pPr>
      <w:widowControl/>
      <w:spacing w:before="100" w:beforeAutospacing="1" w:after="100" w:afterAutospacing="1" w:line="360" w:lineRule="auto"/>
      <w:ind w:leftChars="200" w:left="200"/>
      <w:jc w:val="left"/>
    </w:pPr>
    <w:rPr>
      <w:rFonts w:ascii="宋体" w:hAnsi="宋体" w:cs="宋体"/>
      <w:kern w:val="0"/>
      <w:sz w:val="18"/>
      <w:szCs w:val="18"/>
    </w:rPr>
  </w:style>
  <w:style w:type="paragraph" w:customStyle="1" w:styleId="115">
    <w:name w:val="1.1新"/>
    <w:basedOn w:val="a"/>
    <w:link w:val="11Char2"/>
    <w:qFormat/>
    <w:rsid w:val="007732D0"/>
    <w:pPr>
      <w:snapToGrid w:val="0"/>
      <w:spacing w:beforeLines="50" w:afterLines="50" w:line="360" w:lineRule="auto"/>
      <w:jc w:val="left"/>
      <w:outlineLvl w:val="1"/>
    </w:pPr>
    <w:rPr>
      <w:rFonts w:ascii="Arial" w:eastAsiaTheme="minorEastAsia" w:hAnsi="Arial" w:cstheme="minorBidi"/>
      <w:b/>
      <w:snapToGrid w:val="0"/>
      <w:sz w:val="28"/>
      <w:szCs w:val="28"/>
    </w:rPr>
  </w:style>
  <w:style w:type="paragraph" w:customStyle="1" w:styleId="Appendix">
    <w:name w:val="Appendix"/>
    <w:basedOn w:val="1"/>
    <w:next w:val="afff6"/>
    <w:qFormat/>
    <w:rsid w:val="007732D0"/>
    <w:pPr>
      <w:keepLines w:val="0"/>
      <w:widowControl/>
      <w:tabs>
        <w:tab w:val="clear" w:pos="780"/>
      </w:tabs>
      <w:adjustRightInd/>
      <w:spacing w:after="240" w:line="240" w:lineRule="auto"/>
      <w:ind w:left="0" w:firstLineChars="0" w:firstLine="0"/>
      <w:jc w:val="left"/>
      <w:textAlignment w:val="auto"/>
      <w:outlineLvl w:val="9"/>
    </w:pPr>
    <w:rPr>
      <w:rFonts w:ascii="Arial" w:hAnsi="Arial" w:cs="Arial"/>
      <w:bCs/>
      <w:caps/>
      <w:kern w:val="0"/>
      <w:szCs w:val="28"/>
    </w:rPr>
  </w:style>
  <w:style w:type="paragraph" w:customStyle="1" w:styleId="afffffffffffa">
    <w:name w:val="部分副题目"/>
    <w:basedOn w:val="a"/>
    <w:next w:val="a4"/>
    <w:qFormat/>
    <w:rsid w:val="007732D0"/>
    <w:pPr>
      <w:keepNext/>
      <w:keepLines/>
      <w:widowControl/>
      <w:spacing w:after="160" w:line="400" w:lineRule="atLeast"/>
      <w:ind w:right="2160"/>
      <w:jc w:val="left"/>
    </w:pPr>
    <w:rPr>
      <w:i/>
      <w:spacing w:val="-14"/>
      <w:kern w:val="28"/>
      <w:sz w:val="34"/>
      <w:szCs w:val="20"/>
    </w:rPr>
  </w:style>
  <w:style w:type="paragraph" w:customStyle="1" w:styleId="Bullet">
    <w:name w:val="Bullet"/>
    <w:basedOn w:val="afff6"/>
    <w:qFormat/>
    <w:rsid w:val="007732D0"/>
    <w:pPr>
      <w:widowControl/>
      <w:ind w:leftChars="200" w:left="1247" w:firstLineChars="0" w:hanging="340"/>
      <w:jc w:val="left"/>
    </w:pPr>
    <w:rPr>
      <w:rFonts w:ascii="Arial" w:eastAsia="仿宋_GB2312" w:hAnsi="Arial" w:cs="Arial"/>
      <w:sz w:val="24"/>
      <w:szCs w:val="24"/>
    </w:rPr>
  </w:style>
  <w:style w:type="paragraph" w:customStyle="1" w:styleId="MSGothic14">
    <w:name w:val="样式 (西文) MS Gothic 小五 居中 左侧:   厘米 行距: 固定值 14 磅"/>
    <w:basedOn w:val="a"/>
    <w:rsid w:val="007732D0"/>
    <w:pPr>
      <w:spacing w:line="280" w:lineRule="exact"/>
      <w:ind w:leftChars="200" w:left="-91" w:firstLineChars="200" w:firstLine="200"/>
      <w:jc w:val="center"/>
    </w:pPr>
    <w:rPr>
      <w:rFonts w:ascii="MS Gothic" w:hAnsi="MS Gothic" w:cs="宋体"/>
      <w:kern w:val="0"/>
      <w:sz w:val="18"/>
      <w:szCs w:val="20"/>
    </w:rPr>
  </w:style>
  <w:style w:type="paragraph" w:customStyle="1" w:styleId="121410">
    <w:name w:val="1.2.14.1没"/>
    <w:basedOn w:val="a"/>
    <w:link w:val="12141Char0"/>
    <w:qFormat/>
    <w:rsid w:val="007732D0"/>
    <w:pPr>
      <w:spacing w:beforeLines="50" w:afterLines="50" w:line="360" w:lineRule="auto"/>
      <w:jc w:val="left"/>
      <w:outlineLvl w:val="2"/>
    </w:pPr>
    <w:rPr>
      <w:rFonts w:asciiTheme="minorHAnsi" w:eastAsiaTheme="minorEastAsia" w:hAnsiTheme="minorHAnsi" w:cstheme="minorBidi"/>
      <w:b/>
      <w:sz w:val="28"/>
      <w:szCs w:val="22"/>
    </w:rPr>
  </w:style>
  <w:style w:type="paragraph" w:customStyle="1" w:styleId="xl137">
    <w:name w:val="xl137"/>
    <w:basedOn w:val="a"/>
    <w:qFormat/>
    <w:rsid w:val="007732D0"/>
    <w:pPr>
      <w:widowControl/>
      <w:pBdr>
        <w:top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宋体" w:hAnsi="宋体" w:cs="宋体"/>
      <w:kern w:val="0"/>
      <w:sz w:val="24"/>
    </w:rPr>
  </w:style>
  <w:style w:type="paragraph" w:customStyle="1" w:styleId="11381">
    <w:name w:val="1.1.38.1新"/>
    <w:basedOn w:val="a"/>
    <w:link w:val="11381Char"/>
    <w:qFormat/>
    <w:rsid w:val="007732D0"/>
    <w:pPr>
      <w:spacing w:beforeLines="50" w:afterLines="50" w:line="360" w:lineRule="auto"/>
      <w:jc w:val="left"/>
      <w:outlineLvl w:val="2"/>
    </w:pPr>
    <w:rPr>
      <w:rFonts w:asciiTheme="minorHAnsi" w:eastAsiaTheme="minorEastAsia" w:hAnsiTheme="minorHAnsi" w:cstheme="minorBidi"/>
      <w:b/>
      <w:sz w:val="28"/>
      <w:szCs w:val="22"/>
    </w:rPr>
  </w:style>
  <w:style w:type="paragraph" w:customStyle="1" w:styleId="afffffffffffb">
    <w:name w:val="章节副题目"/>
    <w:basedOn w:val="afffff0"/>
    <w:qFormat/>
    <w:rsid w:val="007732D0"/>
  </w:style>
  <w:style w:type="paragraph" w:customStyle="1" w:styleId="xl294">
    <w:name w:val="xl294"/>
    <w:basedOn w:val="a"/>
    <w:qFormat/>
    <w:rsid w:val="007732D0"/>
    <w:pPr>
      <w:widowControl/>
      <w:pBdr>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left"/>
      <w:textAlignment w:val="center"/>
    </w:pPr>
    <w:rPr>
      <w:rFonts w:ascii="宋体" w:hAnsi="宋体" w:cs="宋体"/>
      <w:kern w:val="0"/>
      <w:sz w:val="20"/>
      <w:szCs w:val="20"/>
    </w:rPr>
  </w:style>
  <w:style w:type="paragraph" w:customStyle="1" w:styleId="Blockquote">
    <w:name w:val="Blockquote"/>
    <w:basedOn w:val="a"/>
    <w:link w:val="BlockquoteChar"/>
    <w:rsid w:val="007732D0"/>
    <w:pPr>
      <w:autoSpaceDE w:val="0"/>
      <w:autoSpaceDN w:val="0"/>
      <w:adjustRightInd w:val="0"/>
      <w:spacing w:before="100" w:after="100"/>
      <w:ind w:left="360" w:right="360"/>
      <w:jc w:val="left"/>
    </w:pPr>
    <w:rPr>
      <w:rFonts w:asciiTheme="minorHAnsi" w:eastAsiaTheme="minorEastAsia" w:hAnsiTheme="minorHAnsi" w:cstheme="minorBidi"/>
      <w:sz w:val="24"/>
      <w:szCs w:val="22"/>
    </w:rPr>
  </w:style>
  <w:style w:type="paragraph" w:customStyle="1" w:styleId="A20">
    <w:name w:val="A2"/>
    <w:basedOn w:val="A11"/>
    <w:next w:val="a"/>
    <w:qFormat/>
    <w:rsid w:val="007732D0"/>
    <w:rPr>
      <w:rFonts w:eastAsia="Arial"/>
      <w:sz w:val="22"/>
    </w:rPr>
  </w:style>
  <w:style w:type="paragraph" w:customStyle="1" w:styleId="810">
    <w:name w:val="标题 81"/>
    <w:basedOn w:val="a"/>
    <w:qFormat/>
    <w:rsid w:val="007732D0"/>
    <w:pPr>
      <w:tabs>
        <w:tab w:val="left" w:pos="-2380"/>
        <w:tab w:val="left" w:pos="-130"/>
        <w:tab w:val="left" w:pos="22"/>
        <w:tab w:val="left" w:pos="1170"/>
        <w:tab w:val="left" w:pos="4110"/>
        <w:tab w:val="left" w:pos="7320"/>
      </w:tabs>
      <w:spacing w:line="288" w:lineRule="auto"/>
      <w:ind w:leftChars="200" w:left="4110" w:right="-74" w:hanging="420"/>
      <w:jc w:val="left"/>
    </w:pPr>
    <w:rPr>
      <w:rFonts w:ascii="宋体" w:hAnsi="宋体" w:cs="宋体"/>
      <w:bCs/>
      <w:kern w:val="24"/>
      <w:sz w:val="24"/>
    </w:rPr>
  </w:style>
  <w:style w:type="paragraph" w:customStyle="1" w:styleId="xl192">
    <w:name w:val="xl192"/>
    <w:basedOn w:val="a"/>
    <w:qFormat/>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left"/>
      <w:textAlignment w:val="center"/>
    </w:pPr>
    <w:rPr>
      <w:rFonts w:ascii="宋体" w:hAnsi="宋体" w:cs="宋体"/>
      <w:color w:val="0000FF"/>
      <w:kern w:val="0"/>
      <w:sz w:val="24"/>
    </w:rPr>
  </w:style>
  <w:style w:type="paragraph" w:customStyle="1" w:styleId="u3">
    <w:name w:val="u正文3级标题"/>
    <w:basedOn w:val="3"/>
    <w:next w:val="u"/>
    <w:rsid w:val="007732D0"/>
    <w:pPr>
      <w:tabs>
        <w:tab w:val="clear" w:pos="780"/>
        <w:tab w:val="left" w:pos="1240"/>
      </w:tabs>
      <w:adjustRightInd/>
      <w:spacing w:before="260" w:after="260"/>
      <w:ind w:leftChars="0" w:left="1240" w:firstLineChars="0" w:hanging="420"/>
      <w:jc w:val="left"/>
      <w:textAlignment w:val="auto"/>
    </w:pPr>
    <w:rPr>
      <w:rFonts w:eastAsia="黑体" w:cs="宋体"/>
      <w:kern w:val="2"/>
      <w:szCs w:val="32"/>
    </w:rPr>
  </w:style>
  <w:style w:type="paragraph" w:customStyle="1" w:styleId="u">
    <w:name w:val="u正文"/>
    <w:basedOn w:val="a"/>
    <w:link w:val="uCharChar"/>
    <w:qFormat/>
    <w:rsid w:val="007732D0"/>
    <w:pPr>
      <w:spacing w:beforeLines="10" w:afterLines="10" w:line="312" w:lineRule="auto"/>
      <w:ind w:leftChars="200" w:left="200" w:firstLineChars="200" w:firstLine="200"/>
    </w:pPr>
    <w:rPr>
      <w:rFonts w:asciiTheme="minorHAnsi" w:eastAsiaTheme="minorEastAsia" w:hAnsiTheme="minorHAnsi" w:cs="宋体"/>
      <w:sz w:val="24"/>
      <w:szCs w:val="22"/>
    </w:rPr>
  </w:style>
  <w:style w:type="paragraph" w:customStyle="1" w:styleId="CharCharff0">
    <w:name w:val="Char Char"/>
    <w:basedOn w:val="a"/>
    <w:qFormat/>
    <w:rsid w:val="007732D0"/>
    <w:pPr>
      <w:spacing w:line="360" w:lineRule="auto"/>
      <w:ind w:firstLineChars="200" w:firstLine="200"/>
    </w:pPr>
    <w:rPr>
      <w:rFonts w:ascii="宋体" w:hAnsi="宋体" w:cs="宋体"/>
      <w:sz w:val="24"/>
    </w:rPr>
  </w:style>
  <w:style w:type="paragraph" w:customStyle="1" w:styleId="Normal242">
    <w:name w:val="Normal_242"/>
    <w:rsid w:val="007732D0"/>
    <w:pPr>
      <w:spacing w:before="120" w:after="240"/>
      <w:jc w:val="both"/>
    </w:pPr>
    <w:rPr>
      <w:rFonts w:ascii="Calibri" w:eastAsia="Times New Roman" w:hAnsi="Calibri" w:cs="宋体"/>
      <w:kern w:val="0"/>
      <w:sz w:val="22"/>
      <w:lang w:eastAsia="en-US"/>
    </w:rPr>
  </w:style>
  <w:style w:type="paragraph" w:customStyle="1" w:styleId="Stile1">
    <w:name w:val="Stile1"/>
    <w:basedOn w:val="a"/>
    <w:qFormat/>
    <w:rsid w:val="007732D0"/>
    <w:pPr>
      <w:widowControl/>
      <w:tabs>
        <w:tab w:val="left" w:pos="1440"/>
      </w:tabs>
      <w:spacing w:after="120" w:line="360" w:lineRule="auto"/>
    </w:pPr>
    <w:rPr>
      <w:rFonts w:ascii="Arial" w:hAnsi="Arial"/>
      <w:kern w:val="0"/>
      <w:sz w:val="22"/>
      <w:szCs w:val="20"/>
      <w:lang w:val="en-GB" w:eastAsia="en-US"/>
    </w:rPr>
  </w:style>
  <w:style w:type="paragraph" w:customStyle="1" w:styleId="xl164">
    <w:name w:val="xl164"/>
    <w:basedOn w:val="a"/>
    <w:qFormat/>
    <w:rsid w:val="007732D0"/>
    <w:pPr>
      <w:widowControl/>
      <w:shd w:val="clear" w:color="auto" w:fill="FFFFFF"/>
      <w:spacing w:before="100" w:beforeAutospacing="1" w:after="100" w:afterAutospacing="1" w:line="360" w:lineRule="auto"/>
      <w:ind w:leftChars="200" w:left="200"/>
      <w:jc w:val="left"/>
      <w:textAlignment w:val="center"/>
    </w:pPr>
    <w:rPr>
      <w:rFonts w:ascii="Arial" w:hAnsi="Arial" w:cs="Arial"/>
      <w:color w:val="000000"/>
      <w:kern w:val="0"/>
      <w:sz w:val="24"/>
    </w:rPr>
  </w:style>
  <w:style w:type="paragraph" w:customStyle="1" w:styleId="afffffffffffc">
    <w:name w:val="表格字体"/>
    <w:basedOn w:val="a"/>
    <w:qFormat/>
    <w:rsid w:val="007732D0"/>
    <w:pPr>
      <w:spacing w:line="360" w:lineRule="auto"/>
      <w:jc w:val="center"/>
    </w:pPr>
    <w:rPr>
      <w:rFonts w:ascii="Arial" w:hAnsi="Arial" w:cs="Arial"/>
      <w:color w:val="FF0000"/>
      <w:sz w:val="24"/>
      <w:szCs w:val="20"/>
    </w:rPr>
  </w:style>
  <w:style w:type="paragraph" w:customStyle="1" w:styleId="afffffffffffd">
    <w:name w:val="表的内容"/>
    <w:basedOn w:val="a"/>
    <w:next w:val="a"/>
    <w:rsid w:val="007732D0"/>
    <w:pPr>
      <w:kinsoku w:val="0"/>
      <w:wordWrap w:val="0"/>
      <w:autoSpaceDE w:val="0"/>
      <w:autoSpaceDN w:val="0"/>
      <w:adjustRightInd w:val="0"/>
      <w:snapToGrid w:val="0"/>
      <w:spacing w:before="60" w:line="360" w:lineRule="auto"/>
      <w:ind w:leftChars="200" w:left="200"/>
      <w:jc w:val="center"/>
      <w:textAlignment w:val="center"/>
    </w:pPr>
    <w:rPr>
      <w:rFonts w:ascii="Arial Narrow" w:eastAsia="楷体_GB2312" w:hAnsi="Arial Narrow" w:cs="Arial Narrow"/>
      <w:kern w:val="10"/>
      <w:sz w:val="28"/>
      <w:szCs w:val="28"/>
    </w:rPr>
  </w:style>
  <w:style w:type="paragraph" w:customStyle="1" w:styleId="afffffffffffe">
    <w:name w:val="正文小四"/>
    <w:basedOn w:val="afffd"/>
    <w:qFormat/>
    <w:rsid w:val="007732D0"/>
    <w:pPr>
      <w:tabs>
        <w:tab w:val="left" w:pos="3960"/>
      </w:tabs>
      <w:ind w:leftChars="330" w:left="330" w:firstLineChars="0" w:firstLine="0"/>
    </w:pPr>
  </w:style>
  <w:style w:type="paragraph" w:customStyle="1" w:styleId="1fff4">
    <w:name w:val="页脚1"/>
    <w:basedOn w:val="a8"/>
    <w:qFormat/>
    <w:rsid w:val="007732D0"/>
    <w:pPr>
      <w:tabs>
        <w:tab w:val="clear" w:pos="4153"/>
        <w:tab w:val="clear" w:pos="8306"/>
        <w:tab w:val="right" w:pos="13020"/>
      </w:tabs>
      <w:adjustRightInd w:val="0"/>
    </w:pPr>
    <w:rPr>
      <w:kern w:val="0"/>
      <w:szCs w:val="21"/>
    </w:rPr>
  </w:style>
  <w:style w:type="paragraph" w:customStyle="1" w:styleId="xl201">
    <w:name w:val="xl201"/>
    <w:basedOn w:val="a"/>
    <w:qFormat/>
    <w:rsid w:val="007732D0"/>
    <w:pPr>
      <w:widowControl/>
      <w:pBdr>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Arial" w:hAnsi="Arial" w:cs="Arial"/>
      <w:kern w:val="0"/>
      <w:sz w:val="24"/>
    </w:rPr>
  </w:style>
  <w:style w:type="paragraph" w:customStyle="1" w:styleId="Normal64">
    <w:name w:val="Normal_64"/>
    <w:rsid w:val="007732D0"/>
    <w:pPr>
      <w:spacing w:before="120" w:after="240"/>
      <w:jc w:val="both"/>
    </w:pPr>
    <w:rPr>
      <w:rFonts w:ascii="Calibri" w:eastAsia="Times New Roman" w:hAnsi="Calibri" w:cs="宋体"/>
      <w:kern w:val="0"/>
      <w:sz w:val="22"/>
      <w:lang w:eastAsia="en-US"/>
    </w:rPr>
  </w:style>
  <w:style w:type="paragraph" w:customStyle="1" w:styleId="KopfzeileA4H">
    <w:name w:val="KopfzeileA4H"/>
    <w:basedOn w:val="a"/>
    <w:rsid w:val="007732D0"/>
    <w:pPr>
      <w:widowControl/>
      <w:tabs>
        <w:tab w:val="center" w:pos="4464"/>
        <w:tab w:val="left" w:pos="7200"/>
        <w:tab w:val="left" w:pos="8352"/>
        <w:tab w:val="right" w:pos="9360"/>
      </w:tabs>
      <w:spacing w:line="240" w:lineRule="atLeast"/>
      <w:jc w:val="left"/>
    </w:pPr>
    <w:rPr>
      <w:rFonts w:ascii="Arial" w:hAnsi="Arial"/>
      <w:kern w:val="0"/>
      <w:sz w:val="20"/>
      <w:szCs w:val="20"/>
      <w:lang w:val="de-DE"/>
    </w:rPr>
  </w:style>
  <w:style w:type="paragraph" w:customStyle="1" w:styleId="Normal252">
    <w:name w:val="Normal_252"/>
    <w:rsid w:val="007732D0"/>
    <w:pPr>
      <w:spacing w:before="120" w:after="240"/>
      <w:jc w:val="both"/>
    </w:pPr>
    <w:rPr>
      <w:rFonts w:ascii="Calibri" w:eastAsia="Times New Roman" w:hAnsi="Calibri" w:cs="宋体"/>
      <w:kern w:val="0"/>
      <w:sz w:val="22"/>
      <w:lang w:eastAsia="en-US"/>
    </w:rPr>
  </w:style>
  <w:style w:type="paragraph" w:customStyle="1" w:styleId="Normal268">
    <w:name w:val="Normal_268"/>
    <w:rsid w:val="007732D0"/>
    <w:pPr>
      <w:spacing w:before="120" w:after="240"/>
      <w:jc w:val="both"/>
    </w:pPr>
    <w:rPr>
      <w:rFonts w:ascii="Calibri" w:eastAsia="Times New Roman" w:hAnsi="Calibri" w:cs="宋体"/>
      <w:kern w:val="0"/>
      <w:sz w:val="22"/>
      <w:lang w:eastAsia="en-US"/>
    </w:rPr>
  </w:style>
  <w:style w:type="paragraph" w:customStyle="1" w:styleId="101">
    <w:name w:val="10.1"/>
    <w:basedOn w:val="a"/>
    <w:link w:val="101Char"/>
    <w:qFormat/>
    <w:rsid w:val="007732D0"/>
    <w:pPr>
      <w:spacing w:line="360" w:lineRule="auto"/>
      <w:ind w:left="210"/>
      <w:outlineLvl w:val="1"/>
    </w:pPr>
    <w:rPr>
      <w:rFonts w:asciiTheme="minorHAnsi" w:eastAsiaTheme="minorEastAsia" w:hAnsiTheme="minorHAnsi" w:cstheme="minorBidi"/>
      <w:b/>
      <w:sz w:val="28"/>
      <w:szCs w:val="28"/>
    </w:rPr>
  </w:style>
  <w:style w:type="paragraph" w:customStyle="1" w:styleId="CM113">
    <w:name w:val="CM113"/>
    <w:basedOn w:val="Default"/>
    <w:next w:val="Default"/>
    <w:rsid w:val="007732D0"/>
    <w:pPr>
      <w:spacing w:line="360" w:lineRule="auto"/>
    </w:pPr>
    <w:rPr>
      <w:rFonts w:ascii="Sim Hei" w:eastAsia="Sim Hei" w:hAnsi="Times New Roman" w:cs="Sim Hei"/>
      <w:color w:val="auto"/>
    </w:rPr>
  </w:style>
  <w:style w:type="paragraph" w:customStyle="1" w:styleId="111">
    <w:name w:val="1.1.1标题"/>
    <w:basedOn w:val="6"/>
    <w:link w:val="111Char"/>
    <w:qFormat/>
    <w:rsid w:val="007732D0"/>
    <w:pPr>
      <w:tabs>
        <w:tab w:val="clear" w:pos="1152"/>
      </w:tabs>
      <w:spacing w:before="0" w:after="0" w:line="360" w:lineRule="auto"/>
      <w:ind w:left="0" w:firstLine="0"/>
      <w:outlineLvl w:val="2"/>
    </w:pPr>
    <w:rPr>
      <w:rFonts w:asciiTheme="minorHAnsi" w:eastAsiaTheme="minorEastAsia" w:hAnsiTheme="minorHAnsi" w:cstheme="minorBidi"/>
      <w:bCs/>
      <w:szCs w:val="28"/>
      <w:lang w:bidi="en-US"/>
    </w:rPr>
  </w:style>
  <w:style w:type="paragraph" w:customStyle="1" w:styleId="1011">
    <w:name w:val="10.1.1"/>
    <w:basedOn w:val="a"/>
    <w:link w:val="1011Char"/>
    <w:qFormat/>
    <w:rsid w:val="007732D0"/>
    <w:pPr>
      <w:spacing w:line="360" w:lineRule="auto"/>
      <w:ind w:left="210"/>
      <w:outlineLvl w:val="2"/>
    </w:pPr>
    <w:rPr>
      <w:rFonts w:asciiTheme="minorHAnsi" w:eastAsiaTheme="minorEastAsia" w:hAnsiTheme="minorHAnsi" w:cstheme="minorBidi"/>
      <w:b/>
      <w:sz w:val="28"/>
      <w:szCs w:val="28"/>
    </w:rPr>
  </w:style>
  <w:style w:type="paragraph" w:customStyle="1" w:styleId="affffffffffff">
    <w:name w:val="段落"/>
    <w:basedOn w:val="a"/>
    <w:qFormat/>
    <w:rsid w:val="007732D0"/>
    <w:pPr>
      <w:adjustRightInd w:val="0"/>
      <w:spacing w:line="360" w:lineRule="auto"/>
      <w:ind w:leftChars="200" w:left="200" w:firstLine="510"/>
      <w:jc w:val="left"/>
      <w:textAlignment w:val="baseline"/>
    </w:pPr>
    <w:rPr>
      <w:rFonts w:ascii="Calibri" w:eastAsia="楷体" w:hAnsi="Calibri" w:cs="宋体"/>
      <w:kern w:val="0"/>
      <w:sz w:val="28"/>
      <w:szCs w:val="20"/>
    </w:rPr>
  </w:style>
  <w:style w:type="paragraph" w:customStyle="1" w:styleId="1fff5">
    <w:name w:val="列出段落1"/>
    <w:basedOn w:val="a"/>
    <w:qFormat/>
    <w:rsid w:val="007732D0"/>
    <w:pPr>
      <w:ind w:firstLineChars="200" w:firstLine="420"/>
    </w:pPr>
    <w:rPr>
      <w:rFonts w:ascii="Calibri" w:hAnsi="Calibri"/>
      <w:szCs w:val="22"/>
    </w:rPr>
  </w:style>
  <w:style w:type="paragraph" w:customStyle="1" w:styleId="4f">
    <w:name w:val="样式 标题 4 + (西文) 宋体"/>
    <w:basedOn w:val="4"/>
    <w:rsid w:val="007732D0"/>
    <w:pPr>
      <w:numPr>
        <w:ilvl w:val="3"/>
      </w:numPr>
      <w:tabs>
        <w:tab w:val="clear" w:pos="780"/>
        <w:tab w:val="left" w:pos="864"/>
      </w:tabs>
      <w:adjustRightInd/>
      <w:spacing w:line="360" w:lineRule="auto"/>
      <w:ind w:leftChars="200" w:left="864" w:hangingChars="200" w:hanging="864"/>
      <w:textAlignment w:val="auto"/>
    </w:pPr>
    <w:rPr>
      <w:rFonts w:ascii="宋体" w:hAnsi="宋体" w:cs="Arial"/>
      <w:bCs/>
      <w:kern w:val="2"/>
      <w:szCs w:val="28"/>
    </w:rPr>
  </w:style>
  <w:style w:type="paragraph" w:customStyle="1" w:styleId="xl203">
    <w:name w:val="xl203"/>
    <w:basedOn w:val="a"/>
    <w:qFormat/>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Arial" w:hAnsi="Arial" w:cs="Arial"/>
      <w:color w:val="000000"/>
      <w:kern w:val="0"/>
      <w:sz w:val="24"/>
    </w:rPr>
  </w:style>
  <w:style w:type="paragraph" w:customStyle="1" w:styleId="xl34">
    <w:name w:val="xl34"/>
    <w:basedOn w:val="a"/>
    <w:qFormat/>
    <w:rsid w:val="007732D0"/>
    <w:pPr>
      <w:widowControl/>
      <w:pBdr>
        <w:bottom w:val="single" w:sz="8" w:space="0" w:color="auto"/>
        <w:right w:val="single" w:sz="8" w:space="0" w:color="auto"/>
      </w:pBdr>
      <w:spacing w:before="100" w:beforeAutospacing="1" w:after="100" w:afterAutospacing="1"/>
      <w:jc w:val="left"/>
      <w:textAlignment w:val="top"/>
    </w:pPr>
    <w:rPr>
      <w:b/>
      <w:bCs/>
      <w:kern w:val="0"/>
      <w:szCs w:val="21"/>
    </w:rPr>
  </w:style>
  <w:style w:type="paragraph" w:customStyle="1" w:styleId="5H5H51H52u5H53H511H521u51H54H512H522u52H55H5Arial">
    <w:name w:val="样式 样式 标题 5H5H51H52u5H53H511H521u51H54H512H522u52H55H5... + Arial..."/>
    <w:basedOn w:val="a"/>
    <w:qFormat/>
    <w:rsid w:val="007732D0"/>
    <w:pPr>
      <w:tabs>
        <w:tab w:val="left" w:pos="540"/>
        <w:tab w:val="left" w:pos="1440"/>
        <w:tab w:val="left" w:pos="2340"/>
        <w:tab w:val="left" w:pos="2600"/>
        <w:tab w:val="left" w:pos="3060"/>
        <w:tab w:val="left" w:pos="5940"/>
        <w:tab w:val="left" w:pos="6480"/>
        <w:tab w:val="left" w:pos="6660"/>
      </w:tabs>
      <w:autoSpaceDE w:val="0"/>
      <w:autoSpaceDN w:val="0"/>
      <w:adjustRightInd w:val="0"/>
      <w:snapToGrid w:val="0"/>
      <w:spacing w:beforeLines="50" w:line="360" w:lineRule="auto"/>
      <w:ind w:left="2600" w:hanging="420"/>
      <w:jc w:val="left"/>
      <w:textAlignment w:val="baseline"/>
      <w:outlineLvl w:val="4"/>
    </w:pPr>
    <w:rPr>
      <w:rFonts w:ascii="Arial" w:eastAsia="Arial" w:hAnsi="宋体" w:cs="宋体"/>
      <w:sz w:val="24"/>
      <w:szCs w:val="20"/>
    </w:rPr>
  </w:style>
  <w:style w:type="paragraph" w:customStyle="1" w:styleId="xl148">
    <w:name w:val="xl148"/>
    <w:basedOn w:val="a"/>
    <w:qFormat/>
    <w:rsid w:val="007732D0"/>
    <w:pPr>
      <w:widowControl/>
      <w:shd w:val="clear" w:color="auto" w:fill="FFFFFF"/>
      <w:spacing w:before="100" w:beforeAutospacing="1" w:after="100" w:afterAutospacing="1" w:line="360" w:lineRule="auto"/>
      <w:ind w:leftChars="200" w:left="200"/>
      <w:jc w:val="left"/>
      <w:textAlignment w:val="center"/>
    </w:pPr>
    <w:rPr>
      <w:rFonts w:ascii="Arial" w:hAnsi="Arial" w:cs="Arial"/>
      <w:kern w:val="0"/>
      <w:sz w:val="24"/>
    </w:rPr>
  </w:style>
  <w:style w:type="paragraph" w:customStyle="1" w:styleId="5101">
    <w:name w:val="5.10.1"/>
    <w:basedOn w:val="a"/>
    <w:link w:val="5101Char"/>
    <w:qFormat/>
    <w:rsid w:val="007732D0"/>
    <w:pPr>
      <w:snapToGrid w:val="0"/>
      <w:spacing w:line="360" w:lineRule="auto"/>
      <w:ind w:left="210"/>
      <w:jc w:val="left"/>
      <w:outlineLvl w:val="2"/>
    </w:pPr>
    <w:rPr>
      <w:rFonts w:asciiTheme="minorHAnsi" w:eastAsiaTheme="minorEastAsia" w:hAnsiTheme="minorHAnsi" w:cstheme="minorBidi"/>
      <w:b/>
      <w:sz w:val="28"/>
      <w:szCs w:val="28"/>
    </w:rPr>
  </w:style>
  <w:style w:type="paragraph" w:customStyle="1" w:styleId="xl53">
    <w:name w:val="xl53"/>
    <w:basedOn w:val="a"/>
    <w:qFormat/>
    <w:rsid w:val="007732D0"/>
    <w:pPr>
      <w:widowControl/>
      <w:pBdr>
        <w:left w:val="single" w:sz="8" w:space="0" w:color="auto"/>
        <w:bottom w:val="single" w:sz="12" w:space="0" w:color="auto"/>
        <w:right w:val="single" w:sz="8" w:space="0" w:color="auto"/>
      </w:pBdr>
      <w:spacing w:before="100" w:beforeAutospacing="1" w:after="100" w:afterAutospacing="1"/>
      <w:jc w:val="center"/>
    </w:pPr>
    <w:rPr>
      <w:rFonts w:ascii="楷体_GB2312" w:eastAsia="楷体_GB2312" w:hAnsi="宋体" w:cs="宋体"/>
      <w:kern w:val="0"/>
      <w:szCs w:val="21"/>
    </w:rPr>
  </w:style>
  <w:style w:type="paragraph" w:customStyle="1" w:styleId="Style1">
    <w:name w:val="_Style 1"/>
    <w:basedOn w:val="a"/>
    <w:qFormat/>
    <w:rsid w:val="007732D0"/>
    <w:pPr>
      <w:ind w:firstLineChars="200" w:firstLine="420"/>
    </w:pPr>
  </w:style>
  <w:style w:type="paragraph" w:customStyle="1" w:styleId="affffffffffff0">
    <w:name w:val="图名称"/>
    <w:basedOn w:val="a"/>
    <w:rsid w:val="007732D0"/>
    <w:pPr>
      <w:tabs>
        <w:tab w:val="left" w:pos="0"/>
        <w:tab w:val="center" w:pos="6622"/>
      </w:tabs>
      <w:adjustRightInd w:val="0"/>
      <w:snapToGrid w:val="0"/>
      <w:spacing w:line="360" w:lineRule="auto"/>
      <w:ind w:leftChars="200" w:left="200"/>
      <w:jc w:val="center"/>
    </w:pPr>
    <w:rPr>
      <w:rFonts w:ascii="Calibri" w:hAnsi="Calibri" w:cs="宋体"/>
      <w:b/>
      <w:bCs/>
      <w:color w:val="FF0000"/>
      <w:sz w:val="24"/>
    </w:rPr>
  </w:style>
  <w:style w:type="paragraph" w:customStyle="1" w:styleId="1031">
    <w:name w:val="10.3.1"/>
    <w:basedOn w:val="a"/>
    <w:link w:val="1031Char"/>
    <w:qFormat/>
    <w:rsid w:val="007732D0"/>
    <w:pPr>
      <w:spacing w:line="360" w:lineRule="auto"/>
      <w:ind w:left="210"/>
      <w:outlineLvl w:val="2"/>
    </w:pPr>
    <w:rPr>
      <w:rFonts w:asciiTheme="minorHAnsi" w:eastAsiaTheme="minorEastAsia" w:hAnsiTheme="minorHAnsi" w:cstheme="minorBidi"/>
      <w:sz w:val="28"/>
      <w:szCs w:val="28"/>
    </w:rPr>
  </w:style>
  <w:style w:type="paragraph" w:customStyle="1" w:styleId="afff9">
    <w:name w:val="文本样式"/>
    <w:basedOn w:val="a"/>
    <w:link w:val="Charfe"/>
    <w:qFormat/>
    <w:rsid w:val="007732D0"/>
    <w:pPr>
      <w:spacing w:line="360" w:lineRule="auto"/>
      <w:ind w:firstLineChars="200" w:firstLine="480"/>
      <w:textAlignment w:val="baseline"/>
    </w:pPr>
    <w:rPr>
      <w:rFonts w:ascii="宋体" w:eastAsiaTheme="minorEastAsia" w:hAnsi="宋体" w:cs="Courier New"/>
      <w:sz w:val="24"/>
    </w:rPr>
  </w:style>
  <w:style w:type="paragraph" w:customStyle="1" w:styleId="155">
    <w:name w:val="样式 正文首行缩进 + (符号) 宋体 小四 行距: 1.5 倍行距"/>
    <w:basedOn w:val="a0"/>
    <w:rsid w:val="007732D0"/>
    <w:pPr>
      <w:adjustRightInd/>
      <w:spacing w:after="120" w:line="240" w:lineRule="auto"/>
      <w:ind w:firstLineChars="200" w:firstLine="480"/>
      <w:textAlignment w:val="auto"/>
    </w:pPr>
    <w:rPr>
      <w:rFonts w:ascii="Times New Roman" w:hAnsi="宋体" w:cs="宋体"/>
      <w:kern w:val="0"/>
      <w:sz w:val="21"/>
      <w:szCs w:val="20"/>
    </w:rPr>
  </w:style>
  <w:style w:type="paragraph" w:customStyle="1" w:styleId="xl169">
    <w:name w:val="xl169"/>
    <w:basedOn w:val="a"/>
    <w:qFormat/>
    <w:rsid w:val="007732D0"/>
    <w:pPr>
      <w:widowControl/>
      <w:pBdr>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宋体" w:hAnsi="宋体" w:cs="宋体"/>
      <w:kern w:val="0"/>
      <w:sz w:val="24"/>
    </w:rPr>
  </w:style>
  <w:style w:type="paragraph" w:customStyle="1" w:styleId="2511">
    <w:name w:val="2.5.1.1"/>
    <w:basedOn w:val="zwwz"/>
    <w:link w:val="2511Char"/>
    <w:qFormat/>
    <w:rsid w:val="007732D0"/>
    <w:pPr>
      <w:snapToGrid w:val="0"/>
      <w:spacing w:beforeLines="50" w:afterLines="50"/>
      <w:ind w:leftChars="0" w:left="210" w:firstLine="0"/>
      <w:outlineLvl w:val="3"/>
    </w:pPr>
    <w:rPr>
      <w:rFonts w:ascii="宋体" w:hAnsi="宋体" w:cstheme="minorBidi"/>
      <w:b/>
      <w:snapToGrid w:val="0"/>
      <w:spacing w:val="0"/>
      <w:szCs w:val="28"/>
    </w:rPr>
  </w:style>
  <w:style w:type="paragraph" w:customStyle="1" w:styleId="xl58">
    <w:name w:val="xl58"/>
    <w:basedOn w:val="a"/>
    <w:qFormat/>
    <w:rsid w:val="007732D0"/>
    <w:pPr>
      <w:widowControl/>
      <w:pBdr>
        <w:left w:val="single" w:sz="8" w:space="0" w:color="auto"/>
        <w:bottom w:val="single" w:sz="8" w:space="0" w:color="auto"/>
        <w:right w:val="single" w:sz="8" w:space="0" w:color="auto"/>
      </w:pBdr>
      <w:spacing w:before="100" w:beforeAutospacing="1" w:after="100" w:afterAutospacing="1"/>
      <w:jc w:val="left"/>
    </w:pPr>
    <w:rPr>
      <w:rFonts w:ascii="楷体_GB2312" w:eastAsia="楷体_GB2312" w:hAnsi="宋体" w:cs="宋体"/>
      <w:kern w:val="0"/>
      <w:szCs w:val="21"/>
    </w:rPr>
  </w:style>
  <w:style w:type="paragraph" w:customStyle="1" w:styleId="CM502">
    <w:name w:val="CM502"/>
    <w:basedOn w:val="Default"/>
    <w:next w:val="Default"/>
    <w:rsid w:val="007732D0"/>
    <w:pPr>
      <w:spacing w:after="3348" w:line="360" w:lineRule="auto"/>
    </w:pPr>
    <w:rPr>
      <w:rFonts w:ascii="Sim Hei" w:eastAsia="Sim Hei" w:hAnsi="Times New Roman" w:cs="Sim Hei"/>
      <w:color w:val="auto"/>
    </w:rPr>
  </w:style>
  <w:style w:type="paragraph" w:customStyle="1" w:styleId="2162">
    <w:name w:val="样式 标题 2 + 首行缩进:  1.62 字符"/>
    <w:basedOn w:val="2"/>
    <w:rsid w:val="007732D0"/>
    <w:pPr>
      <w:keepNext w:val="0"/>
      <w:keepLines w:val="0"/>
      <w:widowControl/>
      <w:tabs>
        <w:tab w:val="clear" w:pos="780"/>
      </w:tabs>
      <w:adjustRightInd/>
      <w:spacing w:before="200" w:after="80" w:line="240" w:lineRule="auto"/>
      <w:ind w:leftChars="0" w:left="0" w:firstLineChars="162" w:firstLine="389"/>
      <w:jc w:val="left"/>
      <w:textAlignment w:val="auto"/>
    </w:pPr>
    <w:rPr>
      <w:rFonts w:ascii="Cambria" w:hAnsi="Cambria" w:cs="Times New Roman"/>
      <w:b w:val="0"/>
      <w:kern w:val="0"/>
      <w:sz w:val="24"/>
      <w:szCs w:val="24"/>
      <w:lang w:eastAsia="en-US" w:bidi="en-US"/>
    </w:rPr>
  </w:style>
  <w:style w:type="paragraph" w:customStyle="1" w:styleId="CharCharChar1CharCharCharCharCharChar2">
    <w:name w:val="Char Char Char1 Char Char Char Char Char Char2"/>
    <w:basedOn w:val="a"/>
    <w:rsid w:val="007732D0"/>
    <w:pPr>
      <w:adjustRightInd w:val="0"/>
      <w:spacing w:line="360" w:lineRule="atLeast"/>
      <w:jc w:val="left"/>
      <w:textAlignment w:val="baseline"/>
    </w:pPr>
    <w:rPr>
      <w:rFonts w:ascii="Tahoma" w:hAnsi="Tahoma" w:cs="Tahoma"/>
      <w:kern w:val="0"/>
      <w:sz w:val="24"/>
    </w:rPr>
  </w:style>
  <w:style w:type="paragraph" w:customStyle="1" w:styleId="Block1">
    <w:name w:val="Block1"/>
    <w:basedOn w:val="a"/>
    <w:qFormat/>
    <w:rsid w:val="007732D0"/>
    <w:pPr>
      <w:widowControl/>
      <w:spacing w:before="360" w:line="360" w:lineRule="auto"/>
      <w:ind w:leftChars="200" w:left="200"/>
    </w:pPr>
    <w:rPr>
      <w:rFonts w:ascii="Arial" w:hAnsi="Arial" w:cs="宋体"/>
      <w:kern w:val="0"/>
      <w:sz w:val="24"/>
      <w:szCs w:val="20"/>
      <w:lang w:val="de-DE" w:eastAsia="en-US"/>
    </w:rPr>
  </w:style>
  <w:style w:type="paragraph" w:customStyle="1" w:styleId="xl198">
    <w:name w:val="xl198"/>
    <w:basedOn w:val="a"/>
    <w:qFormat/>
    <w:rsid w:val="007732D0"/>
    <w:pPr>
      <w:widowControl/>
      <w:shd w:val="clear" w:color="auto" w:fill="FFFFFF"/>
      <w:spacing w:before="100" w:beforeAutospacing="1" w:after="100" w:afterAutospacing="1" w:line="360" w:lineRule="auto"/>
      <w:ind w:leftChars="200" w:left="200"/>
      <w:jc w:val="left"/>
      <w:textAlignment w:val="center"/>
    </w:pPr>
    <w:rPr>
      <w:rFonts w:ascii="Arial" w:hAnsi="Arial" w:cs="Arial"/>
      <w:color w:val="000000"/>
      <w:kern w:val="0"/>
      <w:sz w:val="24"/>
    </w:rPr>
  </w:style>
  <w:style w:type="paragraph" w:customStyle="1" w:styleId="236">
    <w:name w:val="样式23"/>
    <w:basedOn w:val="1"/>
    <w:next w:val="a4"/>
    <w:qFormat/>
    <w:rsid w:val="007732D0"/>
    <w:pPr>
      <w:tabs>
        <w:tab w:val="clear" w:pos="780"/>
        <w:tab w:val="left" w:pos="924"/>
      </w:tabs>
      <w:adjustRightInd/>
      <w:spacing w:line="240" w:lineRule="auto"/>
      <w:ind w:left="110" w:firstLineChars="0" w:firstLine="454"/>
      <w:jc w:val="center"/>
      <w:textAlignment w:val="auto"/>
    </w:pPr>
    <w:rPr>
      <w:rFonts w:ascii="Arial" w:hAnsi="Arial" w:cs="宋体"/>
      <w:bCs/>
      <w:szCs w:val="28"/>
    </w:rPr>
  </w:style>
  <w:style w:type="paragraph" w:customStyle="1" w:styleId="520">
    <w:name w:val="标题 52"/>
    <w:basedOn w:val="a"/>
    <w:qFormat/>
    <w:rsid w:val="007732D0"/>
    <w:pPr>
      <w:tabs>
        <w:tab w:val="left" w:pos="-2380"/>
        <w:tab w:val="left" w:pos="-130"/>
        <w:tab w:val="left" w:pos="22"/>
        <w:tab w:val="left" w:pos="1170"/>
        <w:tab w:val="left" w:pos="2850"/>
        <w:tab w:val="left" w:pos="7320"/>
      </w:tabs>
      <w:spacing w:line="288" w:lineRule="auto"/>
      <w:ind w:left="2850" w:right="-74" w:hanging="420"/>
      <w:jc w:val="left"/>
    </w:pPr>
    <w:rPr>
      <w:rFonts w:ascii="宋体" w:hAnsi="宋体"/>
      <w:bCs/>
      <w:kern w:val="24"/>
      <w:sz w:val="24"/>
      <w:szCs w:val="20"/>
    </w:rPr>
  </w:style>
  <w:style w:type="paragraph" w:customStyle="1" w:styleId="4f0">
    <w:name w:val="样式 标题 4 + (西文)粗体"/>
    <w:basedOn w:val="4"/>
    <w:rsid w:val="007732D0"/>
    <w:pPr>
      <w:keepNext w:val="0"/>
      <w:keepLines w:val="0"/>
      <w:numPr>
        <w:ilvl w:val="3"/>
      </w:numPr>
      <w:tabs>
        <w:tab w:val="clear" w:pos="780"/>
        <w:tab w:val="left" w:pos="709"/>
        <w:tab w:val="left" w:pos="851"/>
        <w:tab w:val="left" w:pos="1440"/>
      </w:tabs>
      <w:overflowPunct w:val="0"/>
      <w:autoSpaceDE w:val="0"/>
      <w:autoSpaceDN w:val="0"/>
      <w:spacing w:beforeLines="50" w:afterLines="50" w:line="240" w:lineRule="auto"/>
      <w:ind w:leftChars="200" w:left="851" w:firstLineChars="200" w:hanging="851"/>
      <w:jc w:val="left"/>
      <w:textAlignment w:val="auto"/>
    </w:pPr>
    <w:rPr>
      <w:rFonts w:ascii="宋体" w:hAnsi="宋体" w:cs="宋体"/>
      <w:szCs w:val="24"/>
    </w:rPr>
  </w:style>
  <w:style w:type="paragraph" w:customStyle="1" w:styleId="CM451">
    <w:name w:val="CM451"/>
    <w:basedOn w:val="Default"/>
    <w:next w:val="Default"/>
    <w:rsid w:val="007732D0"/>
    <w:pPr>
      <w:spacing w:line="343" w:lineRule="atLeast"/>
    </w:pPr>
    <w:rPr>
      <w:rFonts w:ascii="Sim Hei" w:eastAsia="Sim Hei" w:hAnsi="Times New Roman" w:cs="Sim Hei"/>
      <w:color w:val="auto"/>
    </w:rPr>
  </w:style>
  <w:style w:type="paragraph" w:customStyle="1" w:styleId="820">
    <w:name w:val="标题 82"/>
    <w:basedOn w:val="a"/>
    <w:qFormat/>
    <w:rsid w:val="007732D0"/>
    <w:pPr>
      <w:tabs>
        <w:tab w:val="left" w:pos="-2380"/>
        <w:tab w:val="left" w:pos="-130"/>
        <w:tab w:val="left" w:pos="22"/>
        <w:tab w:val="left" w:pos="1170"/>
        <w:tab w:val="left" w:pos="4110"/>
        <w:tab w:val="left" w:pos="7320"/>
      </w:tabs>
      <w:spacing w:line="288" w:lineRule="auto"/>
      <w:ind w:left="4110" w:right="-74" w:hanging="420"/>
      <w:jc w:val="left"/>
    </w:pPr>
    <w:rPr>
      <w:rFonts w:ascii="宋体" w:hAnsi="宋体"/>
      <w:bCs/>
      <w:kern w:val="24"/>
      <w:sz w:val="24"/>
      <w:szCs w:val="20"/>
    </w:rPr>
  </w:style>
  <w:style w:type="paragraph" w:customStyle="1" w:styleId="Tcnico8">
    <w:name w:val="TÀ)Àcnico 8"/>
    <w:rsid w:val="007732D0"/>
    <w:pPr>
      <w:tabs>
        <w:tab w:val="left" w:pos="-720"/>
      </w:tabs>
      <w:suppressAutoHyphens/>
      <w:ind w:firstLine="720"/>
    </w:pPr>
    <w:rPr>
      <w:rFonts w:ascii="CG Omega" w:eastAsia="宋体" w:hAnsi="CG Omega" w:cs="CG Omega"/>
      <w:b/>
      <w:bCs/>
      <w:kern w:val="0"/>
      <w:sz w:val="22"/>
      <w:lang w:eastAsia="de-DE"/>
    </w:rPr>
  </w:style>
  <w:style w:type="paragraph" w:customStyle="1" w:styleId="font0">
    <w:name w:val="font0"/>
    <w:basedOn w:val="a"/>
    <w:qFormat/>
    <w:rsid w:val="007732D0"/>
    <w:pPr>
      <w:widowControl/>
      <w:spacing w:before="100" w:beforeAutospacing="1" w:after="100" w:afterAutospacing="1"/>
      <w:jc w:val="left"/>
    </w:pPr>
    <w:rPr>
      <w:rFonts w:ascii="宋体" w:hAnsi="宋体" w:hint="eastAsia"/>
      <w:kern w:val="0"/>
      <w:sz w:val="24"/>
    </w:rPr>
  </w:style>
  <w:style w:type="paragraph" w:customStyle="1" w:styleId="affffff1">
    <w:name w:val="正文段落"/>
    <w:basedOn w:val="a"/>
    <w:link w:val="Charfff5"/>
    <w:rsid w:val="007732D0"/>
    <w:pPr>
      <w:ind w:left="198" w:firstLineChars="200" w:firstLine="198"/>
    </w:pPr>
    <w:rPr>
      <w:rFonts w:ascii="仿宋_GB2312" w:eastAsia="仿宋_GB2312" w:hAnsi="Calibri" w:cstheme="minorBidi"/>
      <w:sz w:val="28"/>
      <w:szCs w:val="22"/>
    </w:rPr>
  </w:style>
  <w:style w:type="paragraph" w:customStyle="1" w:styleId="xl129">
    <w:name w:val="xl129"/>
    <w:basedOn w:val="a"/>
    <w:qFormat/>
    <w:rsid w:val="007732D0"/>
    <w:pPr>
      <w:widowControl/>
      <w:pBdr>
        <w:top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left"/>
      <w:textAlignment w:val="center"/>
    </w:pPr>
    <w:rPr>
      <w:rFonts w:ascii="宋体" w:hAnsi="宋体" w:cs="宋体"/>
      <w:color w:val="0000FF"/>
      <w:kern w:val="0"/>
      <w:sz w:val="24"/>
    </w:rPr>
  </w:style>
  <w:style w:type="paragraph" w:customStyle="1" w:styleId="xl44">
    <w:name w:val="xl44"/>
    <w:basedOn w:val="a"/>
    <w:qFormat/>
    <w:rsid w:val="007732D0"/>
    <w:pPr>
      <w:widowControl/>
      <w:pBdr>
        <w:left w:val="single" w:sz="12" w:space="0" w:color="auto"/>
        <w:bottom w:val="single" w:sz="8" w:space="0" w:color="auto"/>
        <w:right w:val="single" w:sz="8" w:space="0" w:color="auto"/>
      </w:pBdr>
      <w:spacing w:before="100" w:beforeAutospacing="1" w:after="100" w:afterAutospacing="1"/>
      <w:jc w:val="center"/>
    </w:pPr>
    <w:rPr>
      <w:rFonts w:ascii="Arial" w:hAnsi="Arial" w:cs="Arial"/>
      <w:kern w:val="0"/>
      <w:szCs w:val="21"/>
    </w:rPr>
  </w:style>
  <w:style w:type="paragraph" w:customStyle="1" w:styleId="toa">
    <w:name w:val="toa"/>
    <w:basedOn w:val="a"/>
    <w:qFormat/>
    <w:rsid w:val="007732D0"/>
    <w:pPr>
      <w:tabs>
        <w:tab w:val="left" w:pos="9000"/>
        <w:tab w:val="right" w:pos="9360"/>
      </w:tabs>
      <w:suppressAutoHyphens/>
      <w:spacing w:line="360" w:lineRule="auto"/>
      <w:ind w:leftChars="200" w:left="200"/>
    </w:pPr>
    <w:rPr>
      <w:rFonts w:ascii="Calibri" w:hAnsi="Calibri" w:cs="宋体"/>
    </w:rPr>
  </w:style>
  <w:style w:type="paragraph" w:customStyle="1" w:styleId="132">
    <w:name w:val="标题 13"/>
    <w:basedOn w:val="a"/>
    <w:qFormat/>
    <w:rsid w:val="007732D0"/>
    <w:pPr>
      <w:tabs>
        <w:tab w:val="left" w:pos="-2380"/>
        <w:tab w:val="left" w:pos="-130"/>
        <w:tab w:val="left" w:pos="22"/>
        <w:tab w:val="left" w:pos="1170"/>
        <w:tab w:val="left" w:pos="7320"/>
      </w:tabs>
      <w:spacing w:line="288" w:lineRule="auto"/>
      <w:ind w:left="510" w:right="-74" w:hanging="510"/>
      <w:jc w:val="left"/>
    </w:pPr>
    <w:rPr>
      <w:rFonts w:ascii="宋体" w:hAnsi="宋体"/>
      <w:bCs/>
      <w:kern w:val="24"/>
      <w:sz w:val="24"/>
      <w:szCs w:val="20"/>
    </w:rPr>
  </w:style>
  <w:style w:type="paragraph" w:customStyle="1" w:styleId="CM262">
    <w:name w:val="CM262"/>
    <w:basedOn w:val="Default"/>
    <w:next w:val="Default"/>
    <w:rsid w:val="007732D0"/>
    <w:pPr>
      <w:spacing w:line="311" w:lineRule="atLeast"/>
    </w:pPr>
    <w:rPr>
      <w:rFonts w:ascii="Sim Hei" w:eastAsia="Sim Hei" w:hAnsi="Times New Roman" w:cs="Sim Hei"/>
      <w:color w:val="auto"/>
    </w:rPr>
  </w:style>
  <w:style w:type="paragraph" w:customStyle="1" w:styleId="jlCharChar">
    <w:name w:val="jl 正文 Char Char"/>
    <w:basedOn w:val="a"/>
    <w:link w:val="jlCharCharChar"/>
    <w:semiHidden/>
    <w:rsid w:val="007732D0"/>
    <w:pPr>
      <w:autoSpaceDE w:val="0"/>
      <w:autoSpaceDN w:val="0"/>
      <w:adjustRightInd w:val="0"/>
      <w:ind w:firstLineChars="200" w:firstLine="200"/>
      <w:jc w:val="left"/>
      <w:textAlignment w:val="baseline"/>
    </w:pPr>
    <w:rPr>
      <w:rFonts w:ascii="宋体" w:hAnsiTheme="minorHAnsi" w:cstheme="minorBidi"/>
      <w:sz w:val="24"/>
    </w:rPr>
  </w:style>
  <w:style w:type="paragraph" w:customStyle="1" w:styleId="Normal13">
    <w:name w:val="Normal_13"/>
    <w:rsid w:val="007732D0"/>
    <w:pPr>
      <w:spacing w:before="120" w:after="240"/>
      <w:jc w:val="both"/>
    </w:pPr>
    <w:rPr>
      <w:rFonts w:ascii="Calibri" w:eastAsia="Times New Roman" w:hAnsi="Calibri" w:cs="宋体"/>
      <w:kern w:val="0"/>
      <w:sz w:val="22"/>
      <w:lang w:eastAsia="en-US"/>
    </w:rPr>
  </w:style>
  <w:style w:type="paragraph" w:customStyle="1" w:styleId="Normal207">
    <w:name w:val="Normal_207"/>
    <w:rsid w:val="007732D0"/>
    <w:pPr>
      <w:spacing w:before="120" w:after="240"/>
      <w:jc w:val="both"/>
    </w:pPr>
    <w:rPr>
      <w:rFonts w:ascii="Calibri" w:eastAsia="Times New Roman" w:hAnsi="Calibri" w:cs="宋体"/>
      <w:kern w:val="0"/>
      <w:sz w:val="22"/>
      <w:lang w:eastAsia="en-US"/>
    </w:rPr>
  </w:style>
  <w:style w:type="paragraph" w:customStyle="1" w:styleId="ParaCharCharCharCharChar">
    <w:name w:val="默认段落字体 Para Char Char Char Char Char"/>
    <w:basedOn w:val="a"/>
    <w:semiHidden/>
    <w:rsid w:val="007732D0"/>
    <w:rPr>
      <w:rFonts w:ascii="宋体" w:hAnsi="宋体"/>
      <w:b/>
      <w:color w:val="000000"/>
      <w:sz w:val="24"/>
    </w:rPr>
  </w:style>
  <w:style w:type="paragraph" w:customStyle="1" w:styleId="FL4RL2pi">
    <w:name w:val="任务书(FL=4/RL=2pi)"/>
    <w:basedOn w:val="a"/>
    <w:qFormat/>
    <w:rsid w:val="007732D0"/>
    <w:pPr>
      <w:adjustRightInd w:val="0"/>
      <w:spacing w:before="60" w:after="60" w:line="360" w:lineRule="auto"/>
      <w:ind w:leftChars="200" w:left="480" w:right="480" w:firstLine="480"/>
    </w:pPr>
    <w:rPr>
      <w:rFonts w:ascii="Arial" w:hAnsi="Calibri" w:cs="宋体"/>
      <w:kern w:val="0"/>
      <w:sz w:val="24"/>
      <w:szCs w:val="20"/>
    </w:rPr>
  </w:style>
  <w:style w:type="paragraph" w:customStyle="1" w:styleId="affffffffffff1">
    <w:name w:val="点"/>
    <w:basedOn w:val="a"/>
    <w:qFormat/>
    <w:rsid w:val="007732D0"/>
    <w:pPr>
      <w:adjustRightInd w:val="0"/>
      <w:spacing w:line="540" w:lineRule="exact"/>
      <w:ind w:left="992" w:hanging="425"/>
      <w:textAlignment w:val="baseline"/>
    </w:pPr>
    <w:rPr>
      <w:rFonts w:ascii="楷体_GB2312" w:eastAsia="楷体_GB2312"/>
      <w:spacing w:val="10"/>
      <w:kern w:val="0"/>
      <w:sz w:val="28"/>
      <w:szCs w:val="20"/>
    </w:rPr>
  </w:style>
  <w:style w:type="paragraph" w:customStyle="1" w:styleId="affffffffffff2">
    <w:name w:val="程序"/>
    <w:basedOn w:val="a"/>
    <w:qFormat/>
    <w:rsid w:val="007732D0"/>
    <w:pPr>
      <w:adjustRightInd w:val="0"/>
      <w:snapToGrid w:val="0"/>
      <w:spacing w:line="240" w:lineRule="atLeast"/>
      <w:ind w:leftChars="200" w:left="200" w:firstLine="567"/>
      <w:textAlignment w:val="baseline"/>
    </w:pPr>
    <w:rPr>
      <w:rFonts w:ascii="Courier New" w:hAnsi="Courier New" w:cs="宋体"/>
      <w:kern w:val="0"/>
      <w:sz w:val="28"/>
      <w:szCs w:val="20"/>
    </w:rPr>
  </w:style>
  <w:style w:type="paragraph" w:customStyle="1" w:styleId="Normal33">
    <w:name w:val="Normal_33"/>
    <w:rsid w:val="007732D0"/>
    <w:pPr>
      <w:spacing w:before="120" w:after="240"/>
      <w:jc w:val="both"/>
    </w:pPr>
    <w:rPr>
      <w:rFonts w:ascii="Calibri" w:eastAsia="Times New Roman" w:hAnsi="Calibri" w:cs="宋体"/>
      <w:kern w:val="0"/>
      <w:sz w:val="22"/>
      <w:lang w:eastAsia="en-US"/>
    </w:rPr>
  </w:style>
  <w:style w:type="paragraph" w:customStyle="1" w:styleId="xl54">
    <w:name w:val="xl54"/>
    <w:basedOn w:val="a"/>
    <w:qFormat/>
    <w:rsid w:val="007732D0"/>
    <w:pPr>
      <w:widowControl/>
      <w:pBdr>
        <w:top w:val="single" w:sz="12" w:space="0" w:color="auto"/>
        <w:left w:val="single" w:sz="8" w:space="0" w:color="auto"/>
        <w:right w:val="single" w:sz="12" w:space="0" w:color="auto"/>
      </w:pBdr>
      <w:spacing w:before="100" w:beforeAutospacing="1" w:after="100" w:afterAutospacing="1"/>
      <w:jc w:val="center"/>
    </w:pPr>
    <w:rPr>
      <w:rFonts w:ascii="楷体_GB2312" w:eastAsia="楷体_GB2312" w:hAnsi="宋体" w:cs="宋体"/>
      <w:kern w:val="0"/>
      <w:szCs w:val="21"/>
    </w:rPr>
  </w:style>
  <w:style w:type="paragraph" w:customStyle="1" w:styleId="PageNumbering">
    <w:name w:val="Page Numbering"/>
    <w:basedOn w:val="a"/>
    <w:qFormat/>
    <w:rsid w:val="007732D0"/>
    <w:pPr>
      <w:widowControl/>
      <w:spacing w:before="100" w:line="360" w:lineRule="auto"/>
      <w:ind w:leftChars="200" w:left="200"/>
      <w:jc w:val="left"/>
    </w:pPr>
    <w:rPr>
      <w:rFonts w:ascii="Arial" w:eastAsia="仿宋_GB2312" w:hAnsi="Arial" w:cs="Arial"/>
      <w:kern w:val="0"/>
      <w:sz w:val="28"/>
      <w:szCs w:val="28"/>
    </w:rPr>
  </w:style>
  <w:style w:type="paragraph" w:customStyle="1" w:styleId="-0">
    <w:name w:val="列表-"/>
    <w:basedOn w:val="-1"/>
    <w:qFormat/>
    <w:rsid w:val="007732D0"/>
    <w:pPr>
      <w:widowControl w:val="0"/>
      <w:tabs>
        <w:tab w:val="clear" w:pos="2268"/>
        <w:tab w:val="clear" w:pos="6237"/>
        <w:tab w:val="left" w:pos="495"/>
        <w:tab w:val="left" w:pos="3920"/>
      </w:tabs>
      <w:overflowPunct w:val="0"/>
      <w:topLinePunct/>
      <w:spacing w:line="348" w:lineRule="auto"/>
      <w:ind w:leftChars="400" w:left="4200" w:hangingChars="1100" w:hanging="3080"/>
    </w:pPr>
    <w:rPr>
      <w:kern w:val="0"/>
    </w:rPr>
  </w:style>
  <w:style w:type="paragraph" w:customStyle="1" w:styleId="-1">
    <w:name w:val="符号-"/>
    <w:basedOn w:val="a"/>
    <w:qFormat/>
    <w:rsid w:val="007732D0"/>
    <w:pPr>
      <w:widowControl/>
      <w:tabs>
        <w:tab w:val="left" w:pos="2268"/>
        <w:tab w:val="left" w:pos="6237"/>
      </w:tabs>
      <w:ind w:left="2268" w:hanging="567"/>
    </w:pPr>
    <w:rPr>
      <w:kern w:val="24"/>
      <w:sz w:val="28"/>
      <w:szCs w:val="20"/>
    </w:rPr>
  </w:style>
  <w:style w:type="paragraph" w:customStyle="1" w:styleId="affffffffffff3">
    <w:name w:val="表内式样"/>
    <w:rsid w:val="007732D0"/>
    <w:pPr>
      <w:widowControl w:val="0"/>
      <w:spacing w:line="360" w:lineRule="auto"/>
      <w:jc w:val="center"/>
    </w:pPr>
    <w:rPr>
      <w:rFonts w:ascii="Calibri" w:eastAsia="宋体" w:hAnsi="Calibri" w:cs="宋体"/>
      <w:szCs w:val="24"/>
    </w:rPr>
  </w:style>
  <w:style w:type="paragraph" w:customStyle="1" w:styleId="Style10">
    <w:name w:val="Style 1"/>
    <w:basedOn w:val="a"/>
    <w:qFormat/>
    <w:rsid w:val="007732D0"/>
    <w:pPr>
      <w:spacing w:line="1200" w:lineRule="atLeast"/>
      <w:jc w:val="center"/>
    </w:pPr>
    <w:rPr>
      <w:color w:val="000000"/>
      <w:kern w:val="0"/>
      <w:sz w:val="20"/>
      <w:szCs w:val="20"/>
      <w:lang w:eastAsia="en-US"/>
    </w:rPr>
  </w:style>
  <w:style w:type="paragraph" w:customStyle="1" w:styleId="affffffffffff4">
    <w:name w:val="正文表头"/>
    <w:basedOn w:val="a"/>
    <w:next w:val="affffffffffff5"/>
    <w:qFormat/>
    <w:rsid w:val="007732D0"/>
    <w:pPr>
      <w:keepNext/>
      <w:tabs>
        <w:tab w:val="center" w:pos="4253"/>
        <w:tab w:val="right" w:pos="8505"/>
      </w:tabs>
      <w:overflowPunct w:val="0"/>
      <w:adjustRightInd w:val="0"/>
      <w:spacing w:before="120" w:line="360" w:lineRule="auto"/>
      <w:ind w:leftChars="200" w:left="200"/>
      <w:jc w:val="center"/>
      <w:textAlignment w:val="baseline"/>
    </w:pPr>
    <w:rPr>
      <w:rFonts w:ascii="Calibri" w:eastAsia="黑体" w:hAnsi="Calibri" w:cs="宋体"/>
      <w:kern w:val="0"/>
      <w:sz w:val="28"/>
      <w:szCs w:val="20"/>
    </w:rPr>
  </w:style>
  <w:style w:type="paragraph" w:customStyle="1" w:styleId="affffffffffff5">
    <w:name w:val="正文表格"/>
    <w:basedOn w:val="a"/>
    <w:qFormat/>
    <w:rsid w:val="007732D0"/>
    <w:pPr>
      <w:keepNext/>
      <w:keepLines/>
      <w:overflowPunct w:val="0"/>
      <w:adjustRightInd w:val="0"/>
      <w:snapToGrid w:val="0"/>
      <w:spacing w:before="80" w:line="360" w:lineRule="auto"/>
      <w:ind w:leftChars="200" w:left="200"/>
      <w:jc w:val="center"/>
      <w:textAlignment w:val="bottom"/>
    </w:pPr>
    <w:rPr>
      <w:rFonts w:ascii="Calibri" w:hAnsi="Calibri" w:cs="宋体"/>
      <w:kern w:val="0"/>
      <w:sz w:val="28"/>
      <w:szCs w:val="20"/>
    </w:rPr>
  </w:style>
  <w:style w:type="paragraph" w:customStyle="1" w:styleId="CM56">
    <w:name w:val="CM56"/>
    <w:basedOn w:val="Default"/>
    <w:next w:val="Default"/>
    <w:rsid w:val="007732D0"/>
    <w:pPr>
      <w:spacing w:line="360" w:lineRule="auto"/>
    </w:pPr>
    <w:rPr>
      <w:rFonts w:ascii="Sim Hei" w:eastAsia="Sim Hei" w:hAnsi="Times New Roman" w:cs="Sim Hei"/>
      <w:color w:val="auto"/>
    </w:rPr>
  </w:style>
  <w:style w:type="paragraph" w:customStyle="1" w:styleId="xl66">
    <w:name w:val="xl66"/>
    <w:basedOn w:val="a"/>
    <w:qFormat/>
    <w:rsid w:val="007732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20">
    <w:name w:val="xl220"/>
    <w:basedOn w:val="a"/>
    <w:rsid w:val="007732D0"/>
    <w:pPr>
      <w:widowControl/>
      <w:pBdr>
        <w:bottom w:val="single" w:sz="4" w:space="0" w:color="auto"/>
        <w:right w:val="single" w:sz="4" w:space="0" w:color="auto"/>
      </w:pBdr>
      <w:shd w:val="clear" w:color="auto" w:fill="FFFFFF"/>
      <w:spacing w:before="100" w:beforeAutospacing="1" w:after="100" w:afterAutospacing="1" w:line="360" w:lineRule="auto"/>
      <w:ind w:leftChars="200" w:left="200"/>
      <w:jc w:val="left"/>
      <w:textAlignment w:val="center"/>
    </w:pPr>
    <w:rPr>
      <w:rFonts w:ascii="宋体" w:hAnsi="宋体" w:cs="宋体"/>
      <w:color w:val="0000FF"/>
      <w:kern w:val="0"/>
      <w:sz w:val="24"/>
    </w:rPr>
  </w:style>
  <w:style w:type="paragraph" w:customStyle="1" w:styleId="2fff0">
    <w:name w:val="2"/>
    <w:basedOn w:val="a"/>
    <w:next w:val="1fb"/>
    <w:rsid w:val="007732D0"/>
    <w:rPr>
      <w:szCs w:val="20"/>
    </w:rPr>
  </w:style>
  <w:style w:type="paragraph" w:customStyle="1" w:styleId="affffffffffff6">
    <w:name w:val="设备"/>
    <w:basedOn w:val="afff6"/>
    <w:qFormat/>
    <w:rsid w:val="007732D0"/>
    <w:pPr>
      <w:widowControl/>
      <w:tabs>
        <w:tab w:val="left" w:pos="645"/>
      </w:tabs>
      <w:adjustRightInd w:val="0"/>
      <w:snapToGrid w:val="0"/>
      <w:spacing w:line="360" w:lineRule="auto"/>
      <w:ind w:left="4" w:firstLineChars="219" w:firstLine="613"/>
    </w:pPr>
    <w:rPr>
      <w:rFonts w:ascii="Arial" w:hAnsi="Arial"/>
      <w:color w:val="000000"/>
      <w:sz w:val="28"/>
      <w:szCs w:val="28"/>
    </w:rPr>
  </w:style>
  <w:style w:type="paragraph" w:customStyle="1" w:styleId="Arial20">
    <w:name w:val="样式 (西文) Arial 四号 黑色 首行缩进:  2 字符"/>
    <w:basedOn w:val="a"/>
    <w:rsid w:val="007732D0"/>
    <w:pPr>
      <w:spacing w:line="360" w:lineRule="auto"/>
      <w:ind w:leftChars="200" w:left="200" w:firstLineChars="200" w:firstLine="272"/>
      <w:jc w:val="center"/>
    </w:pPr>
    <w:rPr>
      <w:rFonts w:ascii="Calibri" w:hAnsi="Calibri" w:cs="宋体"/>
      <w:color w:val="000000"/>
      <w:sz w:val="28"/>
      <w:szCs w:val="28"/>
    </w:rPr>
  </w:style>
  <w:style w:type="paragraph" w:customStyle="1" w:styleId="xl199">
    <w:name w:val="xl199"/>
    <w:basedOn w:val="a"/>
    <w:qFormat/>
    <w:rsid w:val="007732D0"/>
    <w:pPr>
      <w:widowControl/>
      <w:pBdr>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Arial" w:hAnsi="Arial" w:cs="Arial"/>
      <w:kern w:val="0"/>
      <w:sz w:val="24"/>
    </w:rPr>
  </w:style>
  <w:style w:type="paragraph" w:customStyle="1" w:styleId="Normal84">
    <w:name w:val="Normal_84"/>
    <w:rsid w:val="007732D0"/>
    <w:pPr>
      <w:spacing w:before="120" w:after="240"/>
      <w:jc w:val="both"/>
    </w:pPr>
    <w:rPr>
      <w:rFonts w:ascii="Calibri" w:eastAsia="Times New Roman" w:hAnsi="Calibri" w:cs="宋体"/>
      <w:kern w:val="0"/>
      <w:sz w:val="22"/>
      <w:lang w:eastAsia="en-US"/>
    </w:rPr>
  </w:style>
  <w:style w:type="paragraph" w:customStyle="1" w:styleId="Arial15">
    <w:name w:val="样式 Arial 黑色 行距: 1.5 倍行距"/>
    <w:basedOn w:val="a"/>
    <w:rsid w:val="007732D0"/>
    <w:pPr>
      <w:spacing w:line="360" w:lineRule="auto"/>
      <w:ind w:firstLineChars="200" w:firstLine="480"/>
    </w:pPr>
    <w:rPr>
      <w:rFonts w:ascii="Arial" w:hAnsi="Arial" w:cs="Arial"/>
      <w:sz w:val="24"/>
    </w:rPr>
  </w:style>
  <w:style w:type="paragraph" w:customStyle="1" w:styleId="CM11">
    <w:name w:val="CM11"/>
    <w:basedOn w:val="Default"/>
    <w:next w:val="Default"/>
    <w:rsid w:val="007732D0"/>
    <w:pPr>
      <w:spacing w:line="480" w:lineRule="atLeast"/>
    </w:pPr>
    <w:rPr>
      <w:rFonts w:ascii="Sim Hei" w:eastAsia="Sim Hei" w:hAnsi="Times New Roman" w:cs="Sim Hei"/>
      <w:color w:val="auto"/>
    </w:rPr>
  </w:style>
  <w:style w:type="paragraph" w:customStyle="1" w:styleId="xl45">
    <w:name w:val="xl45"/>
    <w:basedOn w:val="a"/>
    <w:qFormat/>
    <w:rsid w:val="007732D0"/>
    <w:pPr>
      <w:widowControl/>
      <w:pBdr>
        <w:bottom w:val="single" w:sz="8" w:space="0" w:color="auto"/>
        <w:right w:val="single" w:sz="8" w:space="0" w:color="auto"/>
      </w:pBdr>
      <w:spacing w:before="100" w:beforeAutospacing="1" w:after="100" w:afterAutospacing="1"/>
      <w:jc w:val="left"/>
    </w:pPr>
    <w:rPr>
      <w:rFonts w:ascii="仿宋体" w:eastAsia="仿宋体" w:hAnsi="宋体" w:cs="宋体"/>
      <w:b/>
      <w:bCs/>
      <w:kern w:val="0"/>
      <w:szCs w:val="21"/>
    </w:rPr>
  </w:style>
  <w:style w:type="paragraph" w:customStyle="1" w:styleId="CharCharChar1CharCharChar3CharCharCharCharCharChar1CharCharCharChar">
    <w:name w:val="Char Char Char1 Char Char Char3 Char Char Char Char Char Char1 Char Char Char Char"/>
    <w:basedOn w:val="a"/>
    <w:rsid w:val="007732D0"/>
    <w:pPr>
      <w:adjustRightInd w:val="0"/>
      <w:spacing w:line="360" w:lineRule="atLeast"/>
      <w:ind w:leftChars="200" w:left="200"/>
      <w:jc w:val="left"/>
      <w:textAlignment w:val="baseline"/>
    </w:pPr>
    <w:rPr>
      <w:rFonts w:ascii="Tahoma" w:hAnsi="Tahoma" w:cs="宋体"/>
      <w:kern w:val="0"/>
      <w:sz w:val="24"/>
      <w:szCs w:val="20"/>
    </w:rPr>
  </w:style>
  <w:style w:type="paragraph" w:customStyle="1" w:styleId="-10">
    <w:name w:val="轧钢-1级"/>
    <w:basedOn w:val="1"/>
    <w:rsid w:val="007732D0"/>
    <w:pPr>
      <w:keepNext w:val="0"/>
      <w:keepLines w:val="0"/>
      <w:tabs>
        <w:tab w:val="clear" w:pos="780"/>
        <w:tab w:val="left" w:pos="425"/>
      </w:tabs>
      <w:wordWrap w:val="0"/>
      <w:snapToGrid w:val="0"/>
      <w:spacing w:line="580" w:lineRule="exact"/>
      <w:ind w:left="425" w:firstLineChars="0" w:hanging="425"/>
      <w:jc w:val="center"/>
    </w:pPr>
    <w:rPr>
      <w:rFonts w:cs="宋体"/>
      <w:color w:val="000000"/>
      <w:kern w:val="0"/>
      <w:sz w:val="32"/>
      <w:szCs w:val="28"/>
    </w:rPr>
  </w:style>
  <w:style w:type="paragraph" w:customStyle="1" w:styleId="y">
    <w:name w:val=".y.."/>
    <w:basedOn w:val="Default"/>
    <w:next w:val="Default"/>
    <w:rsid w:val="007732D0"/>
    <w:pPr>
      <w:spacing w:line="360" w:lineRule="auto"/>
    </w:pPr>
    <w:rPr>
      <w:rFonts w:ascii="Sim Sun" w:eastAsia="Sim Sun" w:hAnsi="Times New Roman" w:cs="Times New Roman" w:hint="eastAsia"/>
      <w:color w:val="auto"/>
      <w:sz w:val="20"/>
    </w:rPr>
  </w:style>
  <w:style w:type="paragraph" w:customStyle="1" w:styleId="Formatvorlage1">
    <w:name w:val="Formatvorlage1"/>
    <w:basedOn w:val="a"/>
    <w:rsid w:val="007732D0"/>
    <w:pPr>
      <w:widowControl/>
    </w:pPr>
    <w:rPr>
      <w:rFonts w:ascii="Arial" w:hAnsi="Arial"/>
      <w:kern w:val="0"/>
      <w:sz w:val="22"/>
      <w:szCs w:val="20"/>
      <w:lang w:val="de-DE" w:eastAsia="de-DE"/>
    </w:rPr>
  </w:style>
  <w:style w:type="paragraph" w:customStyle="1" w:styleId="-5">
    <w:name w:val="轧钢-5级"/>
    <w:basedOn w:val="5"/>
    <w:rsid w:val="007732D0"/>
    <w:pPr>
      <w:keepNext w:val="0"/>
      <w:keepLines w:val="0"/>
      <w:tabs>
        <w:tab w:val="left" w:pos="851"/>
      </w:tabs>
      <w:autoSpaceDE w:val="0"/>
      <w:autoSpaceDN w:val="0"/>
      <w:adjustRightInd w:val="0"/>
      <w:snapToGrid w:val="0"/>
      <w:spacing w:before="0" w:after="0" w:line="360" w:lineRule="auto"/>
      <w:ind w:left="851" w:hanging="851"/>
      <w:jc w:val="left"/>
      <w:textAlignment w:val="center"/>
      <w:outlineLvl w:val="9"/>
    </w:pPr>
    <w:rPr>
      <w:rFonts w:ascii="Calibri" w:hAnsi="Calibri" w:cs="宋体"/>
      <w:b w:val="0"/>
      <w:color w:val="000000"/>
      <w:szCs w:val="28"/>
    </w:rPr>
  </w:style>
  <w:style w:type="paragraph" w:customStyle="1" w:styleId="xl168">
    <w:name w:val="xl168"/>
    <w:basedOn w:val="a"/>
    <w:qFormat/>
    <w:rsid w:val="007732D0"/>
    <w:pPr>
      <w:widowControl/>
      <w:pBdr>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Arial" w:hAnsi="Arial" w:cs="Arial"/>
      <w:kern w:val="0"/>
      <w:sz w:val="24"/>
    </w:rPr>
  </w:style>
  <w:style w:type="paragraph" w:customStyle="1" w:styleId="Normal94">
    <w:name w:val="Normal_94"/>
    <w:rsid w:val="007732D0"/>
    <w:pPr>
      <w:spacing w:before="120" w:after="240"/>
      <w:jc w:val="both"/>
    </w:pPr>
    <w:rPr>
      <w:rFonts w:ascii="Calibri" w:eastAsia="Times New Roman" w:hAnsi="Calibri" w:cs="宋体"/>
      <w:kern w:val="0"/>
      <w:sz w:val="22"/>
      <w:lang w:eastAsia="en-US"/>
    </w:rPr>
  </w:style>
  <w:style w:type="paragraph" w:customStyle="1" w:styleId="TITLE1">
    <w:name w:val="TITLE1"/>
    <w:basedOn w:val="a"/>
    <w:rsid w:val="007732D0"/>
    <w:pPr>
      <w:widowControl/>
      <w:jc w:val="center"/>
    </w:pPr>
    <w:rPr>
      <w:rFonts w:ascii="Arial" w:eastAsia="黑体" w:hAnsi="Arial"/>
      <w:kern w:val="0"/>
      <w:sz w:val="24"/>
      <w:szCs w:val="20"/>
    </w:rPr>
  </w:style>
  <w:style w:type="paragraph" w:customStyle="1" w:styleId="1fff6">
    <w:name w:val="样式 样式 标题 1 + (复杂文种)四号 + (西文)小三"/>
    <w:basedOn w:val="1fd"/>
    <w:qFormat/>
    <w:rsid w:val="007732D0"/>
  </w:style>
  <w:style w:type="paragraph" w:customStyle="1" w:styleId="CM16">
    <w:name w:val="CM16"/>
    <w:basedOn w:val="Default"/>
    <w:next w:val="Default"/>
    <w:qFormat/>
    <w:rsid w:val="007732D0"/>
    <w:pPr>
      <w:spacing w:line="353" w:lineRule="atLeast"/>
    </w:pPr>
    <w:rPr>
      <w:rFonts w:ascii="Sim Hei" w:eastAsia="Sim Hei" w:hAnsi="Times New Roman" w:cs="Sim Hei"/>
      <w:color w:val="auto"/>
    </w:rPr>
  </w:style>
  <w:style w:type="paragraph" w:customStyle="1" w:styleId="affffffffffff7">
    <w:name w:val="翻译"/>
    <w:qFormat/>
    <w:rsid w:val="007732D0"/>
    <w:pPr>
      <w:tabs>
        <w:tab w:val="left" w:pos="567"/>
        <w:tab w:val="left" w:pos="3119"/>
      </w:tabs>
      <w:spacing w:line="0" w:lineRule="atLeast"/>
      <w:jc w:val="center"/>
    </w:pPr>
    <w:rPr>
      <w:rFonts w:ascii="Arial" w:eastAsia="幼圆" w:hAnsi="Arial" w:cs="宋体"/>
      <w:kern w:val="0"/>
      <w:sz w:val="32"/>
      <w:szCs w:val="20"/>
    </w:rPr>
  </w:style>
  <w:style w:type="paragraph" w:customStyle="1" w:styleId="affffffffffff8">
    <w:name w:val="项目条款"/>
    <w:basedOn w:val="a"/>
    <w:rsid w:val="007732D0"/>
    <w:pPr>
      <w:tabs>
        <w:tab w:val="left" w:pos="1040"/>
      </w:tabs>
      <w:ind w:left="1017" w:hanging="337"/>
    </w:pPr>
    <w:rPr>
      <w:rFonts w:ascii="仿宋体" w:eastAsia="仿宋体"/>
      <w:sz w:val="28"/>
      <w:szCs w:val="20"/>
    </w:rPr>
  </w:style>
  <w:style w:type="paragraph" w:customStyle="1" w:styleId="Prder40">
    <w:name w:val="PÀ__Àr. der. 4"/>
    <w:qFormat/>
    <w:rsid w:val="007732D0"/>
    <w:pPr>
      <w:tabs>
        <w:tab w:val="left" w:pos="-720"/>
        <w:tab w:val="left" w:pos="0"/>
        <w:tab w:val="left" w:pos="720"/>
        <w:tab w:val="left" w:pos="1440"/>
        <w:tab w:val="left" w:pos="2160"/>
        <w:tab w:val="decimal" w:pos="2880"/>
      </w:tabs>
      <w:suppressAutoHyphens/>
      <w:ind w:left="2880" w:hanging="236"/>
    </w:pPr>
    <w:rPr>
      <w:rFonts w:ascii="CG Omega" w:eastAsia="宋体" w:hAnsi="CG Omega" w:cs="CG Omega"/>
      <w:kern w:val="0"/>
      <w:sz w:val="22"/>
      <w:lang w:eastAsia="de-DE"/>
    </w:rPr>
  </w:style>
  <w:style w:type="paragraph" w:customStyle="1" w:styleId="Web">
    <w:name w:val="普通(Web)"/>
    <w:basedOn w:val="a"/>
    <w:qFormat/>
    <w:rsid w:val="007732D0"/>
    <w:pPr>
      <w:widowControl/>
      <w:spacing w:before="100" w:beforeAutospacing="1" w:after="100" w:afterAutospacing="1" w:line="360" w:lineRule="auto"/>
      <w:jc w:val="left"/>
    </w:pPr>
    <w:rPr>
      <w:rFonts w:ascii="宋体" w:hAnsi="宋体" w:cs="宋体"/>
      <w:kern w:val="0"/>
      <w:sz w:val="24"/>
    </w:rPr>
  </w:style>
  <w:style w:type="paragraph" w:customStyle="1" w:styleId="xl271">
    <w:name w:val="xl271"/>
    <w:basedOn w:val="a"/>
    <w:qFormat/>
    <w:rsid w:val="007732D0"/>
    <w:pPr>
      <w:widowControl/>
      <w:pBdr>
        <w:top w:val="single" w:sz="4" w:space="0" w:color="auto"/>
        <w:left w:val="single" w:sz="8" w:space="0" w:color="auto"/>
        <w:bottom w:val="single" w:sz="4" w:space="0" w:color="auto"/>
        <w:right w:val="single" w:sz="4" w:space="0" w:color="auto"/>
      </w:pBdr>
      <w:spacing w:before="100" w:beforeAutospacing="1" w:after="100" w:afterAutospacing="1" w:line="360" w:lineRule="auto"/>
      <w:ind w:leftChars="200" w:left="200"/>
      <w:jc w:val="center"/>
      <w:textAlignment w:val="center"/>
    </w:pPr>
    <w:rPr>
      <w:rFonts w:ascii="Arial" w:hAnsi="Arial" w:cs="Arial"/>
      <w:kern w:val="0"/>
      <w:sz w:val="20"/>
      <w:szCs w:val="20"/>
    </w:rPr>
  </w:style>
  <w:style w:type="paragraph" w:customStyle="1" w:styleId="Prder5">
    <w:name w:val="PÀÀr. der. 5"/>
    <w:rsid w:val="007732D0"/>
    <w:pPr>
      <w:tabs>
        <w:tab w:val="left" w:pos="-720"/>
        <w:tab w:val="left" w:pos="0"/>
        <w:tab w:val="left" w:pos="720"/>
        <w:tab w:val="left" w:pos="1440"/>
        <w:tab w:val="left" w:pos="2160"/>
        <w:tab w:val="left" w:pos="2880"/>
        <w:tab w:val="decimal" w:pos="3600"/>
      </w:tabs>
      <w:suppressAutoHyphens/>
      <w:ind w:left="3600" w:hanging="356"/>
    </w:pPr>
    <w:rPr>
      <w:rFonts w:ascii="CG Omega" w:eastAsia="宋体" w:hAnsi="CG Omega" w:cs="CG Omega"/>
      <w:kern w:val="0"/>
      <w:sz w:val="22"/>
      <w:lang w:eastAsia="de-DE"/>
    </w:rPr>
  </w:style>
  <w:style w:type="paragraph" w:customStyle="1" w:styleId="26">
    <w:name w:val="样式2"/>
    <w:basedOn w:val="1"/>
    <w:link w:val="2Char5"/>
    <w:qFormat/>
    <w:rsid w:val="007732D0"/>
    <w:pPr>
      <w:framePr w:wrap="around" w:vAnchor="text" w:hAnchor="text" w:y="1"/>
      <w:tabs>
        <w:tab w:val="clear" w:pos="780"/>
        <w:tab w:val="left" w:pos="360"/>
        <w:tab w:val="left" w:pos="645"/>
      </w:tabs>
      <w:spacing w:before="240" w:after="240" w:line="288" w:lineRule="auto"/>
      <w:ind w:leftChars="0" w:left="645" w:firstLineChars="0" w:hanging="645"/>
      <w:jc w:val="left"/>
      <w:outlineLvl w:val="9"/>
    </w:pPr>
    <w:rPr>
      <w:rFonts w:ascii="Arial" w:eastAsia="昆仑楷体" w:hAnsi="Arial" w:cstheme="minorBidi"/>
      <w:b w:val="0"/>
      <w:kern w:val="2"/>
      <w:szCs w:val="22"/>
    </w:rPr>
  </w:style>
  <w:style w:type="paragraph" w:customStyle="1" w:styleId="Normal127">
    <w:name w:val="Normal_127"/>
    <w:rsid w:val="007732D0"/>
    <w:pPr>
      <w:spacing w:before="120" w:after="240"/>
      <w:jc w:val="both"/>
    </w:pPr>
    <w:rPr>
      <w:rFonts w:ascii="Calibri" w:eastAsia="Times New Roman" w:hAnsi="Calibri" w:cs="宋体"/>
      <w:kern w:val="0"/>
      <w:sz w:val="22"/>
      <w:lang w:eastAsia="en-US"/>
    </w:rPr>
  </w:style>
  <w:style w:type="paragraph" w:customStyle="1" w:styleId="FootnoteBase">
    <w:name w:val="Footnote Base"/>
    <w:basedOn w:val="a"/>
    <w:qFormat/>
    <w:rsid w:val="007732D0"/>
    <w:pPr>
      <w:widowControl/>
      <w:tabs>
        <w:tab w:val="left" w:pos="187"/>
      </w:tabs>
      <w:overflowPunct w:val="0"/>
      <w:autoSpaceDE w:val="0"/>
      <w:autoSpaceDN w:val="0"/>
      <w:adjustRightInd w:val="0"/>
      <w:spacing w:line="220" w:lineRule="exact"/>
      <w:ind w:left="187" w:hanging="187"/>
      <w:jc w:val="left"/>
      <w:textAlignment w:val="baseline"/>
    </w:pPr>
    <w:rPr>
      <w:kern w:val="0"/>
      <w:sz w:val="18"/>
      <w:szCs w:val="20"/>
    </w:rPr>
  </w:style>
  <w:style w:type="paragraph" w:customStyle="1" w:styleId="Normal78">
    <w:name w:val="Normal_78"/>
    <w:rsid w:val="007732D0"/>
    <w:pPr>
      <w:spacing w:before="120" w:after="240"/>
      <w:jc w:val="both"/>
    </w:pPr>
    <w:rPr>
      <w:rFonts w:ascii="Calibri" w:eastAsia="Times New Roman" w:hAnsi="Calibri" w:cs="宋体"/>
      <w:kern w:val="0"/>
      <w:sz w:val="22"/>
      <w:lang w:eastAsia="en-US"/>
    </w:rPr>
  </w:style>
  <w:style w:type="paragraph" w:customStyle="1" w:styleId="Normal236">
    <w:name w:val="Normal_236"/>
    <w:rsid w:val="007732D0"/>
    <w:pPr>
      <w:spacing w:before="120" w:after="240"/>
      <w:jc w:val="both"/>
    </w:pPr>
    <w:rPr>
      <w:rFonts w:ascii="Calibri" w:eastAsia="Times New Roman" w:hAnsi="Calibri" w:cs="宋体"/>
      <w:kern w:val="0"/>
      <w:sz w:val="22"/>
      <w:lang w:eastAsia="en-US"/>
    </w:rPr>
  </w:style>
  <w:style w:type="paragraph" w:customStyle="1" w:styleId="1c">
    <w:name w:val="标题1"/>
    <w:basedOn w:val="1"/>
    <w:link w:val="1Char6"/>
    <w:qFormat/>
    <w:rsid w:val="007732D0"/>
    <w:pPr>
      <w:keepLines w:val="0"/>
      <w:tabs>
        <w:tab w:val="clear" w:pos="780"/>
        <w:tab w:val="left" w:pos="432"/>
      </w:tabs>
      <w:adjustRightInd/>
      <w:spacing w:line="360" w:lineRule="auto"/>
      <w:ind w:leftChars="0" w:left="0" w:firstLineChars="0" w:firstLine="0"/>
      <w:textAlignment w:val="auto"/>
    </w:pPr>
    <w:rPr>
      <w:rFonts w:ascii="宋体" w:eastAsia="黑体" w:hAnsi="宋体" w:cstheme="minorBidi"/>
      <w:kern w:val="2"/>
      <w:sz w:val="30"/>
      <w:szCs w:val="22"/>
    </w:rPr>
  </w:style>
  <w:style w:type="paragraph" w:customStyle="1" w:styleId="xl166">
    <w:name w:val="xl166"/>
    <w:basedOn w:val="a"/>
    <w:qFormat/>
    <w:rsid w:val="007732D0"/>
    <w:pPr>
      <w:widowControl/>
      <w:pBdr>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Arial" w:hAnsi="Arial" w:cs="Arial"/>
      <w:kern w:val="0"/>
      <w:sz w:val="24"/>
    </w:rPr>
  </w:style>
  <w:style w:type="paragraph" w:customStyle="1" w:styleId="xl170">
    <w:name w:val="xl170"/>
    <w:basedOn w:val="a"/>
    <w:qFormat/>
    <w:rsid w:val="007732D0"/>
    <w:pPr>
      <w:widowControl/>
      <w:pBdr>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Arial" w:hAnsi="Arial" w:cs="Arial"/>
      <w:color w:val="000000"/>
      <w:kern w:val="0"/>
      <w:sz w:val="24"/>
    </w:rPr>
  </w:style>
  <w:style w:type="paragraph" w:customStyle="1" w:styleId="xl67">
    <w:name w:val="xl67"/>
    <w:basedOn w:val="a"/>
    <w:qFormat/>
    <w:rsid w:val="007732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Heading2">
    <w:name w:val="Heading 2"/>
    <w:basedOn w:val="a"/>
    <w:qFormat/>
    <w:rsid w:val="007732D0"/>
    <w:pPr>
      <w:tabs>
        <w:tab w:val="left" w:pos="-2380"/>
        <w:tab w:val="left" w:pos="-130"/>
        <w:tab w:val="left" w:pos="22"/>
        <w:tab w:val="left" w:pos="1170"/>
        <w:tab w:val="left" w:pos="1590"/>
        <w:tab w:val="left" w:pos="7320"/>
      </w:tabs>
      <w:spacing w:line="288" w:lineRule="auto"/>
      <w:ind w:left="1590" w:right="-74" w:hanging="420"/>
      <w:jc w:val="left"/>
    </w:pPr>
    <w:rPr>
      <w:rFonts w:ascii="宋体" w:hAnsi="宋体"/>
      <w:bCs/>
      <w:kern w:val="24"/>
      <w:sz w:val="24"/>
    </w:rPr>
  </w:style>
  <w:style w:type="paragraph" w:customStyle="1" w:styleId="xl43">
    <w:name w:val="xl43"/>
    <w:basedOn w:val="a"/>
    <w:qFormat/>
    <w:rsid w:val="007732D0"/>
    <w:pPr>
      <w:widowControl/>
      <w:pBdr>
        <w:left w:val="single" w:sz="12" w:space="0" w:color="auto"/>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Normal86">
    <w:name w:val="Normal_86"/>
    <w:rsid w:val="007732D0"/>
    <w:pPr>
      <w:spacing w:before="120" w:after="240"/>
      <w:jc w:val="both"/>
    </w:pPr>
    <w:rPr>
      <w:rFonts w:ascii="Calibri" w:eastAsia="Times New Roman" w:hAnsi="Calibri" w:cs="宋体"/>
      <w:kern w:val="0"/>
      <w:sz w:val="22"/>
      <w:lang w:eastAsia="en-US"/>
    </w:rPr>
  </w:style>
  <w:style w:type="paragraph" w:customStyle="1" w:styleId="affffffffffff9">
    <w:name w:val="基准目录样式"/>
    <w:basedOn w:val="a"/>
    <w:qFormat/>
    <w:rsid w:val="007732D0"/>
    <w:pPr>
      <w:widowControl/>
      <w:tabs>
        <w:tab w:val="right" w:leader="dot" w:pos="-18551"/>
      </w:tabs>
      <w:spacing w:after="240" w:line="240" w:lineRule="atLeast"/>
      <w:ind w:firstLine="425"/>
    </w:pPr>
    <w:rPr>
      <w:rFonts w:ascii="Garamond" w:hAnsi="Garamond"/>
      <w:kern w:val="0"/>
      <w:sz w:val="28"/>
      <w:szCs w:val="20"/>
    </w:rPr>
  </w:style>
  <w:style w:type="paragraph" w:customStyle="1" w:styleId="xl185">
    <w:name w:val="xl185"/>
    <w:basedOn w:val="a"/>
    <w:qFormat/>
    <w:rsid w:val="007732D0"/>
    <w:pPr>
      <w:widowControl/>
      <w:shd w:val="clear" w:color="auto" w:fill="FFFFFF"/>
      <w:spacing w:before="100" w:beforeAutospacing="1" w:after="100" w:afterAutospacing="1" w:line="360" w:lineRule="auto"/>
      <w:ind w:leftChars="200" w:left="200"/>
      <w:jc w:val="left"/>
      <w:textAlignment w:val="center"/>
    </w:pPr>
    <w:rPr>
      <w:rFonts w:ascii="Arial" w:hAnsi="Arial" w:cs="Arial"/>
      <w:kern w:val="0"/>
      <w:sz w:val="24"/>
    </w:rPr>
  </w:style>
  <w:style w:type="paragraph" w:customStyle="1" w:styleId="affffffffffffa">
    <w:name w:val="二级无标题条"/>
    <w:basedOn w:val="a"/>
    <w:rsid w:val="007732D0"/>
    <w:pPr>
      <w:spacing w:line="360" w:lineRule="auto"/>
      <w:ind w:leftChars="200" w:left="200"/>
    </w:pPr>
    <w:rPr>
      <w:rFonts w:ascii="Calibri" w:hAnsi="Calibri" w:cs="宋体"/>
    </w:rPr>
  </w:style>
  <w:style w:type="paragraph" w:customStyle="1" w:styleId="CM103">
    <w:name w:val="CM103"/>
    <w:basedOn w:val="Default"/>
    <w:next w:val="Default"/>
    <w:rsid w:val="007732D0"/>
    <w:pPr>
      <w:spacing w:line="360" w:lineRule="auto"/>
    </w:pPr>
    <w:rPr>
      <w:rFonts w:ascii="Sim Hei" w:eastAsia="Sim Hei" w:hAnsi="Times New Roman" w:cs="Sim Hei"/>
      <w:color w:val="auto"/>
    </w:rPr>
  </w:style>
  <w:style w:type="paragraph" w:customStyle="1" w:styleId="HeadingBase">
    <w:name w:val="Heading Base"/>
    <w:basedOn w:val="a"/>
    <w:next w:val="a4"/>
    <w:qFormat/>
    <w:rsid w:val="007732D0"/>
    <w:pPr>
      <w:keepNext/>
      <w:keepLines/>
      <w:widowControl/>
      <w:overflowPunct w:val="0"/>
      <w:autoSpaceDE w:val="0"/>
      <w:autoSpaceDN w:val="0"/>
      <w:adjustRightInd w:val="0"/>
      <w:spacing w:before="240" w:after="120" w:line="360" w:lineRule="auto"/>
      <w:jc w:val="left"/>
      <w:textAlignment w:val="baseline"/>
    </w:pPr>
    <w:rPr>
      <w:rFonts w:ascii="Arial" w:hAnsi="Arial"/>
      <w:b/>
      <w:kern w:val="28"/>
      <w:sz w:val="36"/>
      <w:szCs w:val="20"/>
    </w:rPr>
  </w:style>
  <w:style w:type="paragraph" w:customStyle="1" w:styleId="GB231206">
    <w:name w:val="样式 仿宋_GB2312 六号 行距: 最小值 0 磅6"/>
    <w:basedOn w:val="a"/>
    <w:qFormat/>
    <w:rsid w:val="007732D0"/>
    <w:pPr>
      <w:spacing w:line="0" w:lineRule="atLeast"/>
      <w:ind w:firstLineChars="200" w:firstLine="300"/>
    </w:pPr>
    <w:rPr>
      <w:rFonts w:ascii="宋体" w:hAnsi="仿宋_GB2312"/>
      <w:sz w:val="24"/>
      <w:szCs w:val="20"/>
    </w:rPr>
  </w:style>
  <w:style w:type="paragraph" w:customStyle="1" w:styleId="313">
    <w:name w:val="日期31"/>
    <w:basedOn w:val="a"/>
    <w:next w:val="a"/>
    <w:rsid w:val="007732D0"/>
    <w:pPr>
      <w:spacing w:line="360" w:lineRule="auto"/>
      <w:ind w:leftChars="200" w:left="200"/>
    </w:pPr>
    <w:rPr>
      <w:rFonts w:ascii="Calibri" w:hAnsi="Calibri" w:cs="宋体"/>
      <w:sz w:val="30"/>
      <w:szCs w:val="20"/>
    </w:rPr>
  </w:style>
  <w:style w:type="paragraph" w:customStyle="1" w:styleId="378020">
    <w:name w:val="样式 标题 3 + (中文) 黑体 小四 非加粗 段前: 7.8 磅 段后: 0 磅 行距: 固定值 20 磅"/>
    <w:basedOn w:val="3"/>
    <w:qFormat/>
    <w:rsid w:val="007732D0"/>
    <w:pPr>
      <w:tabs>
        <w:tab w:val="clear" w:pos="780"/>
      </w:tabs>
      <w:adjustRightInd/>
      <w:spacing w:line="400" w:lineRule="exact"/>
      <w:ind w:leftChars="0" w:left="0" w:firstLineChars="49" w:firstLine="137"/>
      <w:textAlignment w:val="auto"/>
    </w:pPr>
    <w:rPr>
      <w:rFonts w:ascii="黑体" w:eastAsia="黑体" w:hAnsi="宋体" w:cs="宋体"/>
      <w:b w:val="0"/>
      <w:kern w:val="2"/>
      <w:sz w:val="24"/>
    </w:rPr>
  </w:style>
  <w:style w:type="paragraph" w:customStyle="1" w:styleId="CM92">
    <w:name w:val="CM92"/>
    <w:basedOn w:val="Default"/>
    <w:next w:val="Default"/>
    <w:qFormat/>
    <w:rsid w:val="007732D0"/>
    <w:pPr>
      <w:spacing w:line="360" w:lineRule="auto"/>
    </w:pPr>
    <w:rPr>
      <w:rFonts w:ascii="Sim Hei" w:eastAsia="Sim Hei" w:hAnsi="Times New Roman" w:cs="Sim Hei"/>
      <w:color w:val="auto"/>
    </w:rPr>
  </w:style>
  <w:style w:type="paragraph" w:customStyle="1" w:styleId="CM137">
    <w:name w:val="CM137"/>
    <w:basedOn w:val="Default"/>
    <w:next w:val="Default"/>
    <w:rsid w:val="007732D0"/>
    <w:pPr>
      <w:spacing w:line="360" w:lineRule="auto"/>
    </w:pPr>
    <w:rPr>
      <w:rFonts w:ascii="Sim Hei" w:eastAsia="Sim Hei" w:hAnsi="Times New Roman" w:cs="Sim Hei"/>
      <w:color w:val="auto"/>
    </w:rPr>
  </w:style>
  <w:style w:type="paragraph" w:customStyle="1" w:styleId="Escrlegal">
    <w:name w:val="Escr. legal"/>
    <w:qFormat/>
    <w:rsid w:val="007732D0"/>
    <w:pPr>
      <w:tabs>
        <w:tab w:val="left" w:pos="-720"/>
      </w:tabs>
      <w:suppressAutoHyphens/>
      <w:spacing w:line="240" w:lineRule="exact"/>
    </w:pPr>
    <w:rPr>
      <w:rFonts w:ascii="CG Omega" w:eastAsia="宋体" w:hAnsi="CG Omega" w:cs="CG Omega"/>
      <w:kern w:val="0"/>
      <w:sz w:val="22"/>
      <w:lang w:eastAsia="de-DE"/>
    </w:rPr>
  </w:style>
  <w:style w:type="paragraph" w:customStyle="1" w:styleId="p0">
    <w:name w:val="p0"/>
    <w:basedOn w:val="a"/>
    <w:qFormat/>
    <w:rsid w:val="007732D0"/>
    <w:pPr>
      <w:widowControl/>
    </w:pPr>
    <w:rPr>
      <w:kern w:val="0"/>
      <w:szCs w:val="21"/>
    </w:rPr>
  </w:style>
  <w:style w:type="paragraph" w:customStyle="1" w:styleId="1fff7">
    <w:name w:val="正文符号1"/>
    <w:basedOn w:val="a"/>
    <w:next w:val="a"/>
    <w:qFormat/>
    <w:rsid w:val="007732D0"/>
    <w:pPr>
      <w:tabs>
        <w:tab w:val="left" w:pos="425"/>
      </w:tabs>
      <w:spacing w:line="360" w:lineRule="auto"/>
      <w:ind w:left="981" w:hanging="425"/>
    </w:pPr>
    <w:rPr>
      <w:rFonts w:ascii="宋体" w:hAnsi="宋体"/>
      <w:kern w:val="0"/>
      <w:sz w:val="28"/>
      <w:szCs w:val="28"/>
    </w:rPr>
  </w:style>
  <w:style w:type="paragraph" w:customStyle="1" w:styleId="xl33">
    <w:name w:val="xl33"/>
    <w:basedOn w:val="a"/>
    <w:qFormat/>
    <w:rsid w:val="007732D0"/>
    <w:pPr>
      <w:widowControl/>
      <w:pBdr>
        <w:left w:val="single" w:sz="12" w:space="0" w:color="auto"/>
        <w:bottom w:val="single" w:sz="8" w:space="0" w:color="auto"/>
        <w:right w:val="single" w:sz="8" w:space="0" w:color="auto"/>
      </w:pBdr>
      <w:spacing w:before="100" w:beforeAutospacing="1" w:after="100" w:afterAutospacing="1"/>
      <w:textAlignment w:val="top"/>
    </w:pPr>
    <w:rPr>
      <w:kern w:val="0"/>
      <w:sz w:val="14"/>
      <w:szCs w:val="14"/>
    </w:rPr>
  </w:style>
  <w:style w:type="paragraph" w:customStyle="1" w:styleId="11113">
    <w:name w:val="1.1.1 (1)"/>
    <w:basedOn w:val="a"/>
    <w:qFormat/>
    <w:rsid w:val="007732D0"/>
    <w:pPr>
      <w:tabs>
        <w:tab w:val="left" w:pos="1701"/>
        <w:tab w:val="left" w:pos="4253"/>
        <w:tab w:val="left" w:pos="4536"/>
      </w:tabs>
      <w:adjustRightInd w:val="0"/>
      <w:spacing w:beforeLines="50" w:line="360" w:lineRule="auto"/>
      <w:ind w:leftChars="200" w:left="1474" w:hanging="680"/>
      <w:jc w:val="left"/>
      <w:textAlignment w:val="baseline"/>
    </w:pPr>
    <w:rPr>
      <w:rFonts w:ascii="Century" w:eastAsia="MS Mincho" w:hAnsi="Century" w:cs="宋体"/>
      <w:spacing w:val="20"/>
      <w:kern w:val="0"/>
      <w:sz w:val="24"/>
      <w:lang w:eastAsia="ja-JP"/>
    </w:rPr>
  </w:style>
  <w:style w:type="paragraph" w:customStyle="1" w:styleId="Normal155">
    <w:name w:val="Normal_155"/>
    <w:rsid w:val="007732D0"/>
    <w:pPr>
      <w:spacing w:before="120" w:after="240"/>
      <w:jc w:val="both"/>
    </w:pPr>
    <w:rPr>
      <w:rFonts w:ascii="Calibri" w:eastAsia="Times New Roman" w:hAnsi="Calibri" w:cs="宋体"/>
      <w:kern w:val="0"/>
      <w:sz w:val="22"/>
      <w:lang w:eastAsia="en-US"/>
    </w:rPr>
  </w:style>
  <w:style w:type="paragraph" w:customStyle="1" w:styleId="xl289">
    <w:name w:val="xl289"/>
    <w:basedOn w:val="a"/>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right"/>
      <w:textAlignment w:val="center"/>
    </w:pPr>
    <w:rPr>
      <w:rFonts w:ascii="Arial" w:hAnsi="Arial" w:cs="Arial"/>
      <w:kern w:val="0"/>
      <w:sz w:val="22"/>
      <w:szCs w:val="22"/>
    </w:rPr>
  </w:style>
  <w:style w:type="paragraph" w:customStyle="1" w:styleId="Normal92">
    <w:name w:val="Normal_92"/>
    <w:rsid w:val="007732D0"/>
    <w:pPr>
      <w:spacing w:before="120" w:after="240"/>
      <w:jc w:val="both"/>
    </w:pPr>
    <w:rPr>
      <w:rFonts w:ascii="Calibri" w:eastAsia="Times New Roman" w:hAnsi="Calibri" w:cs="宋体"/>
      <w:kern w:val="0"/>
      <w:sz w:val="22"/>
      <w:lang w:eastAsia="en-US"/>
    </w:rPr>
  </w:style>
  <w:style w:type="paragraph" w:customStyle="1" w:styleId="Normal165">
    <w:name w:val="Normal_165"/>
    <w:rsid w:val="007732D0"/>
    <w:pPr>
      <w:spacing w:before="120" w:after="240"/>
      <w:jc w:val="both"/>
    </w:pPr>
    <w:rPr>
      <w:rFonts w:ascii="Calibri" w:eastAsia="Times New Roman" w:hAnsi="Calibri" w:cs="宋体"/>
      <w:kern w:val="0"/>
      <w:sz w:val="22"/>
      <w:lang w:eastAsia="en-US"/>
    </w:rPr>
  </w:style>
  <w:style w:type="paragraph" w:customStyle="1" w:styleId="xl99">
    <w:name w:val="xl99"/>
    <w:basedOn w:val="a"/>
    <w:qFormat/>
    <w:rsid w:val="007732D0"/>
    <w:pPr>
      <w:widowControl/>
      <w:pBdr>
        <w:left w:val="single" w:sz="4" w:space="0" w:color="auto"/>
        <w:bottom w:val="single" w:sz="4" w:space="0" w:color="auto"/>
        <w:right w:val="single" w:sz="4" w:space="0" w:color="auto"/>
      </w:pBdr>
      <w:spacing w:before="100" w:after="100"/>
      <w:jc w:val="center"/>
      <w:textAlignment w:val="center"/>
    </w:pPr>
    <w:rPr>
      <w:kern w:val="0"/>
      <w:szCs w:val="20"/>
    </w:rPr>
  </w:style>
  <w:style w:type="paragraph" w:customStyle="1" w:styleId="Normal153">
    <w:name w:val="Normal_153"/>
    <w:rsid w:val="007732D0"/>
    <w:pPr>
      <w:spacing w:before="120" w:after="240"/>
      <w:jc w:val="both"/>
    </w:pPr>
    <w:rPr>
      <w:rFonts w:ascii="Calibri" w:eastAsia="Times New Roman" w:hAnsi="Calibri" w:cs="宋体"/>
      <w:kern w:val="0"/>
      <w:sz w:val="22"/>
      <w:lang w:eastAsia="en-US"/>
    </w:rPr>
  </w:style>
  <w:style w:type="paragraph" w:customStyle="1" w:styleId="affffffffffffb">
    <w:name w:val="表格文字（对中）"/>
    <w:qFormat/>
    <w:rsid w:val="007732D0"/>
    <w:pPr>
      <w:spacing w:line="240" w:lineRule="atLeast"/>
      <w:jc w:val="both"/>
    </w:pPr>
    <w:rPr>
      <w:rFonts w:ascii="宋体" w:eastAsia="宋体" w:hAnsi="宋体" w:cs="Arial"/>
      <w:kern w:val="0"/>
      <w:sz w:val="24"/>
      <w:szCs w:val="24"/>
    </w:rPr>
  </w:style>
  <w:style w:type="paragraph" w:customStyle="1" w:styleId="Prder10">
    <w:name w:val="PÀÀr. der. 1"/>
    <w:rsid w:val="007732D0"/>
    <w:pPr>
      <w:tabs>
        <w:tab w:val="left" w:pos="-720"/>
        <w:tab w:val="left" w:pos="0"/>
        <w:tab w:val="decimal" w:pos="720"/>
      </w:tabs>
      <w:suppressAutoHyphens/>
      <w:ind w:left="720" w:hanging="208"/>
    </w:pPr>
    <w:rPr>
      <w:rFonts w:ascii="CG Omega" w:eastAsia="宋体" w:hAnsi="CG Omega" w:cs="CG Omega"/>
      <w:kern w:val="0"/>
      <w:sz w:val="22"/>
      <w:lang w:eastAsia="de-DE"/>
    </w:rPr>
  </w:style>
  <w:style w:type="paragraph" w:customStyle="1" w:styleId="xl59">
    <w:name w:val="xl59"/>
    <w:basedOn w:val="a"/>
    <w:qFormat/>
    <w:rsid w:val="007732D0"/>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Cs w:val="21"/>
    </w:rPr>
  </w:style>
  <w:style w:type="paragraph" w:customStyle="1" w:styleId="CharCharCharCharCharCharCharCharC1">
    <w:name w:val="样式 正文缩进文本条款文本条款 Char Char Char Char Char Char Char Char文本条款 C...1"/>
    <w:basedOn w:val="afff6"/>
    <w:link w:val="CharCharCharCharCharCharCharCharC1CharChar"/>
    <w:rsid w:val="007732D0"/>
    <w:pPr>
      <w:tabs>
        <w:tab w:val="left" w:pos="275"/>
      </w:tabs>
      <w:snapToGrid w:val="0"/>
      <w:spacing w:line="520" w:lineRule="atLeast"/>
      <w:ind w:leftChars="200" w:left="200" w:firstLine="200"/>
    </w:pPr>
    <w:rPr>
      <w:sz w:val="28"/>
    </w:rPr>
  </w:style>
  <w:style w:type="paragraph" w:customStyle="1" w:styleId="FooterFirst">
    <w:name w:val="Footer First"/>
    <w:basedOn w:val="a8"/>
    <w:qFormat/>
    <w:rsid w:val="007732D0"/>
    <w:pPr>
      <w:keepLines/>
      <w:widowControl/>
      <w:tabs>
        <w:tab w:val="clear" w:pos="4153"/>
        <w:tab w:val="clear" w:pos="8306"/>
        <w:tab w:val="center" w:pos="4320"/>
      </w:tabs>
      <w:overflowPunct w:val="0"/>
      <w:autoSpaceDE w:val="0"/>
      <w:autoSpaceDN w:val="0"/>
      <w:adjustRightInd w:val="0"/>
      <w:snapToGrid/>
      <w:jc w:val="center"/>
      <w:textAlignment w:val="baseline"/>
    </w:pPr>
    <w:rPr>
      <w:kern w:val="0"/>
      <w:sz w:val="20"/>
      <w:szCs w:val="20"/>
    </w:rPr>
  </w:style>
  <w:style w:type="paragraph" w:customStyle="1" w:styleId="4H4H41H424CharCharChar4CharCharAri">
    <w:name w:val="样式 标题 4H4H41H42标题 4 Char Char Char标题 4 Char Char + (西文) Ari..."/>
    <w:basedOn w:val="4"/>
    <w:link w:val="4H4H41H424CharCharChar4CharCharAriChar"/>
    <w:qFormat/>
    <w:rsid w:val="007732D0"/>
    <w:pPr>
      <w:numPr>
        <w:ilvl w:val="3"/>
      </w:numPr>
      <w:tabs>
        <w:tab w:val="clear" w:pos="780"/>
        <w:tab w:val="left" w:pos="864"/>
        <w:tab w:val="left" w:pos="1247"/>
      </w:tabs>
      <w:overflowPunct w:val="0"/>
      <w:topLinePunct/>
      <w:spacing w:line="348" w:lineRule="auto"/>
      <w:ind w:leftChars="200" w:left="864" w:hangingChars="200" w:hanging="864"/>
      <w:textAlignment w:val="auto"/>
    </w:pPr>
    <w:rPr>
      <w:rFonts w:ascii="Arial" w:eastAsiaTheme="minorEastAsia" w:hAnsi="Arial" w:cs="Arial"/>
      <w:b/>
      <w:bCs/>
      <w:kern w:val="2"/>
      <w:szCs w:val="28"/>
    </w:rPr>
  </w:style>
  <w:style w:type="paragraph" w:customStyle="1" w:styleId="xl75">
    <w:name w:val="xl75"/>
    <w:basedOn w:val="a"/>
    <w:qFormat/>
    <w:rsid w:val="007732D0"/>
    <w:pPr>
      <w:widowControl/>
      <w:pBdr>
        <w:top w:val="single" w:sz="8" w:space="0" w:color="auto"/>
        <w:bottom w:val="single" w:sz="4" w:space="0" w:color="auto"/>
      </w:pBdr>
      <w:spacing w:before="100" w:beforeAutospacing="1" w:after="100" w:afterAutospacing="1" w:line="360" w:lineRule="auto"/>
      <w:ind w:leftChars="200" w:left="200"/>
      <w:jc w:val="center"/>
      <w:textAlignment w:val="center"/>
    </w:pPr>
    <w:rPr>
      <w:rFonts w:ascii="宋体" w:hAnsi="宋体" w:cs="Arial Unicode MS" w:hint="eastAsia"/>
      <w:kern w:val="0"/>
      <w:sz w:val="24"/>
    </w:rPr>
  </w:style>
  <w:style w:type="paragraph" w:customStyle="1" w:styleId="156">
    <w:name w:val="样式 样式 小四 行距: 1.5 倍行距 + 宋体"/>
    <w:basedOn w:val="154"/>
    <w:rsid w:val="007732D0"/>
    <w:pPr>
      <w:ind w:firstLineChars="200" w:firstLine="200"/>
    </w:pPr>
    <w:rPr>
      <w:rFonts w:ascii="宋体" w:hAnsi="宋体"/>
    </w:rPr>
  </w:style>
  <w:style w:type="paragraph" w:customStyle="1" w:styleId="Normal178">
    <w:name w:val="Normal_178"/>
    <w:rsid w:val="007732D0"/>
    <w:pPr>
      <w:spacing w:before="120" w:after="240"/>
      <w:jc w:val="both"/>
    </w:pPr>
    <w:rPr>
      <w:rFonts w:ascii="Calibri" w:eastAsia="Times New Roman" w:hAnsi="Calibri" w:cs="宋体"/>
      <w:kern w:val="0"/>
      <w:sz w:val="22"/>
      <w:lang w:eastAsia="en-US"/>
    </w:rPr>
  </w:style>
  <w:style w:type="paragraph" w:customStyle="1" w:styleId="xl85">
    <w:name w:val="xl85"/>
    <w:basedOn w:val="a"/>
    <w:qFormat/>
    <w:rsid w:val="007732D0"/>
    <w:pPr>
      <w:widowControl/>
      <w:pBdr>
        <w:top w:val="single" w:sz="4" w:space="0" w:color="auto"/>
        <w:left w:val="single" w:sz="8" w:space="0" w:color="auto"/>
      </w:pBdr>
      <w:spacing w:before="100" w:beforeAutospacing="1" w:after="100" w:afterAutospacing="1" w:line="360" w:lineRule="auto"/>
      <w:ind w:leftChars="200" w:left="200"/>
      <w:jc w:val="center"/>
      <w:textAlignment w:val="center"/>
    </w:pPr>
    <w:rPr>
      <w:rFonts w:ascii="宋体" w:hAnsi="宋体" w:cs="Arial Unicode MS" w:hint="eastAsia"/>
      <w:kern w:val="0"/>
      <w:sz w:val="24"/>
    </w:rPr>
  </w:style>
  <w:style w:type="paragraph" w:customStyle="1" w:styleId="xl56">
    <w:name w:val="xl56"/>
    <w:basedOn w:val="a"/>
    <w:qFormat/>
    <w:rsid w:val="007732D0"/>
    <w:pPr>
      <w:widowControl/>
      <w:pBdr>
        <w:top w:val="single" w:sz="8" w:space="0" w:color="auto"/>
        <w:left w:val="single" w:sz="12" w:space="0" w:color="auto"/>
        <w:right w:val="single" w:sz="8" w:space="0" w:color="auto"/>
      </w:pBdr>
      <w:spacing w:before="100" w:beforeAutospacing="1" w:after="100" w:afterAutospacing="1"/>
      <w:jc w:val="center"/>
    </w:pPr>
    <w:rPr>
      <w:kern w:val="0"/>
      <w:sz w:val="14"/>
      <w:szCs w:val="14"/>
    </w:rPr>
  </w:style>
  <w:style w:type="paragraph" w:customStyle="1" w:styleId="xl101">
    <w:name w:val="xl101"/>
    <w:basedOn w:val="a"/>
    <w:qFormat/>
    <w:rsid w:val="007732D0"/>
    <w:pPr>
      <w:widowControl/>
      <w:pBdr>
        <w:top w:val="single" w:sz="4" w:space="0" w:color="auto"/>
        <w:bottom w:val="single" w:sz="4" w:space="0" w:color="auto"/>
      </w:pBdr>
      <w:spacing w:before="100" w:beforeAutospacing="1" w:after="100" w:afterAutospacing="1" w:line="360" w:lineRule="auto"/>
      <w:ind w:leftChars="200" w:left="200"/>
      <w:jc w:val="right"/>
      <w:textAlignment w:val="center"/>
    </w:pPr>
    <w:rPr>
      <w:rFonts w:ascii="Arial Unicode MS" w:eastAsia="Arial Unicode MS" w:hAnsi="Arial Unicode MS" w:cs="Arial Unicode MS"/>
      <w:kern w:val="0"/>
      <w:szCs w:val="21"/>
    </w:rPr>
  </w:style>
  <w:style w:type="paragraph" w:customStyle="1" w:styleId="CharCharCharChar1CharChar">
    <w:name w:val="Char Char Char Char1 Char Char"/>
    <w:basedOn w:val="a"/>
    <w:rsid w:val="007732D0"/>
  </w:style>
  <w:style w:type="paragraph" w:customStyle="1" w:styleId="CharCharCharCharCharChar1CharCharCharChar">
    <w:name w:val="Char Char Char Char Char Char1 Char Char Char Char"/>
    <w:basedOn w:val="a"/>
    <w:qFormat/>
    <w:rsid w:val="007732D0"/>
    <w:pPr>
      <w:widowControl/>
      <w:spacing w:line="425" w:lineRule="atLeast"/>
    </w:pPr>
    <w:rPr>
      <w:color w:val="000000"/>
      <w:kern w:val="0"/>
      <w:szCs w:val="20"/>
      <w:u w:color="000000"/>
    </w:rPr>
  </w:style>
  <w:style w:type="paragraph" w:customStyle="1" w:styleId="CM119">
    <w:name w:val="CM119"/>
    <w:basedOn w:val="Default"/>
    <w:next w:val="Default"/>
    <w:rsid w:val="007732D0"/>
    <w:pPr>
      <w:spacing w:line="360" w:lineRule="auto"/>
    </w:pPr>
    <w:rPr>
      <w:rFonts w:ascii="Sim Hei" w:eastAsia="Sim Hei" w:hAnsi="Times New Roman" w:cs="Sim Hei"/>
      <w:color w:val="auto"/>
    </w:rPr>
  </w:style>
  <w:style w:type="paragraph" w:customStyle="1" w:styleId="affffffffffffc">
    <w:name w:val="图说"/>
    <w:basedOn w:val="a"/>
    <w:semiHidden/>
    <w:rsid w:val="007732D0"/>
    <w:pPr>
      <w:topLinePunct/>
      <w:spacing w:before="40" w:after="160"/>
      <w:jc w:val="center"/>
    </w:pPr>
    <w:rPr>
      <w:rFonts w:cs="宋体"/>
      <w:sz w:val="18"/>
      <w:szCs w:val="20"/>
    </w:rPr>
  </w:style>
  <w:style w:type="paragraph" w:customStyle="1" w:styleId="CM234">
    <w:name w:val="CM234"/>
    <w:basedOn w:val="Default"/>
    <w:next w:val="Default"/>
    <w:rsid w:val="007732D0"/>
    <w:pPr>
      <w:spacing w:line="386" w:lineRule="atLeast"/>
    </w:pPr>
    <w:rPr>
      <w:rFonts w:ascii="Sim Hei" w:eastAsia="Sim Hei" w:hAnsi="Times New Roman" w:cs="Sim Hei"/>
      <w:color w:val="auto"/>
    </w:rPr>
  </w:style>
  <w:style w:type="paragraph" w:customStyle="1" w:styleId="CM428">
    <w:name w:val="CM428"/>
    <w:basedOn w:val="Default"/>
    <w:next w:val="Default"/>
    <w:rsid w:val="007732D0"/>
    <w:pPr>
      <w:spacing w:line="343" w:lineRule="atLeast"/>
    </w:pPr>
    <w:rPr>
      <w:rFonts w:ascii="Sim Hei" w:eastAsia="Sim Hei" w:hAnsi="Times New Roman" w:cs="Sim Hei"/>
      <w:color w:val="auto"/>
    </w:rPr>
  </w:style>
  <w:style w:type="paragraph" w:customStyle="1" w:styleId="xl49">
    <w:name w:val="xl49"/>
    <w:basedOn w:val="a"/>
    <w:qFormat/>
    <w:rsid w:val="007732D0"/>
    <w:pPr>
      <w:widowControl/>
      <w:pBdr>
        <w:bottom w:val="single" w:sz="12" w:space="0" w:color="auto"/>
        <w:right w:val="single" w:sz="8" w:space="0" w:color="auto"/>
      </w:pBdr>
      <w:spacing w:before="100" w:beforeAutospacing="1" w:after="100" w:afterAutospacing="1"/>
    </w:pPr>
    <w:rPr>
      <w:rFonts w:ascii="Arial" w:hAnsi="Arial" w:cs="Arial"/>
      <w:kern w:val="0"/>
      <w:szCs w:val="21"/>
    </w:rPr>
  </w:style>
  <w:style w:type="paragraph" w:customStyle="1" w:styleId="Normal7">
    <w:name w:val="Normal_7"/>
    <w:rsid w:val="007732D0"/>
    <w:pPr>
      <w:spacing w:before="120" w:after="240"/>
      <w:jc w:val="both"/>
    </w:pPr>
    <w:rPr>
      <w:rFonts w:ascii="Calibri" w:eastAsia="Times New Roman" w:hAnsi="Calibri" w:cs="宋体"/>
      <w:kern w:val="0"/>
      <w:sz w:val="22"/>
      <w:lang w:eastAsia="en-US"/>
    </w:rPr>
  </w:style>
  <w:style w:type="paragraph" w:customStyle="1" w:styleId="affffffffffffd">
    <w:name w:val="插图标题"/>
    <w:basedOn w:val="a"/>
    <w:qFormat/>
    <w:rsid w:val="007732D0"/>
    <w:pPr>
      <w:tabs>
        <w:tab w:val="left" w:pos="1134"/>
      </w:tabs>
      <w:overflowPunct w:val="0"/>
      <w:adjustRightInd w:val="0"/>
      <w:spacing w:line="360" w:lineRule="auto"/>
      <w:ind w:leftChars="200" w:left="200" w:firstLine="567"/>
      <w:jc w:val="center"/>
      <w:textAlignment w:val="baseline"/>
    </w:pPr>
    <w:rPr>
      <w:rFonts w:ascii="黑体" w:eastAsia="黑体" w:hAnsi="Calibri" w:cs="宋体"/>
      <w:kern w:val="0"/>
      <w:sz w:val="28"/>
      <w:szCs w:val="20"/>
    </w:rPr>
  </w:style>
  <w:style w:type="paragraph" w:customStyle="1" w:styleId="afffe">
    <w:name w:val="表格标题"/>
    <w:basedOn w:val="a"/>
    <w:link w:val="Charff1"/>
    <w:qFormat/>
    <w:rsid w:val="007732D0"/>
    <w:pPr>
      <w:tabs>
        <w:tab w:val="center" w:pos="4253"/>
        <w:tab w:val="center" w:pos="8680"/>
      </w:tabs>
      <w:spacing w:before="60" w:after="60" w:line="520" w:lineRule="exact"/>
    </w:pPr>
    <w:rPr>
      <w:rFonts w:ascii="Arial" w:eastAsia="仿宋_GB2312" w:hAnsi="Arial" w:cstheme="minorBidi"/>
      <w:sz w:val="28"/>
    </w:rPr>
  </w:style>
  <w:style w:type="paragraph" w:customStyle="1" w:styleId="CM117">
    <w:name w:val="CM117"/>
    <w:basedOn w:val="Default"/>
    <w:next w:val="Default"/>
    <w:rsid w:val="007732D0"/>
    <w:pPr>
      <w:spacing w:line="360" w:lineRule="auto"/>
    </w:pPr>
    <w:rPr>
      <w:rFonts w:ascii="Sim Hei" w:eastAsia="Sim Hei" w:hAnsi="Times New Roman" w:cs="Sim Hei"/>
      <w:color w:val="auto"/>
    </w:rPr>
  </w:style>
  <w:style w:type="paragraph" w:customStyle="1" w:styleId="2fff1">
    <w:name w:val="正文缩进2首行缩进"/>
    <w:basedOn w:val="a"/>
    <w:qFormat/>
    <w:rsid w:val="007732D0"/>
    <w:pPr>
      <w:widowControl/>
      <w:ind w:left="964" w:firstLine="482"/>
    </w:pPr>
    <w:rPr>
      <w:kern w:val="24"/>
      <w:sz w:val="24"/>
      <w:szCs w:val="20"/>
    </w:rPr>
  </w:style>
  <w:style w:type="paragraph" w:customStyle="1" w:styleId="1-">
    <w:name w:val="样式1-正文"/>
    <w:basedOn w:val="a"/>
    <w:link w:val="1-Char"/>
    <w:qFormat/>
    <w:rsid w:val="007732D0"/>
    <w:pPr>
      <w:spacing w:line="360" w:lineRule="auto"/>
      <w:ind w:firstLineChars="200" w:firstLine="480"/>
    </w:pPr>
    <w:rPr>
      <w:rFonts w:asciiTheme="minorHAnsi" w:eastAsiaTheme="minorEastAsia" w:hAnsiTheme="minorHAnsi" w:cstheme="minorBidi"/>
      <w:color w:val="000000"/>
      <w:sz w:val="24"/>
    </w:rPr>
  </w:style>
  <w:style w:type="paragraph" w:customStyle="1" w:styleId="Normal41">
    <w:name w:val="Normal_41"/>
    <w:rsid w:val="007732D0"/>
    <w:pPr>
      <w:spacing w:before="120" w:after="240"/>
      <w:jc w:val="both"/>
    </w:pPr>
    <w:rPr>
      <w:rFonts w:ascii="Calibri" w:eastAsia="Times New Roman" w:hAnsi="Calibri" w:cs="宋体"/>
      <w:kern w:val="0"/>
      <w:sz w:val="22"/>
      <w:lang w:eastAsia="en-US"/>
    </w:rPr>
  </w:style>
  <w:style w:type="paragraph" w:customStyle="1" w:styleId="Normal139">
    <w:name w:val="Normal_139"/>
    <w:rsid w:val="007732D0"/>
    <w:pPr>
      <w:spacing w:before="120" w:after="240"/>
      <w:jc w:val="both"/>
    </w:pPr>
    <w:rPr>
      <w:rFonts w:ascii="Calibri" w:eastAsia="Times New Roman" w:hAnsi="Calibri" w:cs="宋体"/>
      <w:kern w:val="0"/>
      <w:sz w:val="22"/>
      <w:lang w:eastAsia="en-US"/>
    </w:rPr>
  </w:style>
  <w:style w:type="paragraph" w:customStyle="1" w:styleId="2fff2">
    <w:name w:val="正文(首行缩进2字)"/>
    <w:basedOn w:val="a"/>
    <w:rsid w:val="007732D0"/>
    <w:pPr>
      <w:overflowPunct w:val="0"/>
      <w:autoSpaceDE w:val="0"/>
      <w:autoSpaceDN w:val="0"/>
      <w:adjustRightInd w:val="0"/>
      <w:snapToGrid w:val="0"/>
      <w:spacing w:before="60" w:after="60" w:line="300" w:lineRule="auto"/>
      <w:ind w:firstLineChars="200" w:firstLine="200"/>
    </w:pPr>
    <w:rPr>
      <w:kern w:val="0"/>
      <w:sz w:val="24"/>
      <w:szCs w:val="20"/>
    </w:rPr>
  </w:style>
  <w:style w:type="paragraph" w:customStyle="1" w:styleId="CharCharChar1CharCharChar1">
    <w:name w:val="Char Char Char1 Char Char Char1"/>
    <w:basedOn w:val="a"/>
    <w:qFormat/>
    <w:rsid w:val="007732D0"/>
    <w:pPr>
      <w:adjustRightInd w:val="0"/>
      <w:spacing w:line="360" w:lineRule="atLeast"/>
      <w:jc w:val="left"/>
      <w:textAlignment w:val="baseline"/>
    </w:pPr>
    <w:rPr>
      <w:rFonts w:ascii="Tahoma" w:hAnsi="Tahoma" w:cs="Tahoma"/>
      <w:kern w:val="0"/>
      <w:sz w:val="24"/>
    </w:rPr>
  </w:style>
  <w:style w:type="paragraph" w:customStyle="1" w:styleId="Normal181">
    <w:name w:val="Normal_181"/>
    <w:rsid w:val="007732D0"/>
    <w:pPr>
      <w:spacing w:before="120" w:after="240"/>
      <w:jc w:val="both"/>
    </w:pPr>
    <w:rPr>
      <w:rFonts w:ascii="Calibri" w:eastAsia="Times New Roman" w:hAnsi="Calibri" w:cs="宋体"/>
      <w:kern w:val="0"/>
      <w:sz w:val="22"/>
      <w:lang w:eastAsia="en-US"/>
    </w:rPr>
  </w:style>
  <w:style w:type="paragraph" w:customStyle="1" w:styleId="xl110">
    <w:name w:val="xl110"/>
    <w:basedOn w:val="a"/>
    <w:qFormat/>
    <w:rsid w:val="007732D0"/>
    <w:pPr>
      <w:widowControl/>
      <w:pBdr>
        <w:top w:val="single" w:sz="4" w:space="0" w:color="auto"/>
        <w:bottom w:val="single" w:sz="4" w:space="0" w:color="auto"/>
      </w:pBdr>
      <w:spacing w:before="100" w:beforeAutospacing="1" w:after="100" w:afterAutospacing="1" w:line="360" w:lineRule="auto"/>
      <w:ind w:leftChars="200" w:left="200"/>
      <w:jc w:val="left"/>
      <w:textAlignment w:val="center"/>
    </w:pPr>
    <w:rPr>
      <w:rFonts w:ascii="Calibri" w:eastAsia="Arial Unicode MS" w:hAnsi="Calibri" w:cs="宋体"/>
      <w:kern w:val="0"/>
      <w:szCs w:val="21"/>
    </w:rPr>
  </w:style>
  <w:style w:type="paragraph" w:customStyle="1" w:styleId="Normal293">
    <w:name w:val="Normal_293"/>
    <w:rsid w:val="007732D0"/>
    <w:pPr>
      <w:spacing w:before="120" w:after="240"/>
      <w:jc w:val="both"/>
    </w:pPr>
    <w:rPr>
      <w:rFonts w:ascii="Calibri" w:eastAsia="Times New Roman" w:hAnsi="Calibri" w:cs="宋体"/>
      <w:kern w:val="0"/>
      <w:sz w:val="22"/>
      <w:lang w:eastAsia="en-US"/>
    </w:rPr>
  </w:style>
  <w:style w:type="paragraph" w:customStyle="1" w:styleId="1fff8">
    <w:name w:val="スタイル 1"/>
    <w:basedOn w:val="a"/>
    <w:rsid w:val="007732D0"/>
    <w:pPr>
      <w:adjustRightInd w:val="0"/>
      <w:spacing w:line="408" w:lineRule="exact"/>
      <w:ind w:left="340" w:hanging="340"/>
      <w:textAlignment w:val="baseline"/>
    </w:pPr>
    <w:rPr>
      <w:rFonts w:eastAsia="標準明朝"/>
      <w:kern w:val="0"/>
      <w:sz w:val="22"/>
      <w:szCs w:val="22"/>
      <w:lang w:eastAsia="ja-JP"/>
    </w:rPr>
  </w:style>
  <w:style w:type="paragraph" w:customStyle="1" w:styleId="Normal76">
    <w:name w:val="Normal_76"/>
    <w:rsid w:val="007732D0"/>
    <w:pPr>
      <w:spacing w:before="120" w:after="240"/>
      <w:jc w:val="both"/>
    </w:pPr>
    <w:rPr>
      <w:rFonts w:ascii="Calibri" w:eastAsia="Times New Roman" w:hAnsi="Calibri" w:cs="宋体"/>
      <w:kern w:val="0"/>
      <w:sz w:val="22"/>
      <w:lang w:eastAsia="en-US"/>
    </w:rPr>
  </w:style>
  <w:style w:type="paragraph" w:customStyle="1" w:styleId="Normal187">
    <w:name w:val="Normal_187"/>
    <w:rsid w:val="007732D0"/>
    <w:pPr>
      <w:spacing w:before="120" w:after="240"/>
      <w:jc w:val="both"/>
    </w:pPr>
    <w:rPr>
      <w:rFonts w:ascii="Calibri" w:eastAsia="Times New Roman" w:hAnsi="Calibri" w:cs="宋体"/>
      <w:kern w:val="0"/>
      <w:sz w:val="22"/>
      <w:lang w:eastAsia="en-US"/>
    </w:rPr>
  </w:style>
  <w:style w:type="paragraph" w:customStyle="1" w:styleId="CM135">
    <w:name w:val="CM135"/>
    <w:basedOn w:val="Default"/>
    <w:next w:val="Default"/>
    <w:rsid w:val="007732D0"/>
    <w:pPr>
      <w:spacing w:line="360" w:lineRule="auto"/>
    </w:pPr>
    <w:rPr>
      <w:rFonts w:ascii="Sim Hei" w:eastAsia="Sim Hei" w:hAnsi="Times New Roman" w:cs="Sim Hei"/>
      <w:color w:val="auto"/>
    </w:rPr>
  </w:style>
  <w:style w:type="paragraph" w:customStyle="1" w:styleId="KopfzeileA4HAngebot">
    <w:name w:val="KopfzeileA4H_Angebot"/>
    <w:basedOn w:val="a"/>
    <w:rsid w:val="007732D0"/>
    <w:pPr>
      <w:widowControl/>
      <w:tabs>
        <w:tab w:val="center" w:pos="4464"/>
        <w:tab w:val="left" w:pos="7056"/>
        <w:tab w:val="left" w:pos="7920"/>
        <w:tab w:val="right" w:pos="9360"/>
      </w:tabs>
      <w:spacing w:line="240" w:lineRule="atLeast"/>
      <w:jc w:val="left"/>
    </w:pPr>
    <w:rPr>
      <w:rFonts w:ascii="Arial" w:hAnsi="Arial"/>
      <w:kern w:val="0"/>
      <w:sz w:val="20"/>
      <w:szCs w:val="20"/>
      <w:lang w:val="de-DE"/>
    </w:rPr>
  </w:style>
  <w:style w:type="paragraph" w:customStyle="1" w:styleId="2210">
    <w:name w:val="正文文本缩进 221"/>
    <w:basedOn w:val="a"/>
    <w:rsid w:val="007732D0"/>
    <w:pPr>
      <w:autoSpaceDE w:val="0"/>
      <w:autoSpaceDN w:val="0"/>
      <w:adjustRightInd w:val="0"/>
      <w:spacing w:line="360" w:lineRule="auto"/>
      <w:ind w:leftChars="200" w:left="200" w:firstLine="554"/>
    </w:pPr>
    <w:rPr>
      <w:rFonts w:ascii="Calibri" w:hAnsi="Calibri" w:cs="宋体"/>
      <w:sz w:val="28"/>
      <w:szCs w:val="20"/>
    </w:rPr>
  </w:style>
  <w:style w:type="paragraph" w:customStyle="1" w:styleId="Normal60">
    <w:name w:val="Normal_60"/>
    <w:rsid w:val="007732D0"/>
    <w:pPr>
      <w:spacing w:before="120" w:after="240"/>
      <w:jc w:val="both"/>
    </w:pPr>
    <w:rPr>
      <w:rFonts w:ascii="Calibri" w:eastAsia="Times New Roman" w:hAnsi="Calibri" w:cs="宋体"/>
      <w:kern w:val="0"/>
      <w:sz w:val="22"/>
      <w:lang w:eastAsia="en-US"/>
    </w:rPr>
  </w:style>
  <w:style w:type="paragraph" w:customStyle="1" w:styleId="Einzeilig">
    <w:name w:val="Einzeilig"/>
    <w:basedOn w:val="a"/>
    <w:qFormat/>
    <w:rsid w:val="007732D0"/>
    <w:pPr>
      <w:widowControl/>
      <w:tabs>
        <w:tab w:val="left" w:pos="488"/>
      </w:tabs>
      <w:spacing w:line="360" w:lineRule="auto"/>
      <w:ind w:leftChars="200" w:left="200" w:firstLine="461"/>
      <w:jc w:val="left"/>
    </w:pPr>
    <w:rPr>
      <w:rFonts w:ascii="Calibri" w:hAnsi="Calibri" w:cs="宋体"/>
      <w:color w:val="000000"/>
      <w:kern w:val="0"/>
      <w:sz w:val="28"/>
      <w:szCs w:val="28"/>
      <w:lang w:val="de-DE"/>
    </w:rPr>
  </w:style>
  <w:style w:type="paragraph" w:customStyle="1" w:styleId="Tabellen-T">
    <w:name w:val="Tabellen-T"/>
    <w:basedOn w:val="a"/>
    <w:qFormat/>
    <w:rsid w:val="007732D0"/>
    <w:pPr>
      <w:widowControl/>
      <w:tabs>
        <w:tab w:val="left" w:pos="488"/>
      </w:tabs>
      <w:spacing w:before="40" w:after="40" w:line="360" w:lineRule="auto"/>
      <w:ind w:leftChars="200" w:left="200"/>
      <w:jc w:val="left"/>
    </w:pPr>
    <w:rPr>
      <w:rFonts w:ascii="Arial" w:hAnsi="Arial" w:cs="宋体"/>
      <w:kern w:val="0"/>
      <w:sz w:val="18"/>
      <w:szCs w:val="20"/>
      <w:lang w:val="de-DE"/>
    </w:rPr>
  </w:style>
  <w:style w:type="paragraph" w:customStyle="1" w:styleId="2fff3">
    <w:name w:val="文档结构图2"/>
    <w:basedOn w:val="a"/>
    <w:qFormat/>
    <w:rsid w:val="007732D0"/>
    <w:pPr>
      <w:shd w:val="clear" w:color="auto" w:fill="000080"/>
      <w:adjustRightInd w:val="0"/>
      <w:spacing w:line="360" w:lineRule="auto"/>
      <w:ind w:firstLine="567"/>
      <w:textAlignment w:val="baseline"/>
    </w:pPr>
    <w:rPr>
      <w:rFonts w:ascii="仿宋_GB2312" w:eastAsia="仿宋_GB2312"/>
      <w:kern w:val="0"/>
      <w:sz w:val="28"/>
      <w:szCs w:val="20"/>
    </w:rPr>
  </w:style>
  <w:style w:type="paragraph" w:customStyle="1" w:styleId="xl141">
    <w:name w:val="xl141"/>
    <w:basedOn w:val="a"/>
    <w:qFormat/>
    <w:rsid w:val="007732D0"/>
    <w:pPr>
      <w:widowControl/>
      <w:pBdr>
        <w:top w:val="single" w:sz="4" w:space="0" w:color="auto"/>
        <w:bottom w:val="single" w:sz="4" w:space="0" w:color="auto"/>
        <w:right w:val="single" w:sz="4" w:space="0" w:color="auto"/>
      </w:pBdr>
      <w:shd w:val="clear" w:color="000000" w:fill="FFFFFF"/>
      <w:spacing w:before="100" w:beforeAutospacing="1" w:after="100" w:afterAutospacing="1" w:line="360" w:lineRule="auto"/>
      <w:ind w:leftChars="200" w:left="200"/>
      <w:jc w:val="center"/>
    </w:pPr>
    <w:rPr>
      <w:rFonts w:ascii="宋体" w:hAnsi="宋体" w:cs="宋体"/>
      <w:kern w:val="0"/>
      <w:sz w:val="24"/>
    </w:rPr>
  </w:style>
  <w:style w:type="paragraph" w:customStyle="1" w:styleId="CM284">
    <w:name w:val="CM284"/>
    <w:basedOn w:val="Default"/>
    <w:next w:val="Default"/>
    <w:rsid w:val="007732D0"/>
    <w:pPr>
      <w:spacing w:line="446" w:lineRule="atLeast"/>
    </w:pPr>
    <w:rPr>
      <w:rFonts w:ascii="Sim Hei" w:eastAsia="Sim Hei" w:hAnsi="Times New Roman" w:cs="Sim Hei"/>
      <w:color w:val="auto"/>
    </w:rPr>
  </w:style>
  <w:style w:type="paragraph" w:customStyle="1" w:styleId="Normal">
    <w:name w:val="[Normal]"/>
    <w:qFormat/>
    <w:rsid w:val="007732D0"/>
    <w:pPr>
      <w:widowControl w:val="0"/>
      <w:autoSpaceDE w:val="0"/>
      <w:autoSpaceDN w:val="0"/>
      <w:adjustRightInd w:val="0"/>
    </w:pPr>
    <w:rPr>
      <w:rFonts w:ascii="宋体" w:eastAsia="宋体" w:hAnsi="Times New Roman" w:cs="Times New Roman"/>
      <w:kern w:val="0"/>
      <w:sz w:val="24"/>
      <w:szCs w:val="24"/>
    </w:rPr>
  </w:style>
  <w:style w:type="paragraph" w:customStyle="1" w:styleId="074">
    <w:name w:val="样式 正文缩进－悬挂缩进 + 左侧:  0.74 厘米"/>
    <w:basedOn w:val="affffffffffffe"/>
    <w:rsid w:val="007732D0"/>
    <w:pPr>
      <w:ind w:left="839" w:firstLine="0"/>
    </w:pPr>
  </w:style>
  <w:style w:type="paragraph" w:customStyle="1" w:styleId="affffffffffffe">
    <w:name w:val="正文缩进－悬挂缩进"/>
    <w:basedOn w:val="a"/>
    <w:rsid w:val="007732D0"/>
    <w:pPr>
      <w:adjustRightInd w:val="0"/>
      <w:spacing w:before="60" w:after="60" w:line="300" w:lineRule="auto"/>
      <w:ind w:leftChars="200" w:left="200" w:firstLine="480"/>
      <w:textAlignment w:val="baseline"/>
    </w:pPr>
    <w:rPr>
      <w:rFonts w:ascii="Verdana" w:hAnsi="Verdana" w:cs="宋体"/>
      <w:color w:val="000000"/>
      <w:kern w:val="0"/>
      <w:sz w:val="24"/>
      <w:szCs w:val="20"/>
    </w:rPr>
  </w:style>
  <w:style w:type="paragraph" w:customStyle="1" w:styleId="CM216">
    <w:name w:val="CM216"/>
    <w:basedOn w:val="Default"/>
    <w:next w:val="Default"/>
    <w:rsid w:val="007732D0"/>
    <w:pPr>
      <w:spacing w:line="360" w:lineRule="auto"/>
    </w:pPr>
    <w:rPr>
      <w:rFonts w:ascii="Sim Hei" w:eastAsia="Sim Hei" w:hAnsi="Times New Roman" w:cs="Sim Hei"/>
      <w:color w:val="auto"/>
    </w:rPr>
  </w:style>
  <w:style w:type="paragraph" w:customStyle="1" w:styleId="xl24">
    <w:name w:val="xl24"/>
    <w:basedOn w:val="a"/>
    <w:qFormat/>
    <w:rsid w:val="007732D0"/>
    <w:pPr>
      <w:widowControl/>
      <w:spacing w:before="100" w:beforeAutospacing="1" w:after="100" w:afterAutospacing="1"/>
    </w:pPr>
    <w:rPr>
      <w:rFonts w:eastAsia="Arial Unicode MS"/>
      <w:kern w:val="0"/>
      <w:sz w:val="24"/>
    </w:rPr>
  </w:style>
  <w:style w:type="paragraph" w:customStyle="1" w:styleId="xl106">
    <w:name w:val="xl106"/>
    <w:basedOn w:val="a"/>
    <w:qFormat/>
    <w:rsid w:val="007732D0"/>
    <w:pPr>
      <w:widowControl/>
      <w:pBdr>
        <w:top w:val="single" w:sz="4" w:space="0" w:color="auto"/>
      </w:pBdr>
      <w:spacing w:before="100" w:beforeAutospacing="1" w:after="100" w:afterAutospacing="1" w:line="360" w:lineRule="auto"/>
      <w:ind w:leftChars="200" w:left="200"/>
      <w:jc w:val="center"/>
      <w:textAlignment w:val="center"/>
    </w:pPr>
    <w:rPr>
      <w:rFonts w:ascii="Arial Unicode MS" w:eastAsia="Arial Unicode MS" w:hAnsi="Arial Unicode MS" w:cs="Arial Unicode MS"/>
      <w:kern w:val="0"/>
      <w:szCs w:val="21"/>
    </w:rPr>
  </w:style>
  <w:style w:type="paragraph" w:customStyle="1" w:styleId="afffffffffffff">
    <w:name w:val="封面标准名称"/>
    <w:qFormat/>
    <w:rsid w:val="007732D0"/>
    <w:pPr>
      <w:framePr w:w="9638" w:h="6917" w:hRule="exact" w:wrap="around" w:hAnchor="margin" w:xAlign="center" w:y="5955" w:anchorLock="1"/>
      <w:widowControl w:val="0"/>
      <w:spacing w:line="680" w:lineRule="exact"/>
      <w:ind w:left="210"/>
      <w:jc w:val="center"/>
      <w:textAlignment w:val="center"/>
    </w:pPr>
    <w:rPr>
      <w:rFonts w:ascii="黑体" w:eastAsia="黑体" w:hAnsi="Times New Roman" w:cs="Times New Roman"/>
      <w:kern w:val="0"/>
      <w:sz w:val="52"/>
      <w:szCs w:val="20"/>
    </w:rPr>
  </w:style>
  <w:style w:type="paragraph" w:customStyle="1" w:styleId="3H33bullet21">
    <w:name w:val="样式 标题 3H3一样式一3 bullet2 + 自动设置1"/>
    <w:basedOn w:val="3"/>
    <w:qFormat/>
    <w:rsid w:val="007732D0"/>
    <w:pPr>
      <w:keepNext w:val="0"/>
      <w:numPr>
        <w:ilvl w:val="2"/>
      </w:numPr>
      <w:tabs>
        <w:tab w:val="clear" w:pos="780"/>
        <w:tab w:val="left" w:pos="1830"/>
      </w:tabs>
      <w:adjustRightInd/>
      <w:spacing w:before="120" w:after="120" w:line="300" w:lineRule="auto"/>
      <w:ind w:leftChars="200" w:left="720" w:hangingChars="200" w:hanging="720"/>
      <w:jc w:val="left"/>
      <w:textAlignment w:val="auto"/>
    </w:pPr>
    <w:rPr>
      <w:bCs/>
      <w:kern w:val="2"/>
      <w:sz w:val="24"/>
      <w:szCs w:val="32"/>
    </w:rPr>
  </w:style>
  <w:style w:type="paragraph" w:customStyle="1" w:styleId="CharCharChar1CharCharCharChar">
    <w:name w:val="Char Char Char1 Char Char Char Char"/>
    <w:basedOn w:val="a"/>
    <w:link w:val="CharCharChar1CharCharCharCharChar"/>
    <w:qFormat/>
    <w:rsid w:val="007732D0"/>
    <w:pPr>
      <w:spacing w:line="360" w:lineRule="auto"/>
      <w:ind w:leftChars="200" w:left="200"/>
    </w:pPr>
    <w:rPr>
      <w:rFonts w:ascii="Calibri" w:eastAsiaTheme="minorEastAsia" w:hAnsi="Calibri" w:cs="宋体"/>
    </w:rPr>
  </w:style>
  <w:style w:type="paragraph" w:customStyle="1" w:styleId="CharCharCharCharCharChar4">
    <w:name w:val="Char Char Char Char Char Char4"/>
    <w:basedOn w:val="a"/>
    <w:rsid w:val="007732D0"/>
    <w:pPr>
      <w:adjustRightInd w:val="0"/>
      <w:spacing w:line="360" w:lineRule="atLeast"/>
      <w:jc w:val="left"/>
      <w:textAlignment w:val="baseline"/>
    </w:pPr>
    <w:rPr>
      <w:rFonts w:ascii="Tahoma" w:hAnsi="Tahoma"/>
      <w:kern w:val="0"/>
      <w:sz w:val="24"/>
      <w:szCs w:val="20"/>
    </w:rPr>
  </w:style>
  <w:style w:type="paragraph" w:customStyle="1" w:styleId="Normal290">
    <w:name w:val="Normal_290"/>
    <w:rsid w:val="007732D0"/>
    <w:pPr>
      <w:spacing w:before="120" w:after="240"/>
      <w:jc w:val="both"/>
    </w:pPr>
    <w:rPr>
      <w:rFonts w:ascii="Calibri" w:eastAsia="Times New Roman" w:hAnsi="Calibri" w:cs="宋体"/>
      <w:kern w:val="0"/>
      <w:sz w:val="22"/>
      <w:lang w:eastAsia="en-US"/>
    </w:rPr>
  </w:style>
  <w:style w:type="paragraph" w:customStyle="1" w:styleId="CharCharCharCharCharChar3">
    <w:name w:val="Char Char Char Char Char Char3"/>
    <w:basedOn w:val="a"/>
    <w:qFormat/>
    <w:rsid w:val="007732D0"/>
    <w:pPr>
      <w:widowControl/>
      <w:spacing w:after="160" w:line="240" w:lineRule="exact"/>
      <w:ind w:left="210"/>
      <w:jc w:val="left"/>
    </w:pPr>
    <w:rPr>
      <w:rFonts w:ascii="Verdana" w:eastAsia="Times New Roman" w:hAnsi="Verdana" w:cs="Arial"/>
      <w:kern w:val="0"/>
      <w:sz w:val="22"/>
      <w:szCs w:val="20"/>
      <w:lang w:eastAsia="en-US"/>
    </w:rPr>
  </w:style>
  <w:style w:type="paragraph" w:customStyle="1" w:styleId="222">
    <w:name w:val="样式 样式 样式 正文缩进 + 首行缩进:  2 字符 + 首行缩进:  2 字符 + 首行缩进:  2 字符"/>
    <w:basedOn w:val="a"/>
    <w:link w:val="222Char"/>
    <w:rsid w:val="007732D0"/>
    <w:pPr>
      <w:snapToGrid w:val="0"/>
      <w:spacing w:line="480" w:lineRule="atLeast"/>
      <w:ind w:firstLineChars="200" w:firstLine="200"/>
    </w:pPr>
    <w:rPr>
      <w:rFonts w:asciiTheme="minorHAnsi" w:hAnsiTheme="minorHAnsi" w:cs="宋体"/>
      <w:sz w:val="24"/>
      <w:szCs w:val="22"/>
    </w:rPr>
  </w:style>
  <w:style w:type="paragraph" w:customStyle="1" w:styleId="CharCharChar1CharCharCharCharCharCharCharCharCharCharCharCharCharCharCharCharCharCharCharCharCharChar3">
    <w:name w:val="Char Char Char1 Char Char Char Char Char Char Char Char Char Char Char Char Char Char Char Char Char Char Char Char Char Char3"/>
    <w:basedOn w:val="a"/>
    <w:rsid w:val="007732D0"/>
    <w:pPr>
      <w:adjustRightInd w:val="0"/>
      <w:spacing w:line="360" w:lineRule="atLeast"/>
      <w:jc w:val="left"/>
      <w:textAlignment w:val="baseline"/>
    </w:pPr>
    <w:rPr>
      <w:rFonts w:ascii="Tahoma" w:hAnsi="Tahoma"/>
      <w:kern w:val="0"/>
      <w:sz w:val="24"/>
      <w:szCs w:val="20"/>
    </w:rPr>
  </w:style>
  <w:style w:type="paragraph" w:customStyle="1" w:styleId="Normal215">
    <w:name w:val="Normal_215"/>
    <w:rsid w:val="007732D0"/>
    <w:pPr>
      <w:spacing w:before="120" w:after="240"/>
      <w:jc w:val="both"/>
    </w:pPr>
    <w:rPr>
      <w:rFonts w:ascii="Calibri" w:eastAsia="Times New Roman" w:hAnsi="Calibri" w:cs="宋体"/>
      <w:kern w:val="0"/>
      <w:sz w:val="22"/>
      <w:lang w:eastAsia="en-US"/>
    </w:rPr>
  </w:style>
  <w:style w:type="paragraph" w:customStyle="1" w:styleId="Normal73">
    <w:name w:val="Normal_73"/>
    <w:rsid w:val="007732D0"/>
    <w:pPr>
      <w:spacing w:before="120" w:after="240"/>
      <w:jc w:val="both"/>
    </w:pPr>
    <w:rPr>
      <w:rFonts w:ascii="Calibri" w:eastAsia="Times New Roman" w:hAnsi="Calibri" w:cs="宋体"/>
      <w:kern w:val="0"/>
      <w:sz w:val="22"/>
      <w:lang w:eastAsia="en-US"/>
    </w:rPr>
  </w:style>
  <w:style w:type="paragraph" w:customStyle="1" w:styleId="xl62">
    <w:name w:val="xl62"/>
    <w:basedOn w:val="a"/>
    <w:qFormat/>
    <w:rsid w:val="007732D0"/>
    <w:pPr>
      <w:widowControl/>
      <w:pBdr>
        <w:left w:val="single" w:sz="8" w:space="0" w:color="auto"/>
        <w:bottom w:val="single" w:sz="8" w:space="0" w:color="auto"/>
        <w:right w:val="single" w:sz="8" w:space="0" w:color="auto"/>
      </w:pBdr>
      <w:spacing w:before="100" w:beforeAutospacing="1" w:after="100" w:afterAutospacing="1"/>
      <w:textAlignment w:val="top"/>
    </w:pPr>
    <w:rPr>
      <w:rFonts w:ascii="Arial" w:hAnsi="Arial" w:cs="Arial"/>
      <w:kern w:val="0"/>
      <w:szCs w:val="21"/>
    </w:rPr>
  </w:style>
  <w:style w:type="paragraph" w:customStyle="1" w:styleId="afffffffffffff0">
    <w:name w:val="首页脚样式"/>
    <w:basedOn w:val="a8"/>
    <w:qFormat/>
    <w:rsid w:val="007732D0"/>
    <w:pPr>
      <w:keepLines/>
      <w:widowControl/>
      <w:tabs>
        <w:tab w:val="clear" w:pos="4153"/>
        <w:tab w:val="clear" w:pos="8306"/>
        <w:tab w:val="right" w:pos="-18551"/>
        <w:tab w:val="right" w:pos="4320"/>
      </w:tabs>
      <w:snapToGrid/>
      <w:spacing w:before="600" w:line="240" w:lineRule="atLeast"/>
      <w:ind w:left="-840" w:right="-840"/>
      <w:jc w:val="center"/>
    </w:pPr>
    <w:rPr>
      <w:rFonts w:ascii="Garamond" w:hAnsi="Garamond"/>
      <w:smallCaps/>
      <w:spacing w:val="15"/>
      <w:kern w:val="0"/>
      <w:sz w:val="24"/>
      <w:szCs w:val="20"/>
    </w:rPr>
  </w:style>
  <w:style w:type="paragraph" w:customStyle="1" w:styleId="252">
    <w:name w:val="正文文本缩进 25"/>
    <w:basedOn w:val="a"/>
    <w:qFormat/>
    <w:rsid w:val="007732D0"/>
    <w:pPr>
      <w:shd w:val="solid" w:color="FFFFFF" w:fill="auto"/>
      <w:autoSpaceDE w:val="0"/>
      <w:autoSpaceDN w:val="0"/>
      <w:adjustRightInd w:val="0"/>
      <w:ind w:left="210" w:firstLine="600"/>
      <w:textAlignment w:val="bottom"/>
    </w:pPr>
    <w:rPr>
      <w:rFonts w:ascii="宋体"/>
      <w:kern w:val="0"/>
      <w:sz w:val="28"/>
      <w:szCs w:val="20"/>
    </w:rPr>
  </w:style>
  <w:style w:type="paragraph" w:customStyle="1" w:styleId="Normal234">
    <w:name w:val="Normal_234"/>
    <w:rsid w:val="007732D0"/>
    <w:pPr>
      <w:spacing w:before="120" w:after="240"/>
      <w:jc w:val="both"/>
    </w:pPr>
    <w:rPr>
      <w:rFonts w:ascii="Calibri" w:eastAsia="Times New Roman" w:hAnsi="Calibri" w:cs="宋体"/>
      <w:kern w:val="0"/>
      <w:sz w:val="22"/>
      <w:lang w:eastAsia="en-US"/>
    </w:rPr>
  </w:style>
  <w:style w:type="paragraph" w:customStyle="1" w:styleId="3f7">
    <w:name w:val="样式 标题 3 + (西文)粗体"/>
    <w:basedOn w:val="3"/>
    <w:rsid w:val="007732D0"/>
    <w:pPr>
      <w:keepNext w:val="0"/>
      <w:keepLines w:val="0"/>
      <w:tabs>
        <w:tab w:val="clear" w:pos="780"/>
        <w:tab w:val="left" w:pos="360"/>
        <w:tab w:val="left" w:pos="709"/>
        <w:tab w:val="left" w:pos="1440"/>
      </w:tabs>
      <w:overflowPunct w:val="0"/>
      <w:autoSpaceDE w:val="0"/>
      <w:autoSpaceDN w:val="0"/>
      <w:spacing w:before="260" w:afterLines="50" w:line="360" w:lineRule="auto"/>
      <w:ind w:leftChars="0" w:left="709" w:firstLineChars="200" w:hanging="709"/>
      <w:jc w:val="left"/>
      <w:textAlignment w:val="auto"/>
    </w:pPr>
    <w:rPr>
      <w:rFonts w:ascii="宋体" w:hAnsi="宋体" w:cs="宋体"/>
      <w:b w:val="0"/>
      <w:kern w:val="4"/>
      <w:szCs w:val="24"/>
    </w:rPr>
  </w:style>
  <w:style w:type="paragraph" w:customStyle="1" w:styleId="CharCharChar1CharCharCharCharCharCharCharCharCharCharCharCharCharCharCharCharCharCharCharCharCharChar2">
    <w:name w:val="Char Char Char1 Char Char Char Char Char Char Char Char Char Char Char Char Char Char Char Char Char Char Char Char Char Char2"/>
    <w:basedOn w:val="a"/>
    <w:qFormat/>
    <w:rsid w:val="007732D0"/>
    <w:pPr>
      <w:adjustRightInd w:val="0"/>
      <w:spacing w:line="360" w:lineRule="atLeast"/>
      <w:jc w:val="left"/>
      <w:textAlignment w:val="baseline"/>
    </w:pPr>
    <w:rPr>
      <w:rFonts w:ascii="Tahoma" w:hAnsi="Tahoma"/>
      <w:kern w:val="0"/>
      <w:sz w:val="24"/>
      <w:szCs w:val="20"/>
    </w:rPr>
  </w:style>
  <w:style w:type="paragraph" w:customStyle="1" w:styleId="62">
    <w:name w:val="标题6"/>
    <w:basedOn w:val="a"/>
    <w:next w:val="2ff5"/>
    <w:link w:val="6Char1"/>
    <w:qFormat/>
    <w:rsid w:val="007732D0"/>
    <w:pPr>
      <w:adjustRightInd w:val="0"/>
      <w:snapToGrid w:val="0"/>
      <w:spacing w:before="60" w:after="20" w:line="288" w:lineRule="auto"/>
      <w:ind w:leftChars="200" w:left="200"/>
      <w:jc w:val="left"/>
      <w:textAlignment w:val="baseline"/>
    </w:pPr>
    <w:rPr>
      <w:rFonts w:ascii="Arial" w:hAnsi="Arial" w:cs="宋体"/>
      <w:snapToGrid w:val="0"/>
      <w:sz w:val="28"/>
    </w:rPr>
  </w:style>
  <w:style w:type="paragraph" w:customStyle="1" w:styleId="CharCharChar1CharCharChar3CharCharCharCharCharChar1Char3">
    <w:name w:val="Char Char Char1 Char Char Char3 Char Char Char Char Char Char1 Char3"/>
    <w:basedOn w:val="a"/>
    <w:qFormat/>
    <w:rsid w:val="007732D0"/>
    <w:pPr>
      <w:adjustRightInd w:val="0"/>
      <w:spacing w:line="360" w:lineRule="atLeast"/>
      <w:jc w:val="left"/>
      <w:textAlignment w:val="baseline"/>
    </w:pPr>
    <w:rPr>
      <w:rFonts w:ascii="Tahoma" w:hAnsi="Tahoma"/>
      <w:kern w:val="0"/>
      <w:sz w:val="24"/>
      <w:szCs w:val="20"/>
    </w:rPr>
  </w:style>
  <w:style w:type="paragraph" w:customStyle="1" w:styleId="afffff2">
    <w:name w:val="段落正文"/>
    <w:basedOn w:val="a"/>
    <w:link w:val="Charffd"/>
    <w:qFormat/>
    <w:rsid w:val="007732D0"/>
    <w:pPr>
      <w:widowControl/>
      <w:spacing w:line="300" w:lineRule="auto"/>
      <w:ind w:firstLineChars="200" w:firstLine="560"/>
      <w:jc w:val="left"/>
    </w:pPr>
    <w:rPr>
      <w:rFonts w:asciiTheme="minorHAnsi" w:eastAsiaTheme="minorEastAsia" w:hAnsiTheme="minorHAnsi" w:cstheme="minorBidi"/>
      <w:sz w:val="28"/>
      <w:szCs w:val="22"/>
    </w:rPr>
  </w:style>
  <w:style w:type="paragraph" w:customStyle="1" w:styleId="TextAligned">
    <w:name w:val="Text Aligned"/>
    <w:basedOn w:val="a"/>
    <w:qFormat/>
    <w:rsid w:val="007732D0"/>
    <w:pPr>
      <w:widowControl/>
      <w:spacing w:beforeLines="50" w:afterLines="50"/>
      <w:ind w:left="210"/>
      <w:jc w:val="center"/>
    </w:pPr>
    <w:rPr>
      <w:rFonts w:ascii="Arial" w:hAnsi="Arial"/>
      <w:kern w:val="0"/>
      <w:sz w:val="20"/>
      <w:szCs w:val="20"/>
    </w:rPr>
  </w:style>
  <w:style w:type="paragraph" w:customStyle="1" w:styleId="xl306">
    <w:name w:val="xl306"/>
    <w:basedOn w:val="a"/>
    <w:rsid w:val="007732D0"/>
    <w:pPr>
      <w:widowControl/>
      <w:pBdr>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宋体" w:hAnsi="宋体" w:cs="宋体"/>
      <w:kern w:val="0"/>
      <w:sz w:val="22"/>
      <w:szCs w:val="22"/>
    </w:rPr>
  </w:style>
  <w:style w:type="paragraph" w:customStyle="1" w:styleId="afffff5">
    <w:name w:val="表格"/>
    <w:basedOn w:val="a"/>
    <w:link w:val="CharCharfb"/>
    <w:qFormat/>
    <w:rsid w:val="007732D0"/>
    <w:pPr>
      <w:adjustRightInd w:val="0"/>
      <w:jc w:val="center"/>
      <w:textAlignment w:val="baseline"/>
    </w:pPr>
    <w:rPr>
      <w:rFonts w:asciiTheme="minorHAnsi" w:eastAsiaTheme="minorEastAsia" w:hAnsiTheme="minorHAnsi" w:cstheme="minorBidi"/>
      <w:szCs w:val="22"/>
    </w:rPr>
  </w:style>
  <w:style w:type="paragraph" w:customStyle="1" w:styleId="2371">
    <w:name w:val="2.3.7.1"/>
    <w:basedOn w:val="afff6"/>
    <w:link w:val="2371Char"/>
    <w:qFormat/>
    <w:rsid w:val="007732D0"/>
    <w:pPr>
      <w:adjustRightInd w:val="0"/>
      <w:snapToGrid w:val="0"/>
      <w:spacing w:beforeLines="50" w:afterLines="50" w:line="360" w:lineRule="auto"/>
      <w:ind w:left="210" w:firstLineChars="0" w:firstLine="0"/>
      <w:jc w:val="left"/>
      <w:textAlignment w:val="baseline"/>
      <w:outlineLvl w:val="2"/>
    </w:pPr>
    <w:rPr>
      <w:rFonts w:ascii="Arial" w:hAnsi="Arial"/>
      <w:b/>
      <w:snapToGrid w:val="0"/>
      <w:color w:val="000000"/>
      <w:sz w:val="28"/>
    </w:rPr>
  </w:style>
  <w:style w:type="paragraph" w:customStyle="1" w:styleId="CharCharCharCharCharCharCharCharCharChar1">
    <w:name w:val="Char Char Char Char Char Char Char Char Char Char1"/>
    <w:basedOn w:val="a"/>
    <w:qFormat/>
    <w:rsid w:val="007732D0"/>
    <w:pPr>
      <w:adjustRightInd w:val="0"/>
      <w:spacing w:line="360" w:lineRule="atLeast"/>
      <w:ind w:leftChars="200" w:left="200"/>
      <w:jc w:val="left"/>
      <w:textAlignment w:val="baseline"/>
    </w:pPr>
    <w:rPr>
      <w:rFonts w:ascii="Tahoma" w:hAnsi="Tahoma" w:cs="宋体"/>
      <w:kern w:val="0"/>
      <w:sz w:val="24"/>
      <w:szCs w:val="20"/>
    </w:rPr>
  </w:style>
  <w:style w:type="paragraph" w:customStyle="1" w:styleId="94">
    <w:name w:val="9"/>
    <w:qFormat/>
    <w:rsid w:val="007732D0"/>
    <w:pPr>
      <w:widowControl w:val="0"/>
      <w:ind w:left="210"/>
      <w:jc w:val="both"/>
    </w:pPr>
    <w:rPr>
      <w:rFonts w:ascii="Times New Roman" w:eastAsia="宋体" w:hAnsi="Times New Roman" w:cs="Times New Roman"/>
      <w:szCs w:val="20"/>
    </w:rPr>
  </w:style>
  <w:style w:type="paragraph" w:customStyle="1" w:styleId="tit">
    <w:name w:val="tit"/>
    <w:basedOn w:val="a"/>
    <w:qFormat/>
    <w:rsid w:val="007732D0"/>
    <w:pPr>
      <w:pBdr>
        <w:left w:val="single" w:sz="6" w:space="4" w:color="auto"/>
      </w:pBdr>
      <w:tabs>
        <w:tab w:val="left" w:pos="1021"/>
        <w:tab w:val="left" w:pos="5245"/>
      </w:tabs>
      <w:spacing w:before="60" w:after="60" w:line="520" w:lineRule="exact"/>
      <w:ind w:leftChars="200" w:left="200"/>
      <w:jc w:val="center"/>
    </w:pPr>
    <w:rPr>
      <w:rFonts w:ascii="Calibri" w:hAnsi="Calibri" w:cs="宋体"/>
      <w:snapToGrid w:val="0"/>
      <w:kern w:val="0"/>
      <w:position w:val="8"/>
      <w:szCs w:val="20"/>
    </w:rPr>
  </w:style>
  <w:style w:type="paragraph" w:customStyle="1" w:styleId="xl36">
    <w:name w:val="xl36"/>
    <w:basedOn w:val="a"/>
    <w:qFormat/>
    <w:rsid w:val="007732D0"/>
    <w:pPr>
      <w:widowControl/>
      <w:pBdr>
        <w:left w:val="single" w:sz="12" w:space="0" w:color="auto"/>
        <w:bottom w:val="single" w:sz="8" w:space="0" w:color="auto"/>
        <w:right w:val="single" w:sz="8" w:space="0" w:color="auto"/>
      </w:pBdr>
      <w:spacing w:before="100" w:beforeAutospacing="1" w:after="100" w:afterAutospacing="1"/>
      <w:jc w:val="center"/>
    </w:pPr>
    <w:rPr>
      <w:kern w:val="0"/>
      <w:sz w:val="14"/>
      <w:szCs w:val="14"/>
    </w:rPr>
  </w:style>
  <w:style w:type="paragraph" w:customStyle="1" w:styleId="CharCharChar1CharCharCharCharCharCharCharCharChar1">
    <w:name w:val="Char Char Char1 Char Char Char Char Char Char Char Char Char1"/>
    <w:basedOn w:val="a"/>
    <w:qFormat/>
    <w:rsid w:val="007732D0"/>
    <w:pPr>
      <w:adjustRightInd w:val="0"/>
      <w:spacing w:line="312" w:lineRule="auto"/>
      <w:ind w:left="210"/>
      <w:textAlignment w:val="baseline"/>
    </w:pPr>
    <w:rPr>
      <w:rFonts w:ascii="Tahoma" w:hAnsi="Tahoma"/>
      <w:kern w:val="0"/>
      <w:sz w:val="24"/>
      <w:szCs w:val="20"/>
    </w:rPr>
  </w:style>
  <w:style w:type="paragraph" w:customStyle="1" w:styleId="Normal243">
    <w:name w:val="Normal_243"/>
    <w:rsid w:val="007732D0"/>
    <w:pPr>
      <w:spacing w:before="120" w:after="240"/>
      <w:jc w:val="both"/>
    </w:pPr>
    <w:rPr>
      <w:rFonts w:ascii="Calibri" w:eastAsia="Times New Roman" w:hAnsi="Calibri" w:cs="宋体"/>
      <w:kern w:val="0"/>
      <w:sz w:val="22"/>
      <w:lang w:eastAsia="en-US"/>
    </w:rPr>
  </w:style>
  <w:style w:type="paragraph" w:customStyle="1" w:styleId="1540">
    <w:name w:val="样式 样式 宋体 小四 行距: 1.5 倍行距 + 左侧:  4 字符"/>
    <w:basedOn w:val="a"/>
    <w:rsid w:val="007732D0"/>
    <w:pPr>
      <w:spacing w:line="360" w:lineRule="auto"/>
      <w:ind w:leftChars="200" w:left="200"/>
    </w:pPr>
    <w:rPr>
      <w:rFonts w:ascii="宋体" w:hAnsi="宋体"/>
      <w:sz w:val="24"/>
    </w:rPr>
  </w:style>
  <w:style w:type="paragraph" w:customStyle="1" w:styleId="217">
    <w:name w:val="正文文本 21"/>
    <w:basedOn w:val="a"/>
    <w:rsid w:val="007732D0"/>
    <w:pPr>
      <w:adjustRightInd w:val="0"/>
      <w:spacing w:line="360" w:lineRule="auto"/>
      <w:ind w:leftChars="200" w:left="200" w:firstLine="570"/>
      <w:jc w:val="left"/>
      <w:textAlignment w:val="baseline"/>
    </w:pPr>
    <w:rPr>
      <w:rFonts w:ascii="宋体" w:hAnsi="Calibri" w:cs="宋体"/>
      <w:sz w:val="28"/>
      <w:szCs w:val="20"/>
    </w:rPr>
  </w:style>
  <w:style w:type="paragraph" w:customStyle="1" w:styleId="xl134">
    <w:name w:val="xl134"/>
    <w:basedOn w:val="a"/>
    <w:qFormat/>
    <w:rsid w:val="007732D0"/>
    <w:pPr>
      <w:widowControl/>
      <w:pBdr>
        <w:top w:val="single" w:sz="4" w:space="0" w:color="auto"/>
        <w:left w:val="single" w:sz="4" w:space="0" w:color="auto"/>
        <w:bottom w:val="single" w:sz="4" w:space="0" w:color="auto"/>
      </w:pBdr>
      <w:shd w:val="clear" w:color="auto" w:fill="FFFFFF"/>
      <w:spacing w:before="100" w:beforeAutospacing="1" w:after="100" w:afterAutospacing="1" w:line="360" w:lineRule="auto"/>
      <w:ind w:leftChars="200" w:left="200"/>
      <w:jc w:val="left"/>
      <w:textAlignment w:val="center"/>
    </w:pPr>
    <w:rPr>
      <w:rFonts w:ascii="宋体" w:hAnsi="宋体" w:cs="宋体"/>
      <w:color w:val="FF0000"/>
      <w:kern w:val="0"/>
      <w:sz w:val="24"/>
    </w:rPr>
  </w:style>
  <w:style w:type="paragraph" w:customStyle="1" w:styleId="103">
    <w:name w:val="样式 首行缩进:  1 厘米 段后: 0 磅"/>
    <w:basedOn w:val="a"/>
    <w:qFormat/>
    <w:rsid w:val="007732D0"/>
    <w:pPr>
      <w:widowControl/>
      <w:spacing w:before="60" w:after="60" w:line="520" w:lineRule="exact"/>
      <w:ind w:left="210" w:firstLine="567"/>
      <w:jc w:val="left"/>
    </w:pPr>
    <w:rPr>
      <w:rFonts w:ascii="Arial" w:eastAsia="仿宋_GB2312" w:hAnsi="Arial" w:cs="宋体"/>
      <w:kern w:val="0"/>
      <w:sz w:val="24"/>
      <w:szCs w:val="20"/>
      <w:lang w:val="en-GB"/>
    </w:rPr>
  </w:style>
  <w:style w:type="paragraph" w:customStyle="1" w:styleId="afffffffffffff1">
    <w:name w:val="表格左对"/>
    <w:qFormat/>
    <w:rsid w:val="007732D0"/>
    <w:rPr>
      <w:rFonts w:ascii="Arial" w:eastAsia="宋体" w:hAnsi="Arial" w:cs="宋体"/>
      <w:szCs w:val="21"/>
    </w:rPr>
  </w:style>
  <w:style w:type="paragraph" w:customStyle="1" w:styleId="-3--">
    <w:name w:val="表格文字-3-五号字-左对齐"/>
    <w:basedOn w:val="a0"/>
    <w:qFormat/>
    <w:rsid w:val="007732D0"/>
    <w:pPr>
      <w:widowControl/>
      <w:adjustRightInd/>
      <w:spacing w:after="120" w:line="240" w:lineRule="auto"/>
      <w:ind w:left="210" w:firstLineChars="100" w:firstLine="420"/>
      <w:jc w:val="left"/>
      <w:textAlignment w:val="auto"/>
    </w:pPr>
    <w:rPr>
      <w:rFonts w:ascii="宋体" w:hAnsi="宋体" w:cs="宋体"/>
      <w:kern w:val="0"/>
      <w:sz w:val="24"/>
      <w:szCs w:val="24"/>
    </w:rPr>
  </w:style>
  <w:style w:type="paragraph" w:customStyle="1" w:styleId="CM488">
    <w:name w:val="CM488"/>
    <w:basedOn w:val="Default"/>
    <w:next w:val="Default"/>
    <w:rsid w:val="007732D0"/>
    <w:pPr>
      <w:spacing w:after="870" w:line="360" w:lineRule="auto"/>
    </w:pPr>
    <w:rPr>
      <w:rFonts w:ascii="Sim Hei" w:eastAsia="Sim Hei" w:hAnsi="Times New Roman" w:cs="Sim Hei"/>
      <w:color w:val="auto"/>
    </w:rPr>
  </w:style>
  <w:style w:type="paragraph" w:customStyle="1" w:styleId="xl223">
    <w:name w:val="xl223"/>
    <w:basedOn w:val="a"/>
    <w:rsid w:val="007732D0"/>
    <w:pPr>
      <w:widowControl/>
      <w:pBdr>
        <w:bottom w:val="single" w:sz="4" w:space="0" w:color="auto"/>
      </w:pBdr>
      <w:spacing w:before="100" w:beforeAutospacing="1" w:after="100" w:afterAutospacing="1" w:line="360" w:lineRule="auto"/>
      <w:ind w:leftChars="200" w:left="200"/>
      <w:jc w:val="center"/>
      <w:textAlignment w:val="center"/>
    </w:pPr>
    <w:rPr>
      <w:rFonts w:ascii="Arial" w:hAnsi="Arial" w:cs="Arial"/>
      <w:b/>
      <w:bCs/>
      <w:color w:val="000000"/>
      <w:kern w:val="0"/>
      <w:sz w:val="24"/>
    </w:rPr>
  </w:style>
  <w:style w:type="paragraph" w:customStyle="1" w:styleId="200">
    <w:name w:val="2.0"/>
    <w:basedOn w:val="a"/>
    <w:link w:val="20Char"/>
    <w:qFormat/>
    <w:rsid w:val="007732D0"/>
    <w:pPr>
      <w:adjustRightInd w:val="0"/>
      <w:snapToGrid w:val="0"/>
      <w:spacing w:beforeLines="50" w:afterLines="50" w:line="360" w:lineRule="auto"/>
      <w:ind w:left="210"/>
      <w:jc w:val="left"/>
      <w:outlineLvl w:val="0"/>
    </w:pPr>
    <w:rPr>
      <w:rFonts w:ascii="Arial" w:eastAsiaTheme="minorEastAsia" w:hAnsi="Arial" w:cstheme="minorBidi"/>
      <w:b/>
      <w:snapToGrid w:val="0"/>
      <w:color w:val="000000"/>
      <w:sz w:val="28"/>
      <w:szCs w:val="22"/>
    </w:rPr>
  </w:style>
  <w:style w:type="paragraph" w:customStyle="1" w:styleId="Charfffa">
    <w:name w:val="Char"/>
    <w:basedOn w:val="a"/>
    <w:qFormat/>
    <w:rsid w:val="007732D0"/>
    <w:pPr>
      <w:tabs>
        <w:tab w:val="left" w:pos="360"/>
      </w:tabs>
    </w:pPr>
    <w:rPr>
      <w:sz w:val="24"/>
    </w:rPr>
  </w:style>
  <w:style w:type="paragraph" w:customStyle="1" w:styleId="TEXTtitlecentered">
    <w:name w:val="TEXT title centered"/>
    <w:basedOn w:val="TEXT"/>
    <w:qFormat/>
    <w:rsid w:val="007732D0"/>
    <w:pPr>
      <w:spacing w:before="40" w:after="40" w:line="240" w:lineRule="auto"/>
      <w:jc w:val="center"/>
    </w:pPr>
    <w:rPr>
      <w:b/>
      <w:sz w:val="18"/>
      <w:lang w:eastAsia="en-US"/>
    </w:rPr>
  </w:style>
  <w:style w:type="paragraph" w:customStyle="1" w:styleId="TEXT">
    <w:name w:val="TEXT"/>
    <w:basedOn w:val="a"/>
    <w:link w:val="TEXTChar"/>
    <w:qFormat/>
    <w:rsid w:val="007732D0"/>
    <w:pPr>
      <w:widowControl/>
      <w:spacing w:before="60" w:after="60" w:line="280" w:lineRule="exact"/>
      <w:ind w:right="170"/>
    </w:pPr>
    <w:rPr>
      <w:rFonts w:ascii="Arial" w:eastAsiaTheme="minorEastAsia" w:hAnsi="Arial" w:cstheme="minorBidi"/>
      <w:szCs w:val="22"/>
      <w:lang w:val="en-GB"/>
    </w:rPr>
  </w:style>
  <w:style w:type="paragraph" w:customStyle="1" w:styleId="font6">
    <w:name w:val="font6"/>
    <w:basedOn w:val="a"/>
    <w:qFormat/>
    <w:rsid w:val="007732D0"/>
    <w:pPr>
      <w:widowControl/>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CharCharChar10">
    <w:name w:val="Char Char Char Char1"/>
    <w:basedOn w:val="a"/>
    <w:rsid w:val="007732D0"/>
  </w:style>
  <w:style w:type="paragraph" w:customStyle="1" w:styleId="12141">
    <w:name w:val="1.2.14.1"/>
    <w:basedOn w:val="a"/>
    <w:link w:val="12141Char"/>
    <w:qFormat/>
    <w:rsid w:val="007732D0"/>
    <w:pPr>
      <w:adjustRightInd w:val="0"/>
      <w:snapToGrid w:val="0"/>
      <w:spacing w:beforeLines="50" w:afterLines="50" w:line="360" w:lineRule="auto"/>
      <w:jc w:val="left"/>
      <w:outlineLvl w:val="2"/>
    </w:pPr>
    <w:rPr>
      <w:rFonts w:ascii="Arial" w:eastAsiaTheme="minorEastAsia" w:hAnsi="Arial" w:cstheme="minorBidi"/>
      <w:b/>
      <w:snapToGrid w:val="0"/>
      <w:sz w:val="28"/>
      <w:szCs w:val="28"/>
    </w:rPr>
  </w:style>
  <w:style w:type="paragraph" w:customStyle="1" w:styleId="Tabelle">
    <w:name w:val="Tabelle"/>
    <w:basedOn w:val="a4"/>
    <w:qFormat/>
    <w:rsid w:val="007732D0"/>
    <w:pPr>
      <w:widowControl/>
      <w:overflowPunct w:val="0"/>
      <w:autoSpaceDE w:val="0"/>
      <w:autoSpaceDN w:val="0"/>
      <w:adjustRightInd w:val="0"/>
      <w:spacing w:after="0"/>
      <w:textAlignment w:val="baseline"/>
    </w:pPr>
    <w:rPr>
      <w:rFonts w:ascii="Arial" w:hAnsi="Arial"/>
      <w:kern w:val="0"/>
      <w:sz w:val="16"/>
      <w:szCs w:val="20"/>
      <w:lang w:val="en-GB"/>
    </w:rPr>
  </w:style>
  <w:style w:type="paragraph" w:customStyle="1" w:styleId="09925">
    <w:name w:val="样式 四号 加粗 首行缩进:  0.99 厘米 行距: 固定值 25 磅"/>
    <w:basedOn w:val="a"/>
    <w:qFormat/>
    <w:rsid w:val="007732D0"/>
    <w:pPr>
      <w:spacing w:line="500" w:lineRule="exact"/>
      <w:ind w:firstLine="560"/>
    </w:pPr>
    <w:rPr>
      <w:rFonts w:cs="宋体"/>
      <w:bCs/>
      <w:sz w:val="24"/>
      <w:szCs w:val="20"/>
    </w:rPr>
  </w:style>
  <w:style w:type="paragraph" w:customStyle="1" w:styleId="afffffffffffff2">
    <w:name w:val="哈哈"/>
    <w:basedOn w:val="affff1"/>
    <w:qFormat/>
    <w:rsid w:val="007732D0"/>
    <w:pPr>
      <w:spacing w:before="240" w:after="60"/>
    </w:pPr>
    <w:rPr>
      <w:rFonts w:ascii="Arial" w:hAnsi="Arial"/>
      <w:szCs w:val="28"/>
    </w:rPr>
  </w:style>
  <w:style w:type="paragraph" w:customStyle="1" w:styleId="Heading1">
    <w:name w:val="Heading 1"/>
    <w:basedOn w:val="a"/>
    <w:qFormat/>
    <w:rsid w:val="007732D0"/>
    <w:pPr>
      <w:tabs>
        <w:tab w:val="left" w:pos="-2380"/>
        <w:tab w:val="left" w:pos="-130"/>
        <w:tab w:val="left" w:pos="22"/>
        <w:tab w:val="left" w:pos="1170"/>
        <w:tab w:val="left" w:pos="7320"/>
      </w:tabs>
      <w:spacing w:line="288" w:lineRule="auto"/>
      <w:ind w:left="510" w:right="-74" w:hanging="510"/>
      <w:jc w:val="left"/>
    </w:pPr>
    <w:rPr>
      <w:rFonts w:ascii="宋体" w:hAnsi="宋体"/>
      <w:bCs/>
      <w:kern w:val="24"/>
      <w:sz w:val="24"/>
    </w:rPr>
  </w:style>
  <w:style w:type="paragraph" w:customStyle="1" w:styleId="xl32">
    <w:name w:val="xl32"/>
    <w:basedOn w:val="a"/>
    <w:qFormat/>
    <w:rsid w:val="007732D0"/>
    <w:pPr>
      <w:widowControl/>
      <w:pBdr>
        <w:bottom w:val="single" w:sz="8" w:space="0" w:color="auto"/>
        <w:right w:val="single" w:sz="12" w:space="0" w:color="auto"/>
      </w:pBdr>
      <w:spacing w:before="100" w:beforeAutospacing="1" w:after="100" w:afterAutospacing="1"/>
    </w:pPr>
    <w:rPr>
      <w:rFonts w:ascii="Arial" w:hAnsi="Arial" w:cs="Arial"/>
      <w:kern w:val="0"/>
      <w:szCs w:val="21"/>
    </w:rPr>
  </w:style>
  <w:style w:type="paragraph" w:customStyle="1" w:styleId="Normal23">
    <w:name w:val="Normal_23"/>
    <w:rsid w:val="007732D0"/>
    <w:pPr>
      <w:spacing w:before="120" w:after="240"/>
      <w:jc w:val="both"/>
    </w:pPr>
    <w:rPr>
      <w:rFonts w:ascii="Calibri" w:eastAsia="Times New Roman" w:hAnsi="Calibri" w:cs="宋体"/>
      <w:kern w:val="0"/>
      <w:sz w:val="22"/>
      <w:lang w:eastAsia="en-US"/>
    </w:rPr>
  </w:style>
  <w:style w:type="paragraph" w:customStyle="1" w:styleId="Report3">
    <w:name w:val="Report 标题3"/>
    <w:basedOn w:val="3"/>
    <w:rsid w:val="007732D0"/>
    <w:pPr>
      <w:keepNext w:val="0"/>
      <w:keepLines w:val="0"/>
      <w:tabs>
        <w:tab w:val="clear" w:pos="780"/>
      </w:tabs>
      <w:adjustRightInd/>
      <w:spacing w:line="360" w:lineRule="auto"/>
      <w:ind w:leftChars="0" w:left="0" w:firstLineChars="0" w:firstLine="0"/>
      <w:jc w:val="center"/>
      <w:textAlignment w:val="auto"/>
      <w:outlineLvl w:val="9"/>
    </w:pPr>
    <w:rPr>
      <w:rFonts w:eastAsia="仿宋_GB2312" w:cs="宋体"/>
      <w:b w:val="0"/>
      <w:bCs/>
      <w:kern w:val="2"/>
      <w:sz w:val="21"/>
      <w:szCs w:val="24"/>
    </w:rPr>
  </w:style>
  <w:style w:type="paragraph" w:customStyle="1" w:styleId="afffffffffffff3">
    <w:name w:val="符号"/>
    <w:basedOn w:val="a"/>
    <w:qFormat/>
    <w:rsid w:val="007732D0"/>
    <w:pPr>
      <w:widowControl/>
      <w:tabs>
        <w:tab w:val="left" w:pos="920"/>
      </w:tabs>
      <w:ind w:left="920" w:hanging="360"/>
    </w:pPr>
    <w:rPr>
      <w:kern w:val="24"/>
      <w:sz w:val="24"/>
      <w:szCs w:val="20"/>
    </w:rPr>
  </w:style>
  <w:style w:type="paragraph" w:customStyle="1" w:styleId="CM290">
    <w:name w:val="CM290"/>
    <w:basedOn w:val="Default"/>
    <w:next w:val="Default"/>
    <w:rsid w:val="007732D0"/>
    <w:pPr>
      <w:spacing w:line="346" w:lineRule="atLeast"/>
    </w:pPr>
    <w:rPr>
      <w:rFonts w:ascii="Sim Hei" w:eastAsia="Sim Hei" w:hAnsi="Times New Roman" w:cs="Sim Hei"/>
      <w:color w:val="auto"/>
    </w:rPr>
  </w:style>
  <w:style w:type="paragraph" w:customStyle="1" w:styleId="xl276">
    <w:name w:val="xl276"/>
    <w:basedOn w:val="a"/>
    <w:rsid w:val="007732D0"/>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leftChars="200" w:left="200"/>
      <w:jc w:val="center"/>
      <w:textAlignment w:val="center"/>
    </w:pPr>
    <w:rPr>
      <w:rFonts w:ascii="宋体" w:hAnsi="宋体" w:cs="宋体"/>
      <w:b/>
      <w:bCs/>
      <w:kern w:val="0"/>
      <w:szCs w:val="21"/>
    </w:rPr>
  </w:style>
  <w:style w:type="paragraph" w:customStyle="1" w:styleId="27">
    <w:name w:val="标题2"/>
    <w:basedOn w:val="2"/>
    <w:link w:val="2Char6"/>
    <w:qFormat/>
    <w:rsid w:val="007732D0"/>
    <w:pPr>
      <w:keepLines w:val="0"/>
      <w:tabs>
        <w:tab w:val="clear" w:pos="780"/>
        <w:tab w:val="left" w:pos="576"/>
      </w:tabs>
      <w:adjustRightInd/>
      <w:snapToGrid w:val="0"/>
      <w:spacing w:line="360" w:lineRule="auto"/>
      <w:ind w:leftChars="0" w:left="0" w:firstLineChars="0" w:firstLine="0"/>
      <w:textAlignment w:val="auto"/>
    </w:pPr>
    <w:rPr>
      <w:rFonts w:ascii="宋体" w:eastAsiaTheme="minorEastAsia" w:hAnsi="宋体"/>
      <w:sz w:val="24"/>
    </w:rPr>
  </w:style>
  <w:style w:type="paragraph" w:customStyle="1" w:styleId="afffffffffffff4">
    <w:name w:val="部分标签"/>
    <w:basedOn w:val="affffffff0"/>
    <w:next w:val="a"/>
    <w:qFormat/>
    <w:rsid w:val="007732D0"/>
    <w:pPr>
      <w:spacing w:before="400" w:after="440" w:line="220" w:lineRule="atLeast"/>
      <w:ind w:leftChars="0" w:left="0"/>
    </w:pPr>
    <w:rPr>
      <w:rFonts w:ascii="Times New Roman" w:hAnsi="Times New Roman" w:cs="Times New Roman"/>
      <w:spacing w:val="-30"/>
      <w:sz w:val="60"/>
    </w:rPr>
  </w:style>
  <w:style w:type="paragraph" w:customStyle="1" w:styleId="CM143">
    <w:name w:val="CM143"/>
    <w:basedOn w:val="Default"/>
    <w:next w:val="Default"/>
    <w:rsid w:val="007732D0"/>
    <w:pPr>
      <w:spacing w:line="383" w:lineRule="atLeast"/>
    </w:pPr>
    <w:rPr>
      <w:rFonts w:ascii="Sim Hei" w:eastAsia="Sim Hei" w:hAnsi="Times New Roman" w:cs="Sim Hei"/>
      <w:color w:val="auto"/>
    </w:rPr>
  </w:style>
  <w:style w:type="paragraph" w:customStyle="1" w:styleId="1fff9">
    <w:name w:val="页眉 1"/>
    <w:qFormat/>
    <w:rsid w:val="007732D0"/>
    <w:pPr>
      <w:widowControl w:val="0"/>
      <w:adjustRightInd w:val="0"/>
      <w:snapToGrid w:val="0"/>
      <w:jc w:val="both"/>
    </w:pPr>
    <w:rPr>
      <w:rFonts w:ascii="Arial" w:eastAsia="宋体" w:hAnsi="Arial" w:cs="Times New Roman"/>
      <w:sz w:val="24"/>
      <w:szCs w:val="18"/>
    </w:rPr>
  </w:style>
  <w:style w:type="paragraph" w:customStyle="1" w:styleId="3Heading3100015">
    <w:name w:val="样式 标题 3Heading 31 + 海绿 左 左侧:  0 厘米 段前: 0 磅 段后: 0 磅 行距: 1.5..."/>
    <w:basedOn w:val="3"/>
    <w:rsid w:val="007732D0"/>
    <w:pPr>
      <w:tabs>
        <w:tab w:val="clear" w:pos="780"/>
        <w:tab w:val="left" w:pos="1080"/>
      </w:tabs>
      <w:adjustRightInd/>
      <w:spacing w:line="360" w:lineRule="auto"/>
      <w:ind w:leftChars="0" w:left="0" w:firstLineChars="0" w:firstLine="0"/>
      <w:jc w:val="left"/>
      <w:textAlignment w:val="auto"/>
    </w:pPr>
    <w:rPr>
      <w:rFonts w:cs="宋体"/>
      <w:b w:val="0"/>
      <w:bCs/>
      <w:color w:val="339966"/>
      <w:kern w:val="2"/>
      <w:szCs w:val="24"/>
    </w:rPr>
  </w:style>
  <w:style w:type="paragraph" w:customStyle="1" w:styleId="afffffffffffff5">
    <w:name w:val="已访问的超级链接"/>
    <w:basedOn w:val="a"/>
    <w:qFormat/>
    <w:rsid w:val="007732D0"/>
    <w:pPr>
      <w:spacing w:line="360" w:lineRule="auto"/>
    </w:pPr>
    <w:rPr>
      <w:szCs w:val="20"/>
    </w:rPr>
  </w:style>
  <w:style w:type="paragraph" w:customStyle="1" w:styleId="xl150">
    <w:name w:val="xl150"/>
    <w:basedOn w:val="a"/>
    <w:qFormat/>
    <w:rsid w:val="007732D0"/>
    <w:pPr>
      <w:widowControl/>
      <w:pBdr>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Arial" w:hAnsi="Arial" w:cs="Arial"/>
      <w:kern w:val="0"/>
      <w:sz w:val="24"/>
    </w:rPr>
  </w:style>
  <w:style w:type="paragraph" w:styleId="afffffffffffff6">
    <w:name w:val="Revision"/>
    <w:uiPriority w:val="99"/>
    <w:qFormat/>
    <w:rsid w:val="007732D0"/>
    <w:rPr>
      <w:rFonts w:ascii="Times New Roman" w:eastAsia="宋体" w:hAnsi="Times New Roman" w:cs="Times New Roman"/>
      <w:kern w:val="0"/>
      <w:szCs w:val="20"/>
    </w:rPr>
  </w:style>
  <w:style w:type="paragraph" w:customStyle="1" w:styleId="Normal146">
    <w:name w:val="Normal_146"/>
    <w:rsid w:val="007732D0"/>
    <w:pPr>
      <w:spacing w:before="120" w:after="240"/>
      <w:jc w:val="both"/>
    </w:pPr>
    <w:rPr>
      <w:rFonts w:ascii="Calibri" w:eastAsia="Times New Roman" w:hAnsi="Calibri" w:cs="宋体"/>
      <w:kern w:val="0"/>
      <w:sz w:val="22"/>
      <w:lang w:eastAsia="en-US"/>
    </w:rPr>
  </w:style>
  <w:style w:type="paragraph" w:customStyle="1" w:styleId="p20">
    <w:name w:val="p20"/>
    <w:basedOn w:val="a"/>
    <w:rsid w:val="007732D0"/>
    <w:pPr>
      <w:widowControl/>
      <w:spacing w:after="120"/>
      <w:ind w:firstLine="210"/>
    </w:pPr>
    <w:rPr>
      <w:kern w:val="0"/>
      <w:szCs w:val="21"/>
    </w:rPr>
  </w:style>
  <w:style w:type="paragraph" w:customStyle="1" w:styleId="3f8">
    <w:name w:val="样式 标题 3 + (符号) 宋体 黑色"/>
    <w:basedOn w:val="3"/>
    <w:qFormat/>
    <w:rsid w:val="007732D0"/>
    <w:pPr>
      <w:numPr>
        <w:ilvl w:val="2"/>
      </w:numPr>
      <w:tabs>
        <w:tab w:val="clear" w:pos="780"/>
        <w:tab w:val="left" w:pos="540"/>
      </w:tabs>
      <w:adjustRightInd/>
      <w:spacing w:line="240" w:lineRule="auto"/>
      <w:ind w:leftChars="200" w:left="720" w:hangingChars="200" w:hanging="720"/>
      <w:textAlignment w:val="auto"/>
    </w:pPr>
    <w:rPr>
      <w:rFonts w:ascii="宋体" w:cs="Arial"/>
      <w:b w:val="0"/>
      <w:color w:val="000000"/>
      <w:kern w:val="2"/>
      <w:szCs w:val="28"/>
    </w:rPr>
  </w:style>
  <w:style w:type="paragraph" w:customStyle="1" w:styleId="CM20">
    <w:name w:val="CM20"/>
    <w:basedOn w:val="Default"/>
    <w:next w:val="Default"/>
    <w:rsid w:val="007732D0"/>
    <w:pPr>
      <w:spacing w:line="346" w:lineRule="atLeast"/>
    </w:pPr>
    <w:rPr>
      <w:rFonts w:ascii="Sim Hei" w:eastAsia="Sim Hei" w:hAnsi="Times New Roman" w:cs="Sim Hei"/>
      <w:color w:val="auto"/>
    </w:rPr>
  </w:style>
  <w:style w:type="paragraph" w:customStyle="1" w:styleId="15">
    <w:name w:val="样式1"/>
    <w:basedOn w:val="afffffffb"/>
    <w:next w:val="afffffffb"/>
    <w:link w:val="1CharChar2"/>
    <w:qFormat/>
    <w:rsid w:val="007732D0"/>
    <w:pPr>
      <w:snapToGrid w:val="0"/>
      <w:spacing w:before="0" w:after="120" w:line="348" w:lineRule="auto"/>
      <w:ind w:left="1440" w:rightChars="0" w:right="1440" w:firstLineChars="0" w:firstLine="0"/>
      <w:outlineLvl w:val="0"/>
    </w:pPr>
    <w:rPr>
      <w:rFonts w:asciiTheme="minorHAnsi" w:eastAsiaTheme="minorEastAsia" w:hAnsiTheme="minorHAnsi" w:cstheme="minorBidi"/>
      <w:b/>
      <w:color w:val="000000"/>
      <w:sz w:val="30"/>
      <w:szCs w:val="22"/>
    </w:rPr>
  </w:style>
  <w:style w:type="paragraph" w:customStyle="1" w:styleId="CM176">
    <w:name w:val="CM176"/>
    <w:basedOn w:val="Default"/>
    <w:next w:val="Default"/>
    <w:qFormat/>
    <w:rsid w:val="007732D0"/>
  </w:style>
  <w:style w:type="paragraph" w:customStyle="1" w:styleId="3205">
    <w:name w:val="样式 左侧:  3 字符 首行缩进:  2 字符 段前: 0.5 行"/>
    <w:basedOn w:val="a"/>
    <w:qFormat/>
    <w:rsid w:val="007732D0"/>
    <w:pPr>
      <w:spacing w:beforeLines="50" w:line="0" w:lineRule="atLeast"/>
      <w:ind w:leftChars="300" w:left="840" w:firstLineChars="200" w:firstLine="560"/>
    </w:pPr>
    <w:rPr>
      <w:rFonts w:ascii="楷体_GB2312" w:eastAsia="楷体_GB2312" w:hAnsi="Calibri" w:cs="宋体"/>
      <w:spacing w:val="20"/>
      <w:sz w:val="24"/>
      <w:szCs w:val="20"/>
    </w:rPr>
  </w:style>
  <w:style w:type="paragraph" w:customStyle="1" w:styleId="Normal74">
    <w:name w:val="Normal_74"/>
    <w:rsid w:val="007732D0"/>
    <w:pPr>
      <w:spacing w:before="120" w:after="240"/>
      <w:jc w:val="both"/>
    </w:pPr>
    <w:rPr>
      <w:rFonts w:ascii="Calibri" w:eastAsia="Times New Roman" w:hAnsi="Calibri" w:cs="宋体"/>
      <w:kern w:val="0"/>
      <w:sz w:val="22"/>
      <w:lang w:eastAsia="en-US"/>
    </w:rPr>
  </w:style>
  <w:style w:type="paragraph" w:customStyle="1" w:styleId="CharCharChar4">
    <w:name w:val="Char Char Char4"/>
    <w:basedOn w:val="a"/>
    <w:qFormat/>
    <w:rsid w:val="007732D0"/>
    <w:pPr>
      <w:jc w:val="left"/>
    </w:pPr>
    <w:rPr>
      <w:rFonts w:ascii="Tahoma" w:hAnsi="Tahoma" w:cs="Tahoma"/>
      <w:sz w:val="24"/>
    </w:rPr>
  </w:style>
  <w:style w:type="paragraph" w:customStyle="1" w:styleId="CM53">
    <w:name w:val="CM53"/>
    <w:basedOn w:val="Default"/>
    <w:next w:val="Default"/>
    <w:rsid w:val="007732D0"/>
    <w:pPr>
      <w:spacing w:line="340" w:lineRule="atLeast"/>
    </w:pPr>
    <w:rPr>
      <w:rFonts w:ascii="Sim Hei" w:eastAsia="Sim Hei" w:hAnsi="Times New Roman" w:cs="Sim Hei"/>
      <w:color w:val="auto"/>
    </w:rPr>
  </w:style>
  <w:style w:type="paragraph" w:customStyle="1" w:styleId="160">
    <w:name w:val="样式16"/>
    <w:basedOn w:val="1"/>
    <w:qFormat/>
    <w:rsid w:val="007732D0"/>
    <w:pPr>
      <w:tabs>
        <w:tab w:val="clear" w:pos="780"/>
      </w:tabs>
      <w:adjustRightInd/>
      <w:spacing w:line="240" w:lineRule="auto"/>
      <w:ind w:left="0" w:firstLineChars="0" w:firstLine="0"/>
      <w:jc w:val="center"/>
      <w:textAlignment w:val="auto"/>
    </w:pPr>
    <w:rPr>
      <w:rFonts w:ascii="Arial" w:hAnsi="Arial" w:cs="宋体"/>
      <w:bCs/>
      <w:szCs w:val="28"/>
    </w:rPr>
  </w:style>
  <w:style w:type="paragraph" w:customStyle="1" w:styleId="xl175">
    <w:name w:val="xl175"/>
    <w:basedOn w:val="a"/>
    <w:qFormat/>
    <w:rsid w:val="007732D0"/>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leftChars="200" w:left="200"/>
      <w:jc w:val="center"/>
      <w:textAlignment w:val="center"/>
    </w:pPr>
    <w:rPr>
      <w:rFonts w:ascii="Arial" w:hAnsi="Arial" w:cs="Arial"/>
      <w:kern w:val="0"/>
      <w:sz w:val="24"/>
    </w:rPr>
  </w:style>
  <w:style w:type="paragraph" w:customStyle="1" w:styleId="00">
    <w:name w:val="0"/>
    <w:basedOn w:val="a"/>
    <w:rsid w:val="007732D0"/>
    <w:pPr>
      <w:widowControl/>
      <w:snapToGrid w:val="0"/>
      <w:spacing w:line="360" w:lineRule="auto"/>
      <w:ind w:leftChars="200" w:left="200"/>
    </w:pPr>
    <w:rPr>
      <w:rFonts w:ascii="Calibri" w:hAnsi="Calibri" w:cs="宋体"/>
      <w:kern w:val="0"/>
      <w:szCs w:val="20"/>
    </w:rPr>
  </w:style>
  <w:style w:type="paragraph" w:customStyle="1" w:styleId="CM337">
    <w:name w:val="CM337"/>
    <w:basedOn w:val="Default"/>
    <w:next w:val="Default"/>
    <w:rsid w:val="007732D0"/>
    <w:pPr>
      <w:spacing w:line="488" w:lineRule="atLeast"/>
    </w:pPr>
    <w:rPr>
      <w:rFonts w:ascii="Sim Hei" w:eastAsia="Sim Hei" w:hAnsi="Times New Roman" w:cs="Sim Hei"/>
      <w:color w:val="auto"/>
    </w:rPr>
  </w:style>
  <w:style w:type="paragraph" w:customStyle="1" w:styleId="16620">
    <w:name w:val="样式 标题 1 + 黑体 三号 非加粗 居中 段前: 6 磅 段后: 6 磅 行距: 固定值 20 磅"/>
    <w:basedOn w:val="1"/>
    <w:rsid w:val="007732D0"/>
    <w:pPr>
      <w:tabs>
        <w:tab w:val="clear" w:pos="780"/>
      </w:tabs>
      <w:adjustRightInd/>
      <w:spacing w:before="120" w:after="120" w:line="400" w:lineRule="exact"/>
      <w:ind w:leftChars="0" w:left="0" w:firstLineChars="0" w:firstLine="0"/>
      <w:jc w:val="center"/>
      <w:textAlignment w:val="auto"/>
    </w:pPr>
    <w:rPr>
      <w:rFonts w:ascii="黑体" w:eastAsia="黑体" w:hAnsi="黑体" w:cs="宋体"/>
      <w:b w:val="0"/>
      <w:sz w:val="32"/>
    </w:rPr>
  </w:style>
  <w:style w:type="paragraph" w:customStyle="1" w:styleId="112">
    <w:name w:val="1.1二级"/>
    <w:basedOn w:val="a"/>
    <w:link w:val="11Char"/>
    <w:qFormat/>
    <w:rsid w:val="007732D0"/>
    <w:pPr>
      <w:adjustRightInd w:val="0"/>
      <w:snapToGrid w:val="0"/>
      <w:spacing w:line="312" w:lineRule="auto"/>
      <w:jc w:val="left"/>
      <w:outlineLvl w:val="1"/>
    </w:pPr>
    <w:rPr>
      <w:rFonts w:asciiTheme="minorHAnsi" w:eastAsiaTheme="minorEastAsia" w:hAnsiTheme="minorHAnsi" w:cstheme="minorBidi"/>
      <w:b/>
      <w:snapToGrid w:val="0"/>
      <w:sz w:val="28"/>
      <w:szCs w:val="22"/>
    </w:rPr>
  </w:style>
  <w:style w:type="paragraph" w:customStyle="1" w:styleId="CM122">
    <w:name w:val="CM122"/>
    <w:basedOn w:val="Default"/>
    <w:next w:val="Default"/>
    <w:rsid w:val="007732D0"/>
    <w:pPr>
      <w:spacing w:line="360" w:lineRule="auto"/>
    </w:pPr>
    <w:rPr>
      <w:rFonts w:ascii="Sim Hei" w:eastAsia="Sim Hei" w:hAnsi="Times New Roman" w:cs="Sim Hei"/>
      <w:color w:val="auto"/>
    </w:rPr>
  </w:style>
  <w:style w:type="paragraph" w:customStyle="1" w:styleId="2fff4">
    <w:name w:val="技术附件标题2"/>
    <w:basedOn w:val="a"/>
    <w:rsid w:val="007732D0"/>
    <w:pPr>
      <w:autoSpaceDE w:val="0"/>
      <w:autoSpaceDN w:val="0"/>
      <w:spacing w:beforeLines="50" w:line="360" w:lineRule="auto"/>
      <w:ind w:leftChars="200" w:left="200"/>
      <w:textAlignment w:val="bottom"/>
    </w:pPr>
    <w:rPr>
      <w:rFonts w:ascii="Calibri" w:hAnsi="Calibri" w:cs="宋体"/>
      <w:b/>
      <w:sz w:val="28"/>
      <w:szCs w:val="28"/>
    </w:rPr>
  </w:style>
  <w:style w:type="paragraph" w:customStyle="1" w:styleId="1ffb">
    <w:name w:val="1"/>
    <w:basedOn w:val="a"/>
    <w:next w:val="affff"/>
    <w:rsid w:val="007732D0"/>
    <w:pPr>
      <w:spacing w:line="360" w:lineRule="auto"/>
      <w:ind w:firstLine="540"/>
    </w:pPr>
    <w:rPr>
      <w:rFonts w:ascii="楷体_GB2312" w:eastAsia="楷体_GB2312" w:hAnsi="Arial"/>
      <w:sz w:val="24"/>
      <w:szCs w:val="20"/>
    </w:rPr>
  </w:style>
  <w:style w:type="paragraph" w:customStyle="1" w:styleId="Abc0">
    <w:name w:val="A.b.c."/>
    <w:basedOn w:val="a"/>
    <w:qFormat/>
    <w:rsid w:val="007732D0"/>
    <w:pPr>
      <w:widowControl/>
      <w:spacing w:line="360" w:lineRule="auto"/>
      <w:ind w:leftChars="200" w:left="1247" w:hanging="340"/>
    </w:pPr>
    <w:rPr>
      <w:rFonts w:ascii="Arial" w:eastAsia="仿宋_GB2312" w:hAnsi="Arial" w:cs="Arial"/>
      <w:kern w:val="0"/>
      <w:sz w:val="24"/>
    </w:rPr>
  </w:style>
  <w:style w:type="paragraph" w:customStyle="1" w:styleId="Tcnico80">
    <w:name w:val="TÀ)_Àcnico 8"/>
    <w:qFormat/>
    <w:rsid w:val="007732D0"/>
    <w:pPr>
      <w:tabs>
        <w:tab w:val="left" w:pos="-720"/>
      </w:tabs>
      <w:suppressAutoHyphens/>
      <w:ind w:firstLine="720"/>
    </w:pPr>
    <w:rPr>
      <w:rFonts w:ascii="CG Omega" w:eastAsia="宋体" w:hAnsi="CG Omega" w:cs="CG Omega"/>
      <w:b/>
      <w:bCs/>
      <w:kern w:val="0"/>
      <w:sz w:val="22"/>
      <w:lang w:eastAsia="de-DE"/>
    </w:rPr>
  </w:style>
  <w:style w:type="paragraph" w:customStyle="1" w:styleId="Title4">
    <w:name w:val="Title 4"/>
    <w:basedOn w:val="a"/>
    <w:rsid w:val="007732D0"/>
    <w:pPr>
      <w:spacing w:after="120" w:line="360" w:lineRule="exact"/>
      <w:ind w:left="851" w:hanging="851"/>
    </w:pPr>
    <w:rPr>
      <w:rFonts w:eastAsia="仿宋体"/>
      <w:sz w:val="28"/>
      <w:szCs w:val="20"/>
    </w:rPr>
  </w:style>
  <w:style w:type="paragraph" w:customStyle="1" w:styleId="CM230">
    <w:name w:val="CM230"/>
    <w:basedOn w:val="Default"/>
    <w:next w:val="Default"/>
    <w:rsid w:val="007732D0"/>
    <w:pPr>
      <w:spacing w:line="393" w:lineRule="atLeast"/>
    </w:pPr>
    <w:rPr>
      <w:rFonts w:ascii="Sim Hei" w:eastAsia="Sim Hei" w:hAnsi="Times New Roman" w:cs="Sim Hei"/>
      <w:color w:val="auto"/>
    </w:rPr>
  </w:style>
  <w:style w:type="paragraph" w:customStyle="1" w:styleId="905">
    <w:name w:val="样式 标题 9 + 段后: 0.5 行"/>
    <w:basedOn w:val="9"/>
    <w:next w:val="2e"/>
    <w:rsid w:val="007732D0"/>
    <w:pPr>
      <w:keepNext w:val="0"/>
      <w:keepLines w:val="0"/>
      <w:tabs>
        <w:tab w:val="left" w:pos="1960"/>
        <w:tab w:val="left" w:pos="3920"/>
        <w:tab w:val="left" w:pos="5600"/>
      </w:tabs>
      <w:adjustRightInd w:val="0"/>
      <w:spacing w:before="60" w:afterLines="50" w:line="520" w:lineRule="exact"/>
      <w:ind w:left="0" w:firstLine="0"/>
      <w:textAlignment w:val="baseline"/>
    </w:pPr>
    <w:rPr>
      <w:rFonts w:eastAsia="宋体" w:cs="宋体"/>
      <w:kern w:val="0"/>
      <w:sz w:val="28"/>
      <w:lang w:val="en-GB"/>
    </w:rPr>
  </w:style>
  <w:style w:type="paragraph" w:customStyle="1" w:styleId="CM21">
    <w:name w:val="CM21"/>
    <w:basedOn w:val="Default"/>
    <w:next w:val="Default"/>
    <w:qFormat/>
    <w:rsid w:val="007732D0"/>
    <w:pPr>
      <w:spacing w:line="360" w:lineRule="auto"/>
    </w:pPr>
    <w:rPr>
      <w:rFonts w:ascii="Sim Hei" w:eastAsia="Sim Hei" w:hAnsi="Times New Roman" w:cs="Sim Hei"/>
      <w:color w:val="auto"/>
    </w:rPr>
  </w:style>
  <w:style w:type="paragraph" w:customStyle="1" w:styleId="Normal157">
    <w:name w:val="Normal_157"/>
    <w:rsid w:val="007732D0"/>
    <w:pPr>
      <w:spacing w:before="120" w:after="240"/>
      <w:jc w:val="both"/>
    </w:pPr>
    <w:rPr>
      <w:rFonts w:ascii="Calibri" w:eastAsia="Times New Roman" w:hAnsi="Calibri" w:cs="宋体"/>
      <w:kern w:val="0"/>
      <w:sz w:val="22"/>
      <w:lang w:eastAsia="en-US"/>
    </w:rPr>
  </w:style>
  <w:style w:type="paragraph" w:customStyle="1" w:styleId="12">
    <w:name w:val="正文缩进1"/>
    <w:basedOn w:val="a"/>
    <w:link w:val="1Char3"/>
    <w:rsid w:val="007732D0"/>
    <w:pPr>
      <w:autoSpaceDE w:val="0"/>
      <w:autoSpaceDN w:val="0"/>
      <w:adjustRightInd w:val="0"/>
      <w:spacing w:line="360" w:lineRule="auto"/>
      <w:ind w:firstLineChars="199" w:firstLine="478"/>
      <w:jc w:val="left"/>
    </w:pPr>
    <w:rPr>
      <w:rFonts w:asciiTheme="minorHAnsi" w:hAnsiTheme="minorHAnsi" w:cstheme="minorBidi"/>
      <w:sz w:val="28"/>
      <w:szCs w:val="28"/>
    </w:rPr>
  </w:style>
  <w:style w:type="paragraph" w:customStyle="1" w:styleId="84">
    <w:name w:val="样式8"/>
    <w:basedOn w:val="2"/>
    <w:qFormat/>
    <w:rsid w:val="007732D0"/>
    <w:pPr>
      <w:tabs>
        <w:tab w:val="clear" w:pos="780"/>
      </w:tabs>
      <w:adjustRightInd/>
      <w:spacing w:line="240" w:lineRule="auto"/>
      <w:ind w:left="0" w:firstLineChars="0" w:firstLine="0"/>
      <w:jc w:val="left"/>
      <w:textAlignment w:val="auto"/>
    </w:pPr>
    <w:rPr>
      <w:rFonts w:ascii="Times New Roman" w:hAnsi="Times New Roman" w:cs="宋体"/>
      <w:b w:val="0"/>
      <w:szCs w:val="32"/>
    </w:rPr>
  </w:style>
  <w:style w:type="paragraph" w:customStyle="1" w:styleId="afffffffffffff7">
    <w:name w:val="??"/>
    <w:rsid w:val="007732D0"/>
    <w:pPr>
      <w:widowControl w:val="0"/>
      <w:autoSpaceDE w:val="0"/>
      <w:autoSpaceDN w:val="0"/>
      <w:adjustRightInd w:val="0"/>
      <w:spacing w:line="460" w:lineRule="exact"/>
      <w:ind w:firstLine="510"/>
      <w:textAlignment w:val="baseline"/>
    </w:pPr>
    <w:rPr>
      <w:rFonts w:ascii="Calibri" w:eastAsia="宋体" w:hAnsi="Calibri" w:cs="宋体"/>
      <w:kern w:val="0"/>
      <w:sz w:val="24"/>
      <w:szCs w:val="20"/>
    </w:rPr>
  </w:style>
  <w:style w:type="paragraph" w:customStyle="1" w:styleId="Normal95">
    <w:name w:val="Normal_95"/>
    <w:rsid w:val="007732D0"/>
    <w:pPr>
      <w:spacing w:before="120" w:after="240"/>
      <w:jc w:val="both"/>
    </w:pPr>
    <w:rPr>
      <w:rFonts w:ascii="Calibri" w:eastAsia="Times New Roman" w:hAnsi="Calibri" w:cs="宋体"/>
      <w:kern w:val="0"/>
      <w:sz w:val="22"/>
      <w:lang w:eastAsia="en-US"/>
    </w:rPr>
  </w:style>
  <w:style w:type="paragraph" w:customStyle="1" w:styleId="Arial1">
    <w:name w:val="样式 Arial 小五 蓝色 右1"/>
    <w:basedOn w:val="a"/>
    <w:rsid w:val="007732D0"/>
    <w:pPr>
      <w:spacing w:line="360" w:lineRule="auto"/>
      <w:ind w:leftChars="200" w:left="200"/>
      <w:jc w:val="right"/>
    </w:pPr>
    <w:rPr>
      <w:rFonts w:ascii="Arial" w:hAnsi="Arial" w:cs="宋体"/>
      <w:kern w:val="0"/>
      <w:sz w:val="18"/>
      <w:szCs w:val="18"/>
    </w:rPr>
  </w:style>
  <w:style w:type="paragraph" w:customStyle="1" w:styleId="font5">
    <w:name w:val="font5"/>
    <w:basedOn w:val="a"/>
    <w:qFormat/>
    <w:rsid w:val="007732D0"/>
    <w:pPr>
      <w:widowControl/>
      <w:spacing w:before="100" w:beforeAutospacing="1" w:after="100" w:afterAutospacing="1"/>
      <w:jc w:val="left"/>
    </w:pPr>
    <w:rPr>
      <w:rFonts w:ascii="宋体" w:hAnsi="宋体" w:cs="宋体"/>
      <w:color w:val="000000"/>
      <w:kern w:val="0"/>
      <w:sz w:val="22"/>
      <w:szCs w:val="22"/>
    </w:rPr>
  </w:style>
  <w:style w:type="paragraph" w:customStyle="1" w:styleId="afffffffffffff8">
    <w:name w:val="基准索引样式"/>
    <w:basedOn w:val="a"/>
    <w:qFormat/>
    <w:rsid w:val="007732D0"/>
    <w:pPr>
      <w:widowControl/>
      <w:spacing w:line="240" w:lineRule="atLeast"/>
      <w:ind w:left="360" w:hanging="360"/>
    </w:pPr>
    <w:rPr>
      <w:rFonts w:ascii="Garamond" w:hAnsi="Garamond"/>
      <w:kern w:val="0"/>
      <w:sz w:val="28"/>
      <w:szCs w:val="20"/>
    </w:rPr>
  </w:style>
  <w:style w:type="paragraph" w:customStyle="1" w:styleId="CM93">
    <w:name w:val="CM93"/>
    <w:basedOn w:val="Default"/>
    <w:next w:val="Default"/>
    <w:rsid w:val="007732D0"/>
    <w:pPr>
      <w:spacing w:line="343" w:lineRule="atLeast"/>
    </w:pPr>
    <w:rPr>
      <w:rFonts w:ascii="Sim Hei" w:eastAsia="Sim Hei" w:hAnsi="Times New Roman" w:cs="Sim Hei"/>
      <w:color w:val="auto"/>
    </w:rPr>
  </w:style>
  <w:style w:type="paragraph" w:customStyle="1" w:styleId="CM275">
    <w:name w:val="CM275"/>
    <w:basedOn w:val="Default"/>
    <w:next w:val="Default"/>
    <w:rsid w:val="007732D0"/>
    <w:pPr>
      <w:spacing w:line="411" w:lineRule="atLeast"/>
    </w:pPr>
    <w:rPr>
      <w:rFonts w:ascii="Sim Hei" w:eastAsia="Sim Hei" w:hAnsi="Times New Roman" w:cs="Sim Hei"/>
      <w:color w:val="auto"/>
    </w:rPr>
  </w:style>
  <w:style w:type="paragraph" w:customStyle="1" w:styleId="11c">
    <w:name w:val="1. (1)"/>
    <w:basedOn w:val="a"/>
    <w:qFormat/>
    <w:rsid w:val="007732D0"/>
    <w:pPr>
      <w:tabs>
        <w:tab w:val="left" w:pos="1021"/>
        <w:tab w:val="left" w:pos="4253"/>
        <w:tab w:val="left" w:pos="4536"/>
      </w:tabs>
      <w:adjustRightInd w:val="0"/>
      <w:ind w:left="793" w:hanging="680"/>
      <w:jc w:val="left"/>
      <w:textAlignment w:val="baseline"/>
    </w:pPr>
    <w:rPr>
      <w:rFonts w:ascii="Century" w:eastAsia="MS Mincho" w:hAnsi="Century"/>
      <w:kern w:val="0"/>
      <w:szCs w:val="20"/>
      <w:lang w:eastAsia="ja-JP"/>
    </w:rPr>
  </w:style>
  <w:style w:type="paragraph" w:customStyle="1" w:styleId="Heading5">
    <w:name w:val="Heading 5"/>
    <w:basedOn w:val="a"/>
    <w:qFormat/>
    <w:rsid w:val="007732D0"/>
    <w:pPr>
      <w:tabs>
        <w:tab w:val="left" w:pos="-2380"/>
        <w:tab w:val="left" w:pos="-130"/>
        <w:tab w:val="left" w:pos="22"/>
        <w:tab w:val="left" w:pos="1170"/>
        <w:tab w:val="left" w:pos="2850"/>
        <w:tab w:val="left" w:pos="7320"/>
      </w:tabs>
      <w:spacing w:line="288" w:lineRule="auto"/>
      <w:ind w:left="2850" w:right="-74" w:hanging="420"/>
      <w:jc w:val="left"/>
    </w:pPr>
    <w:rPr>
      <w:rFonts w:ascii="宋体" w:hAnsi="宋体"/>
      <w:bCs/>
      <w:kern w:val="24"/>
      <w:sz w:val="24"/>
    </w:rPr>
  </w:style>
  <w:style w:type="paragraph" w:customStyle="1" w:styleId="CM471">
    <w:name w:val="CM471"/>
    <w:basedOn w:val="Default"/>
    <w:next w:val="Default"/>
    <w:rsid w:val="007732D0"/>
    <w:pPr>
      <w:spacing w:after="285" w:line="360" w:lineRule="auto"/>
    </w:pPr>
    <w:rPr>
      <w:rFonts w:ascii="Sim Hei" w:eastAsia="Sim Hei" w:hAnsi="Times New Roman" w:cs="Sim Hei"/>
      <w:color w:val="auto"/>
    </w:rPr>
  </w:style>
  <w:style w:type="paragraph" w:customStyle="1" w:styleId="afffffffffffff9">
    <w:name w:val="小标题a)"/>
    <w:basedOn w:val="a"/>
    <w:qFormat/>
    <w:rsid w:val="007732D0"/>
    <w:pPr>
      <w:tabs>
        <w:tab w:val="left" w:pos="360"/>
      </w:tabs>
      <w:overflowPunct w:val="0"/>
      <w:spacing w:line="348" w:lineRule="auto"/>
      <w:ind w:leftChars="200" w:left="200"/>
    </w:pPr>
    <w:rPr>
      <w:rFonts w:ascii="宋体" w:hAnsi="宋体" w:cs="宋体"/>
      <w:kern w:val="0"/>
      <w:sz w:val="24"/>
      <w:lang w:bidi="th-TH"/>
    </w:rPr>
  </w:style>
  <w:style w:type="paragraph" w:customStyle="1" w:styleId="ParaCharCharCharChar">
    <w:name w:val="默认段落字体 Para Char Char Char Char"/>
    <w:basedOn w:val="a"/>
    <w:qFormat/>
    <w:rsid w:val="007732D0"/>
    <w:rPr>
      <w:rFonts w:ascii="Arial" w:hAnsi="Arial" w:cs="Arial"/>
      <w:szCs w:val="21"/>
    </w:rPr>
  </w:style>
  <w:style w:type="paragraph" w:customStyle="1" w:styleId="afffffffffffffa">
    <w:name w:val="表后空行"/>
    <w:basedOn w:val="a"/>
    <w:next w:val="a"/>
    <w:rsid w:val="007732D0"/>
    <w:pPr>
      <w:spacing w:line="360" w:lineRule="auto"/>
      <w:ind w:leftChars="200" w:left="200"/>
    </w:pPr>
    <w:rPr>
      <w:rFonts w:ascii="Calibri" w:hAnsi="Calibri" w:cs="宋体"/>
      <w:kern w:val="18"/>
      <w:sz w:val="18"/>
    </w:rPr>
  </w:style>
  <w:style w:type="paragraph" w:customStyle="1" w:styleId="xl196">
    <w:name w:val="xl196"/>
    <w:basedOn w:val="a"/>
    <w:qFormat/>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left"/>
      <w:textAlignment w:val="center"/>
    </w:pPr>
    <w:rPr>
      <w:rFonts w:ascii="宋体" w:hAnsi="宋体" w:cs="宋体"/>
      <w:color w:val="000000"/>
      <w:kern w:val="0"/>
      <w:sz w:val="24"/>
    </w:rPr>
  </w:style>
  <w:style w:type="paragraph" w:customStyle="1" w:styleId="CM99">
    <w:name w:val="CM99"/>
    <w:basedOn w:val="Default"/>
    <w:next w:val="Default"/>
    <w:rsid w:val="007732D0"/>
    <w:pPr>
      <w:spacing w:line="388" w:lineRule="atLeast"/>
    </w:pPr>
    <w:rPr>
      <w:rFonts w:ascii="Sim Hei" w:eastAsia="Sim Hei" w:hAnsi="Times New Roman" w:cs="Sim Hei"/>
      <w:color w:val="auto"/>
    </w:rPr>
  </w:style>
  <w:style w:type="paragraph" w:customStyle="1" w:styleId="Normal297">
    <w:name w:val="Normal_297"/>
    <w:rsid w:val="007732D0"/>
    <w:pPr>
      <w:spacing w:before="120" w:after="240"/>
      <w:jc w:val="both"/>
    </w:pPr>
    <w:rPr>
      <w:rFonts w:ascii="Calibri" w:eastAsia="Times New Roman" w:hAnsi="Calibri" w:cs="宋体"/>
      <w:kern w:val="0"/>
      <w:sz w:val="22"/>
      <w:lang w:eastAsia="en-US"/>
    </w:rPr>
  </w:style>
  <w:style w:type="paragraph" w:customStyle="1" w:styleId="910">
    <w:name w:val="标题 91"/>
    <w:basedOn w:val="a"/>
    <w:qFormat/>
    <w:rsid w:val="007732D0"/>
    <w:pPr>
      <w:tabs>
        <w:tab w:val="left" w:pos="-2380"/>
        <w:tab w:val="left" w:pos="-130"/>
        <w:tab w:val="left" w:pos="22"/>
        <w:tab w:val="left" w:pos="1170"/>
        <w:tab w:val="left" w:pos="4530"/>
        <w:tab w:val="left" w:pos="7320"/>
      </w:tabs>
      <w:spacing w:line="288" w:lineRule="auto"/>
      <w:ind w:leftChars="200" w:left="4530" w:right="-74" w:hanging="420"/>
      <w:jc w:val="left"/>
    </w:pPr>
    <w:rPr>
      <w:rFonts w:ascii="宋体" w:hAnsi="宋体" w:cs="宋体"/>
      <w:bCs/>
      <w:kern w:val="24"/>
      <w:sz w:val="24"/>
    </w:rPr>
  </w:style>
  <w:style w:type="paragraph" w:customStyle="1" w:styleId="CM217">
    <w:name w:val="CM217"/>
    <w:basedOn w:val="Default"/>
    <w:next w:val="Default"/>
    <w:rsid w:val="007732D0"/>
    <w:pPr>
      <w:spacing w:line="383" w:lineRule="atLeast"/>
    </w:pPr>
    <w:rPr>
      <w:rFonts w:ascii="Sim Hei" w:eastAsia="Sim Hei" w:hAnsi="Times New Roman" w:cs="Sim Hei"/>
      <w:color w:val="auto"/>
    </w:rPr>
  </w:style>
  <w:style w:type="paragraph" w:customStyle="1" w:styleId="CM174">
    <w:name w:val="CM174"/>
    <w:basedOn w:val="Default"/>
    <w:next w:val="Default"/>
    <w:rsid w:val="007732D0"/>
    <w:pPr>
      <w:spacing w:line="491" w:lineRule="atLeast"/>
    </w:pPr>
    <w:rPr>
      <w:rFonts w:ascii="Sim Hei" w:eastAsia="Sim Hei" w:hAnsi="Times New Roman" w:cs="Sim Hei"/>
      <w:color w:val="auto"/>
    </w:rPr>
  </w:style>
  <w:style w:type="paragraph" w:customStyle="1" w:styleId="xl60">
    <w:name w:val="xl60"/>
    <w:basedOn w:val="a"/>
    <w:qFormat/>
    <w:rsid w:val="007732D0"/>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Cs w:val="21"/>
    </w:rPr>
  </w:style>
  <w:style w:type="paragraph" w:customStyle="1" w:styleId="Normal186">
    <w:name w:val="Normal_186"/>
    <w:rsid w:val="007732D0"/>
    <w:pPr>
      <w:spacing w:before="120" w:after="240"/>
      <w:jc w:val="both"/>
    </w:pPr>
    <w:rPr>
      <w:rFonts w:ascii="Calibri" w:eastAsia="Times New Roman" w:hAnsi="Calibri" w:cs="宋体"/>
      <w:kern w:val="0"/>
      <w:sz w:val="22"/>
      <w:lang w:eastAsia="en-US"/>
    </w:rPr>
  </w:style>
  <w:style w:type="paragraph" w:customStyle="1" w:styleId="Normal39">
    <w:name w:val="Normal_39"/>
    <w:rsid w:val="007732D0"/>
    <w:pPr>
      <w:spacing w:before="120" w:after="240"/>
      <w:jc w:val="both"/>
    </w:pPr>
    <w:rPr>
      <w:rFonts w:ascii="Calibri" w:eastAsia="Times New Roman" w:hAnsi="Calibri" w:cs="宋体"/>
      <w:kern w:val="0"/>
      <w:sz w:val="22"/>
      <w:lang w:eastAsia="en-US"/>
    </w:rPr>
  </w:style>
  <w:style w:type="paragraph" w:customStyle="1" w:styleId="Heading8">
    <w:name w:val="Heading 8"/>
    <w:basedOn w:val="a"/>
    <w:qFormat/>
    <w:rsid w:val="007732D0"/>
    <w:pPr>
      <w:tabs>
        <w:tab w:val="left" w:pos="-2380"/>
        <w:tab w:val="left" w:pos="-130"/>
        <w:tab w:val="left" w:pos="22"/>
        <w:tab w:val="left" w:pos="1170"/>
        <w:tab w:val="left" w:pos="4110"/>
        <w:tab w:val="left" w:pos="7320"/>
      </w:tabs>
      <w:spacing w:line="288" w:lineRule="auto"/>
      <w:ind w:left="4110" w:right="-74" w:hanging="420"/>
      <w:jc w:val="left"/>
    </w:pPr>
    <w:rPr>
      <w:rFonts w:ascii="宋体" w:hAnsi="宋体"/>
      <w:bCs/>
      <w:kern w:val="24"/>
      <w:sz w:val="24"/>
    </w:rPr>
  </w:style>
  <w:style w:type="paragraph" w:customStyle="1" w:styleId="afffffffffffffb">
    <w:name w:val="!项目符号文字"/>
    <w:basedOn w:val="a"/>
    <w:qFormat/>
    <w:rsid w:val="007732D0"/>
    <w:pPr>
      <w:spacing w:line="360" w:lineRule="auto"/>
    </w:pPr>
    <w:rPr>
      <w:rFonts w:eastAsia="仿宋_GB2312"/>
      <w:b/>
      <w:sz w:val="24"/>
    </w:rPr>
  </w:style>
  <w:style w:type="paragraph" w:customStyle="1" w:styleId="afff8">
    <w:name w:val="文本"/>
    <w:basedOn w:val="a"/>
    <w:link w:val="Charfd"/>
    <w:qFormat/>
    <w:rsid w:val="007732D0"/>
    <w:pPr>
      <w:spacing w:line="360" w:lineRule="auto"/>
      <w:ind w:firstLineChars="200" w:firstLine="200"/>
    </w:pPr>
    <w:rPr>
      <w:rFonts w:asciiTheme="minorHAnsi" w:eastAsiaTheme="minorEastAsia" w:hAnsiTheme="minorHAnsi" w:cstheme="minorBidi"/>
      <w:sz w:val="28"/>
      <w:szCs w:val="28"/>
    </w:rPr>
  </w:style>
  <w:style w:type="paragraph" w:customStyle="1" w:styleId="Arial3">
    <w:name w:val="样式 Arial3"/>
    <w:basedOn w:val="a"/>
    <w:qFormat/>
    <w:rsid w:val="007732D0"/>
    <w:pPr>
      <w:widowControl/>
      <w:spacing w:beforeLines="50" w:afterLines="50" w:line="360" w:lineRule="auto"/>
      <w:ind w:leftChars="200" w:left="200"/>
      <w:jc w:val="left"/>
    </w:pPr>
    <w:rPr>
      <w:rFonts w:ascii="Arial" w:hAnsi="Arial" w:cs="Arial"/>
      <w:kern w:val="0"/>
      <w:sz w:val="22"/>
      <w:szCs w:val="22"/>
      <w:lang w:val="es-ES_tradnl" w:eastAsia="de-DE"/>
    </w:rPr>
  </w:style>
  <w:style w:type="paragraph" w:customStyle="1" w:styleId="R1">
    <w:name w:val="R1"/>
    <w:basedOn w:val="a"/>
    <w:rsid w:val="007732D0"/>
    <w:pPr>
      <w:widowControl/>
      <w:tabs>
        <w:tab w:val="left" w:pos="357"/>
        <w:tab w:val="right" w:leader="dot" w:pos="4253"/>
        <w:tab w:val="left" w:pos="4536"/>
      </w:tabs>
      <w:spacing w:line="360" w:lineRule="auto"/>
      <w:ind w:leftChars="200" w:left="4536" w:hanging="4536"/>
      <w:jc w:val="left"/>
    </w:pPr>
    <w:rPr>
      <w:rFonts w:ascii="Arial" w:hAnsi="Arial" w:cs="宋体"/>
      <w:kern w:val="0"/>
      <w:sz w:val="22"/>
      <w:szCs w:val="20"/>
      <w:lang w:eastAsia="fr-FR"/>
    </w:rPr>
  </w:style>
  <w:style w:type="paragraph" w:customStyle="1" w:styleId="111a">
    <w:name w:val="1.1 (1) a)"/>
    <w:basedOn w:val="a"/>
    <w:qFormat/>
    <w:rsid w:val="007732D0"/>
    <w:pPr>
      <w:tabs>
        <w:tab w:val="left" w:pos="1985"/>
        <w:tab w:val="left" w:pos="4253"/>
        <w:tab w:val="left" w:pos="4536"/>
      </w:tabs>
      <w:adjustRightInd w:val="0"/>
      <w:spacing w:beforeLines="50" w:line="360" w:lineRule="auto"/>
      <w:ind w:leftChars="200" w:left="1757" w:hanging="510"/>
      <w:jc w:val="left"/>
      <w:textAlignment w:val="baseline"/>
    </w:pPr>
    <w:rPr>
      <w:rFonts w:ascii="Century" w:eastAsia="MS Mincho" w:hAnsi="Century" w:cs="宋体"/>
      <w:spacing w:val="20"/>
      <w:kern w:val="0"/>
      <w:sz w:val="24"/>
      <w:lang w:eastAsia="ja-JP"/>
    </w:rPr>
  </w:style>
  <w:style w:type="paragraph" w:customStyle="1" w:styleId="-4">
    <w:name w:val="轧钢-4级"/>
    <w:basedOn w:val="4"/>
    <w:rsid w:val="007732D0"/>
    <w:pPr>
      <w:keepNext w:val="0"/>
      <w:keepLines w:val="0"/>
      <w:numPr>
        <w:ilvl w:val="3"/>
      </w:numPr>
      <w:tabs>
        <w:tab w:val="clear" w:pos="780"/>
        <w:tab w:val="left" w:pos="851"/>
      </w:tabs>
      <w:autoSpaceDE w:val="0"/>
      <w:autoSpaceDN w:val="0"/>
      <w:snapToGrid w:val="0"/>
      <w:spacing w:line="580" w:lineRule="exact"/>
      <w:ind w:leftChars="200" w:left="851" w:hangingChars="200" w:hanging="851"/>
      <w:jc w:val="left"/>
      <w:textAlignment w:val="center"/>
    </w:pPr>
    <w:rPr>
      <w:rFonts w:cs="宋体"/>
      <w:color w:val="000000"/>
      <w:szCs w:val="28"/>
    </w:rPr>
  </w:style>
  <w:style w:type="paragraph" w:customStyle="1" w:styleId="font20">
    <w:name w:val="font20"/>
    <w:basedOn w:val="a"/>
    <w:rsid w:val="007732D0"/>
    <w:pPr>
      <w:widowControl/>
      <w:spacing w:before="100" w:beforeAutospacing="1" w:after="100" w:afterAutospacing="1" w:line="360" w:lineRule="auto"/>
      <w:ind w:leftChars="200" w:left="200"/>
      <w:jc w:val="left"/>
    </w:pPr>
    <w:rPr>
      <w:rFonts w:ascii="宋体" w:hAnsi="宋体" w:cs="宋体"/>
      <w:color w:val="000000"/>
      <w:kern w:val="0"/>
      <w:sz w:val="20"/>
      <w:szCs w:val="20"/>
    </w:rPr>
  </w:style>
  <w:style w:type="paragraph" w:customStyle="1" w:styleId="CompanyName">
    <w:name w:val="Company Name"/>
    <w:basedOn w:val="a4"/>
    <w:next w:val="ReturnAddress"/>
    <w:qFormat/>
    <w:rsid w:val="007732D0"/>
    <w:pPr>
      <w:widowControl/>
      <w:overflowPunct w:val="0"/>
      <w:autoSpaceDE w:val="0"/>
      <w:autoSpaceDN w:val="0"/>
      <w:adjustRightInd w:val="0"/>
      <w:spacing w:before="80" w:after="0"/>
      <w:jc w:val="left"/>
      <w:textAlignment w:val="baseline"/>
    </w:pPr>
    <w:rPr>
      <w:b/>
      <w:kern w:val="0"/>
      <w:sz w:val="20"/>
      <w:szCs w:val="20"/>
    </w:rPr>
  </w:style>
  <w:style w:type="paragraph" w:customStyle="1" w:styleId="3f9">
    <w:name w:val="正文缩进3首行缩进"/>
    <w:basedOn w:val="a"/>
    <w:qFormat/>
    <w:rsid w:val="007732D0"/>
    <w:pPr>
      <w:widowControl/>
      <w:tabs>
        <w:tab w:val="left" w:pos="5387"/>
      </w:tabs>
      <w:ind w:left="1446" w:firstLine="482"/>
    </w:pPr>
    <w:rPr>
      <w:kern w:val="24"/>
      <w:sz w:val="24"/>
      <w:szCs w:val="20"/>
    </w:rPr>
  </w:style>
  <w:style w:type="paragraph" w:customStyle="1" w:styleId="ReturnAddress">
    <w:name w:val="Return Address"/>
    <w:basedOn w:val="Address"/>
    <w:next w:val="afff7"/>
    <w:qFormat/>
    <w:rsid w:val="007732D0"/>
  </w:style>
  <w:style w:type="paragraph" w:customStyle="1" w:styleId="xl259">
    <w:name w:val="xl259"/>
    <w:basedOn w:val="a"/>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left"/>
      <w:textAlignment w:val="center"/>
    </w:pPr>
    <w:rPr>
      <w:rFonts w:ascii="宋体" w:hAnsi="宋体" w:cs="宋体"/>
      <w:kern w:val="0"/>
      <w:sz w:val="20"/>
      <w:szCs w:val="20"/>
    </w:rPr>
  </w:style>
  <w:style w:type="paragraph" w:customStyle="1" w:styleId="Address">
    <w:name w:val="Address"/>
    <w:basedOn w:val="a4"/>
    <w:qFormat/>
    <w:rsid w:val="007732D0"/>
    <w:pPr>
      <w:keepLines/>
      <w:widowControl/>
      <w:overflowPunct w:val="0"/>
      <w:autoSpaceDE w:val="0"/>
      <w:autoSpaceDN w:val="0"/>
      <w:adjustRightInd w:val="0"/>
      <w:spacing w:after="0"/>
      <w:ind w:right="4320"/>
      <w:jc w:val="left"/>
      <w:textAlignment w:val="baseline"/>
    </w:pPr>
    <w:rPr>
      <w:kern w:val="0"/>
      <w:sz w:val="20"/>
      <w:szCs w:val="20"/>
    </w:rPr>
  </w:style>
  <w:style w:type="paragraph" w:customStyle="1" w:styleId="Normal224">
    <w:name w:val="Normal_224"/>
    <w:rsid w:val="007732D0"/>
    <w:pPr>
      <w:spacing w:before="120" w:after="240"/>
      <w:jc w:val="both"/>
    </w:pPr>
    <w:rPr>
      <w:rFonts w:ascii="Calibri" w:eastAsia="Times New Roman" w:hAnsi="Calibri" w:cs="宋体"/>
      <w:kern w:val="0"/>
      <w:sz w:val="22"/>
      <w:lang w:eastAsia="en-US"/>
    </w:rPr>
  </w:style>
  <w:style w:type="paragraph" w:customStyle="1" w:styleId="PreprintedIssueText">
    <w:name w:val="Preprinted Issue Text"/>
    <w:basedOn w:val="a"/>
    <w:qFormat/>
    <w:rsid w:val="007732D0"/>
    <w:pPr>
      <w:widowControl/>
      <w:spacing w:line="360" w:lineRule="auto"/>
      <w:ind w:leftChars="200" w:left="200"/>
      <w:jc w:val="center"/>
    </w:pPr>
    <w:rPr>
      <w:rFonts w:ascii="Arial" w:eastAsia="仿宋_GB2312" w:hAnsi="Arial" w:cs="Arial"/>
      <w:b/>
      <w:bCs/>
      <w:kern w:val="0"/>
      <w:sz w:val="28"/>
      <w:szCs w:val="28"/>
    </w:rPr>
  </w:style>
  <w:style w:type="paragraph" w:customStyle="1" w:styleId="xl135">
    <w:name w:val="xl135"/>
    <w:basedOn w:val="a"/>
    <w:qFormat/>
    <w:rsid w:val="007732D0"/>
    <w:pPr>
      <w:widowControl/>
      <w:pBdr>
        <w:top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宋体" w:hAnsi="宋体" w:cs="宋体"/>
      <w:color w:val="FF0000"/>
      <w:kern w:val="0"/>
      <w:sz w:val="24"/>
    </w:rPr>
  </w:style>
  <w:style w:type="paragraph" w:customStyle="1" w:styleId="CM147">
    <w:name w:val="CM147"/>
    <w:basedOn w:val="Default"/>
    <w:next w:val="Default"/>
    <w:rsid w:val="007732D0"/>
    <w:pPr>
      <w:spacing w:line="396" w:lineRule="atLeast"/>
    </w:pPr>
    <w:rPr>
      <w:rFonts w:ascii="Sim Hei" w:eastAsia="Sim Hei" w:hAnsi="Times New Roman" w:cs="Sim Hei"/>
      <w:color w:val="auto"/>
    </w:rPr>
  </w:style>
  <w:style w:type="paragraph" w:customStyle="1" w:styleId="1fffa">
    <w:name w:val="修订1"/>
    <w:rsid w:val="007732D0"/>
    <w:rPr>
      <w:rFonts w:ascii="Times New Roman" w:eastAsia="宋体" w:hAnsi="Times New Roman" w:cs="Times New Roman"/>
      <w:szCs w:val="24"/>
    </w:rPr>
  </w:style>
  <w:style w:type="paragraph" w:customStyle="1" w:styleId="Title3">
    <w:name w:val="Title 3"/>
    <w:basedOn w:val="a"/>
    <w:rsid w:val="007732D0"/>
    <w:pPr>
      <w:spacing w:after="120" w:line="360" w:lineRule="exact"/>
      <w:ind w:left="851" w:hanging="851"/>
    </w:pPr>
    <w:rPr>
      <w:rFonts w:eastAsia="仿宋体"/>
      <w:sz w:val="28"/>
      <w:szCs w:val="20"/>
    </w:rPr>
  </w:style>
  <w:style w:type="paragraph" w:customStyle="1" w:styleId="Char37">
    <w:name w:val="Char3"/>
    <w:basedOn w:val="a"/>
    <w:qFormat/>
    <w:rsid w:val="007732D0"/>
    <w:pPr>
      <w:adjustRightInd w:val="0"/>
      <w:spacing w:line="360" w:lineRule="atLeast"/>
      <w:ind w:leftChars="200" w:left="200"/>
      <w:jc w:val="left"/>
      <w:textAlignment w:val="baseline"/>
    </w:pPr>
    <w:rPr>
      <w:rFonts w:ascii="Tahoma" w:hAnsi="Tahoma" w:cs="宋体"/>
      <w:kern w:val="0"/>
      <w:sz w:val="24"/>
      <w:szCs w:val="20"/>
    </w:rPr>
  </w:style>
  <w:style w:type="paragraph" w:customStyle="1" w:styleId="afff1">
    <w:name w:val="表格居中"/>
    <w:link w:val="Charf6"/>
    <w:qFormat/>
    <w:rsid w:val="007732D0"/>
    <w:pPr>
      <w:widowControl w:val="0"/>
      <w:adjustRightInd w:val="0"/>
      <w:snapToGrid w:val="0"/>
      <w:spacing w:line="348" w:lineRule="auto"/>
      <w:jc w:val="center"/>
      <w:textAlignment w:val="baseline"/>
    </w:pPr>
    <w:rPr>
      <w:rFonts w:ascii="宋体" w:hAnsi="宋体"/>
      <w:snapToGrid w:val="0"/>
      <w:color w:val="FF0000"/>
      <w:szCs w:val="21"/>
    </w:rPr>
  </w:style>
  <w:style w:type="paragraph" w:customStyle="1" w:styleId="2H2Heading2HiddenHeading2CCBSHD22ndlevelh22">
    <w:name w:val="样式 标题 2H2Heading 2 HiddenHeading 2 CCBSHD2节2nd levelh22..."/>
    <w:basedOn w:val="a"/>
    <w:qFormat/>
    <w:rsid w:val="007732D0"/>
    <w:pPr>
      <w:tabs>
        <w:tab w:val="left" w:pos="1400"/>
      </w:tabs>
      <w:snapToGrid w:val="0"/>
      <w:spacing w:line="348" w:lineRule="auto"/>
      <w:ind w:leftChars="200" w:left="200" w:firstLineChars="200" w:firstLine="200"/>
    </w:pPr>
    <w:rPr>
      <w:rFonts w:ascii="Arial" w:hAnsi="Arial" w:cs="宋体"/>
      <w:sz w:val="28"/>
      <w:szCs w:val="28"/>
    </w:rPr>
  </w:style>
  <w:style w:type="paragraph" w:customStyle="1" w:styleId="xl112">
    <w:name w:val="xl112"/>
    <w:basedOn w:val="a"/>
    <w:qFormat/>
    <w:rsid w:val="007732D0"/>
    <w:pPr>
      <w:widowControl/>
      <w:pBdr>
        <w:left w:val="single" w:sz="4" w:space="0" w:color="auto"/>
        <w:bottom w:val="single" w:sz="8" w:space="0" w:color="auto"/>
      </w:pBdr>
      <w:spacing w:before="100" w:beforeAutospacing="1" w:after="100" w:afterAutospacing="1" w:line="360" w:lineRule="auto"/>
      <w:ind w:leftChars="200" w:left="200"/>
      <w:jc w:val="right"/>
      <w:textAlignment w:val="center"/>
    </w:pPr>
    <w:rPr>
      <w:rFonts w:ascii="Arial Unicode MS" w:eastAsia="Arial Unicode MS" w:hAnsi="Arial Unicode MS" w:cs="Arial Unicode MS"/>
      <w:kern w:val="0"/>
      <w:szCs w:val="21"/>
    </w:rPr>
  </w:style>
  <w:style w:type="paragraph" w:customStyle="1" w:styleId="xl180">
    <w:name w:val="xl180"/>
    <w:basedOn w:val="a"/>
    <w:qFormat/>
    <w:rsid w:val="007732D0"/>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leftChars="200" w:left="200"/>
      <w:jc w:val="center"/>
      <w:textAlignment w:val="center"/>
    </w:pPr>
    <w:rPr>
      <w:rFonts w:ascii="Arial" w:hAnsi="Arial" w:cs="Arial"/>
      <w:kern w:val="0"/>
      <w:sz w:val="24"/>
    </w:rPr>
  </w:style>
  <w:style w:type="paragraph" w:customStyle="1" w:styleId="xl37">
    <w:name w:val="xl37"/>
    <w:basedOn w:val="a"/>
    <w:qFormat/>
    <w:rsid w:val="007732D0"/>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215">
    <w:name w:val="xl215"/>
    <w:basedOn w:val="a"/>
    <w:rsid w:val="007732D0"/>
    <w:pPr>
      <w:widowControl/>
      <w:pBdr>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Arial" w:hAnsi="Arial" w:cs="Arial"/>
      <w:color w:val="0000FF"/>
      <w:kern w:val="0"/>
      <w:sz w:val="24"/>
    </w:rPr>
  </w:style>
  <w:style w:type="paragraph" w:customStyle="1" w:styleId="xl120">
    <w:name w:val="xl120"/>
    <w:basedOn w:val="a"/>
    <w:qFormat/>
    <w:rsid w:val="007732D0"/>
    <w:pPr>
      <w:widowControl/>
      <w:pBdr>
        <w:top w:val="single" w:sz="8" w:space="0" w:color="auto"/>
        <w:bottom w:val="single" w:sz="4" w:space="0" w:color="auto"/>
        <w:right w:val="single" w:sz="8" w:space="0" w:color="auto"/>
      </w:pBdr>
      <w:spacing w:before="100" w:beforeAutospacing="1" w:after="100" w:afterAutospacing="1" w:line="360" w:lineRule="auto"/>
      <w:ind w:leftChars="200" w:left="200"/>
      <w:jc w:val="left"/>
      <w:textAlignment w:val="center"/>
    </w:pPr>
    <w:rPr>
      <w:rFonts w:ascii="Arial Unicode MS" w:eastAsia="Arial Unicode MS" w:hAnsi="Arial Unicode MS" w:cs="Arial Unicode MS"/>
      <w:kern w:val="0"/>
      <w:szCs w:val="21"/>
    </w:rPr>
  </w:style>
  <w:style w:type="paragraph" w:customStyle="1" w:styleId="420">
    <w:name w:val="标题 42"/>
    <w:basedOn w:val="a"/>
    <w:qFormat/>
    <w:rsid w:val="007732D0"/>
    <w:pPr>
      <w:tabs>
        <w:tab w:val="left" w:pos="-2380"/>
        <w:tab w:val="left" w:pos="-130"/>
        <w:tab w:val="left" w:pos="22"/>
        <w:tab w:val="left" w:pos="1170"/>
        <w:tab w:val="left" w:pos="2430"/>
        <w:tab w:val="left" w:pos="7320"/>
      </w:tabs>
      <w:spacing w:line="288" w:lineRule="auto"/>
      <w:ind w:leftChars="200" w:left="2430" w:right="-74" w:hanging="420"/>
      <w:jc w:val="left"/>
    </w:pPr>
    <w:rPr>
      <w:rFonts w:ascii="宋体" w:hAnsi="宋体" w:cs="宋体"/>
      <w:bCs/>
      <w:kern w:val="24"/>
      <w:sz w:val="24"/>
    </w:rPr>
  </w:style>
  <w:style w:type="paragraph" w:customStyle="1" w:styleId="CharCharChar6">
    <w:name w:val="Char Char Char"/>
    <w:basedOn w:val="a"/>
    <w:qFormat/>
    <w:rsid w:val="007732D0"/>
    <w:pPr>
      <w:adjustRightInd w:val="0"/>
      <w:spacing w:line="360" w:lineRule="atLeast"/>
      <w:ind w:leftChars="200" w:left="200"/>
      <w:jc w:val="left"/>
      <w:textAlignment w:val="baseline"/>
    </w:pPr>
    <w:rPr>
      <w:rFonts w:ascii="Tahoma" w:hAnsi="Tahoma" w:cs="宋体"/>
      <w:kern w:val="0"/>
      <w:sz w:val="24"/>
      <w:szCs w:val="20"/>
    </w:rPr>
  </w:style>
  <w:style w:type="paragraph" w:customStyle="1" w:styleId="GB231200">
    <w:name w:val="样式 仿宋_GB2312 六号 行距: 最小值 0 磅"/>
    <w:basedOn w:val="a"/>
    <w:rsid w:val="007732D0"/>
    <w:pPr>
      <w:spacing w:line="0" w:lineRule="atLeast"/>
      <w:ind w:firstLineChars="200" w:firstLine="300"/>
    </w:pPr>
    <w:rPr>
      <w:rFonts w:ascii="宋体"/>
      <w:sz w:val="24"/>
    </w:rPr>
  </w:style>
  <w:style w:type="paragraph" w:customStyle="1" w:styleId="Normal211">
    <w:name w:val="Normal_211"/>
    <w:rsid w:val="007732D0"/>
    <w:pPr>
      <w:spacing w:before="120" w:after="240"/>
      <w:jc w:val="both"/>
    </w:pPr>
    <w:rPr>
      <w:rFonts w:ascii="Calibri" w:eastAsia="Times New Roman" w:hAnsi="Calibri" w:cs="宋体"/>
      <w:kern w:val="0"/>
      <w:sz w:val="22"/>
      <w:lang w:eastAsia="en-US"/>
    </w:rPr>
  </w:style>
  <w:style w:type="paragraph" w:customStyle="1" w:styleId="Normal185">
    <w:name w:val="Normal_185"/>
    <w:rsid w:val="007732D0"/>
    <w:pPr>
      <w:spacing w:before="120" w:after="240"/>
      <w:jc w:val="both"/>
    </w:pPr>
    <w:rPr>
      <w:rFonts w:ascii="Calibri" w:eastAsia="Times New Roman" w:hAnsi="Calibri" w:cs="宋体"/>
      <w:kern w:val="0"/>
      <w:sz w:val="22"/>
      <w:lang w:eastAsia="en-US"/>
    </w:rPr>
  </w:style>
  <w:style w:type="paragraph" w:customStyle="1" w:styleId="3H31111113H31H32H33u33CharCharChar">
    <w:name w:val="样式 标题 3H3条标题1.1.11.1.1标题 3H31H32H33u3标题 3 Char Char Char..."/>
    <w:basedOn w:val="3"/>
    <w:rsid w:val="007732D0"/>
    <w:pPr>
      <w:widowControl/>
      <w:tabs>
        <w:tab w:val="clear" w:pos="780"/>
      </w:tabs>
      <w:adjustRightInd/>
      <w:spacing w:before="120" w:line="360" w:lineRule="auto"/>
      <w:ind w:leftChars="0" w:left="0" w:firstLineChars="0" w:firstLine="0"/>
      <w:jc w:val="left"/>
      <w:textAlignment w:val="auto"/>
    </w:pPr>
    <w:rPr>
      <w:rFonts w:ascii="黑体" w:eastAsia="黑体" w:cs="宋体"/>
      <w:kern w:val="28"/>
      <w:sz w:val="30"/>
      <w:szCs w:val="30"/>
    </w:rPr>
  </w:style>
  <w:style w:type="paragraph" w:customStyle="1" w:styleId="32">
    <w:name w:val="标题3"/>
    <w:basedOn w:val="2"/>
    <w:link w:val="3Char3"/>
    <w:qFormat/>
    <w:rsid w:val="007732D0"/>
    <w:pPr>
      <w:keepLines w:val="0"/>
      <w:tabs>
        <w:tab w:val="clear" w:pos="780"/>
        <w:tab w:val="left" w:pos="720"/>
      </w:tabs>
      <w:adjustRightInd/>
      <w:snapToGrid w:val="0"/>
      <w:spacing w:line="360" w:lineRule="auto"/>
      <w:ind w:leftChars="0" w:left="0" w:firstLineChars="0" w:firstLine="0"/>
      <w:textAlignment w:val="auto"/>
    </w:pPr>
    <w:rPr>
      <w:rFonts w:ascii="楷体_GB2312" w:eastAsia="楷体_GB2312" w:hAnsi="宋体"/>
      <w:sz w:val="24"/>
    </w:rPr>
  </w:style>
  <w:style w:type="paragraph" w:customStyle="1" w:styleId="1fffb">
    <w:name w:val="文本块1"/>
    <w:basedOn w:val="a"/>
    <w:rsid w:val="007732D0"/>
    <w:pPr>
      <w:tabs>
        <w:tab w:val="left" w:pos="2160"/>
        <w:tab w:val="left" w:pos="7824"/>
      </w:tabs>
      <w:adjustRightInd w:val="0"/>
      <w:spacing w:line="27" w:lineRule="atLeast"/>
      <w:ind w:leftChars="200" w:left="200" w:right="119" w:hanging="2160"/>
      <w:textAlignment w:val="baseline"/>
    </w:pPr>
    <w:rPr>
      <w:rFonts w:ascii="宋体" w:hAnsi="Calibri" w:cs="宋体"/>
      <w:spacing w:val="25"/>
      <w:kern w:val="0"/>
      <w:sz w:val="24"/>
      <w:szCs w:val="20"/>
    </w:rPr>
  </w:style>
  <w:style w:type="paragraph" w:customStyle="1" w:styleId="Copyright">
    <w:name w:val="Copyright"/>
    <w:basedOn w:val="a"/>
    <w:qFormat/>
    <w:rsid w:val="007732D0"/>
    <w:pPr>
      <w:widowControl/>
      <w:spacing w:after="960" w:line="200" w:lineRule="exact"/>
      <w:jc w:val="left"/>
    </w:pPr>
    <w:rPr>
      <w:rFonts w:ascii="Helvetica" w:hAnsi="Helvetica"/>
      <w:kern w:val="0"/>
      <w:sz w:val="16"/>
      <w:szCs w:val="20"/>
      <w:lang w:eastAsia="en-US"/>
    </w:rPr>
  </w:style>
  <w:style w:type="paragraph" w:customStyle="1" w:styleId="11d">
    <w:name w:val="1.1"/>
    <w:basedOn w:val="a"/>
    <w:qFormat/>
    <w:rsid w:val="007732D0"/>
    <w:pPr>
      <w:tabs>
        <w:tab w:val="left" w:pos="1077"/>
        <w:tab w:val="left" w:pos="4253"/>
        <w:tab w:val="left" w:pos="4536"/>
      </w:tabs>
      <w:adjustRightInd w:val="0"/>
      <w:spacing w:beforeLines="50" w:line="360" w:lineRule="auto"/>
      <w:ind w:leftChars="200" w:left="851" w:hanging="624"/>
      <w:jc w:val="left"/>
      <w:textAlignment w:val="baseline"/>
    </w:pPr>
    <w:rPr>
      <w:rFonts w:ascii="Century" w:eastAsia="MS Mincho" w:hAnsi="Century" w:cs="宋体"/>
      <w:spacing w:val="20"/>
      <w:kern w:val="0"/>
      <w:sz w:val="24"/>
      <w:lang w:eastAsia="ja-JP"/>
    </w:rPr>
  </w:style>
  <w:style w:type="paragraph" w:customStyle="1" w:styleId="Normal136">
    <w:name w:val="Normal_136"/>
    <w:rsid w:val="007732D0"/>
    <w:pPr>
      <w:spacing w:before="120" w:after="240"/>
      <w:jc w:val="both"/>
    </w:pPr>
    <w:rPr>
      <w:rFonts w:ascii="Calibri" w:eastAsia="Times New Roman" w:hAnsi="Calibri" w:cs="宋体"/>
      <w:kern w:val="0"/>
      <w:sz w:val="22"/>
      <w:lang w:eastAsia="en-US"/>
    </w:rPr>
  </w:style>
  <w:style w:type="paragraph" w:customStyle="1" w:styleId="xl160">
    <w:name w:val="xl160"/>
    <w:basedOn w:val="a"/>
    <w:qFormat/>
    <w:rsid w:val="007732D0"/>
    <w:pPr>
      <w:widowControl/>
      <w:pBdr>
        <w:bottom w:val="single" w:sz="4" w:space="0" w:color="auto"/>
        <w:right w:val="single" w:sz="4" w:space="0" w:color="auto"/>
      </w:pBdr>
      <w:shd w:val="clear" w:color="auto" w:fill="FFFFFF"/>
      <w:spacing w:before="100" w:beforeAutospacing="1" w:after="100" w:afterAutospacing="1" w:line="360" w:lineRule="auto"/>
      <w:ind w:leftChars="200" w:left="200"/>
      <w:jc w:val="left"/>
      <w:textAlignment w:val="center"/>
    </w:pPr>
    <w:rPr>
      <w:rFonts w:ascii="宋体" w:hAnsi="宋体" w:cs="宋体"/>
      <w:kern w:val="0"/>
      <w:sz w:val="24"/>
    </w:rPr>
  </w:style>
  <w:style w:type="paragraph" w:customStyle="1" w:styleId="xl209">
    <w:name w:val="xl209"/>
    <w:basedOn w:val="a"/>
    <w:rsid w:val="007732D0"/>
    <w:pPr>
      <w:widowControl/>
      <w:shd w:val="clear" w:color="auto" w:fill="FFFFFF"/>
      <w:spacing w:before="100" w:beforeAutospacing="1" w:after="100" w:afterAutospacing="1" w:line="360" w:lineRule="auto"/>
      <w:ind w:leftChars="200" w:left="200"/>
      <w:jc w:val="left"/>
      <w:textAlignment w:val="center"/>
    </w:pPr>
    <w:rPr>
      <w:rFonts w:ascii="Arial" w:hAnsi="Arial" w:cs="Arial"/>
      <w:kern w:val="0"/>
      <w:sz w:val="24"/>
    </w:rPr>
  </w:style>
  <w:style w:type="paragraph" w:customStyle="1" w:styleId="afffffffffffffc">
    <w:name w:val="打点缩进"/>
    <w:basedOn w:val="a"/>
    <w:qFormat/>
    <w:rsid w:val="007732D0"/>
    <w:pPr>
      <w:spacing w:line="312" w:lineRule="atLeast"/>
      <w:ind w:left="1134" w:right="454" w:firstLine="794"/>
    </w:pPr>
    <w:rPr>
      <w:rFonts w:ascii="宋体" w:hAnsi="宋体" w:cs="Tms Rmn"/>
      <w:color w:val="000000"/>
      <w:kern w:val="0"/>
      <w:sz w:val="28"/>
      <w:szCs w:val="20"/>
    </w:rPr>
  </w:style>
  <w:style w:type="paragraph" w:customStyle="1" w:styleId="CharCharChar1CharCharChar3CharCharCharCharCharChar1Char1">
    <w:name w:val="Char Char Char1 Char Char Char3 Char Char Char Char Char Char1 Char1"/>
    <w:basedOn w:val="a"/>
    <w:qFormat/>
    <w:rsid w:val="007732D0"/>
    <w:pPr>
      <w:adjustRightInd w:val="0"/>
      <w:spacing w:line="360" w:lineRule="atLeast"/>
      <w:ind w:leftChars="200" w:left="200"/>
      <w:jc w:val="left"/>
      <w:textAlignment w:val="baseline"/>
    </w:pPr>
    <w:rPr>
      <w:rFonts w:ascii="Tahoma" w:hAnsi="Tahoma" w:cs="宋体"/>
      <w:kern w:val="0"/>
      <w:sz w:val="24"/>
      <w:szCs w:val="20"/>
    </w:rPr>
  </w:style>
  <w:style w:type="paragraph" w:customStyle="1" w:styleId="4f1">
    <w:name w:val="正文文字缩进4"/>
    <w:basedOn w:val="a"/>
    <w:next w:val="33"/>
    <w:rsid w:val="007732D0"/>
    <w:pPr>
      <w:spacing w:line="480" w:lineRule="exact"/>
      <w:ind w:leftChars="200" w:left="200" w:firstLine="425"/>
      <w:jc w:val="left"/>
    </w:pPr>
    <w:rPr>
      <w:rFonts w:ascii="Calibri" w:hAnsi="Calibri" w:cs="宋体"/>
    </w:rPr>
  </w:style>
  <w:style w:type="paragraph" w:customStyle="1" w:styleId="CM7">
    <w:name w:val="CM7"/>
    <w:basedOn w:val="Default"/>
    <w:next w:val="Default"/>
    <w:qFormat/>
    <w:rsid w:val="007732D0"/>
    <w:pPr>
      <w:spacing w:line="626" w:lineRule="atLeast"/>
    </w:pPr>
    <w:rPr>
      <w:rFonts w:ascii="Sim Hei" w:eastAsia="Sim Hei" w:hAnsi="Times New Roman" w:cs="Sim Hei"/>
      <w:color w:val="auto"/>
    </w:rPr>
  </w:style>
  <w:style w:type="paragraph" w:customStyle="1" w:styleId="10351">
    <w:name w:val="样式 表头1 + 段前: 0.35 行1"/>
    <w:basedOn w:val="a"/>
    <w:rsid w:val="007732D0"/>
    <w:pPr>
      <w:snapToGrid w:val="0"/>
      <w:spacing w:beforeLines="35" w:line="520" w:lineRule="atLeast"/>
      <w:ind w:leftChars="200" w:left="200"/>
    </w:pPr>
    <w:rPr>
      <w:rFonts w:ascii="Calibri" w:hAnsi="Calibri" w:cs="宋体"/>
      <w:b/>
      <w:bCs/>
      <w:sz w:val="28"/>
      <w:szCs w:val="20"/>
    </w:rPr>
  </w:style>
  <w:style w:type="paragraph" w:customStyle="1" w:styleId="Prder70">
    <w:name w:val="PÀÀr. der. 7"/>
    <w:rsid w:val="007732D0"/>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G Omega" w:eastAsia="宋体" w:hAnsi="CG Omega" w:cs="CG Omega"/>
      <w:kern w:val="0"/>
      <w:sz w:val="22"/>
      <w:lang w:eastAsia="de-DE"/>
    </w:rPr>
  </w:style>
  <w:style w:type="paragraph" w:customStyle="1" w:styleId="3110">
    <w:name w:val="标题 311"/>
    <w:basedOn w:val="a"/>
    <w:rsid w:val="007732D0"/>
    <w:pPr>
      <w:tabs>
        <w:tab w:val="left" w:pos="-2380"/>
        <w:tab w:val="left" w:pos="-130"/>
        <w:tab w:val="left" w:pos="22"/>
        <w:tab w:val="left" w:pos="1170"/>
        <w:tab w:val="left" w:pos="2010"/>
        <w:tab w:val="left" w:pos="7320"/>
      </w:tabs>
      <w:spacing w:line="288" w:lineRule="auto"/>
      <w:ind w:leftChars="200" w:left="2010" w:right="-74" w:hanging="420"/>
      <w:jc w:val="left"/>
    </w:pPr>
    <w:rPr>
      <w:rFonts w:ascii="宋体" w:hAnsi="宋体" w:cs="宋体"/>
      <w:bCs/>
      <w:kern w:val="24"/>
      <w:sz w:val="24"/>
    </w:rPr>
  </w:style>
  <w:style w:type="paragraph" w:customStyle="1" w:styleId="GB231215">
    <w:name w:val="样式 (中文) 楷体_GB2312 小四 行距: 1.5 倍行距"/>
    <w:basedOn w:val="a"/>
    <w:rsid w:val="007732D0"/>
    <w:pPr>
      <w:spacing w:line="360" w:lineRule="auto"/>
      <w:ind w:leftChars="200" w:left="200" w:firstLineChars="200" w:firstLine="480"/>
    </w:pPr>
    <w:rPr>
      <w:rFonts w:ascii="Calibri" w:eastAsia="楷体_GB2312" w:hAnsi="Calibri" w:cs="宋体"/>
      <w:sz w:val="28"/>
      <w:szCs w:val="20"/>
    </w:rPr>
  </w:style>
  <w:style w:type="paragraph" w:customStyle="1" w:styleId="8110">
    <w:name w:val="标题 811"/>
    <w:basedOn w:val="a"/>
    <w:rsid w:val="007732D0"/>
    <w:pPr>
      <w:tabs>
        <w:tab w:val="left" w:pos="-2380"/>
        <w:tab w:val="left" w:pos="-130"/>
        <w:tab w:val="left" w:pos="22"/>
        <w:tab w:val="left" w:pos="1170"/>
        <w:tab w:val="left" w:pos="4110"/>
        <w:tab w:val="left" w:pos="7320"/>
      </w:tabs>
      <w:spacing w:line="288" w:lineRule="auto"/>
      <w:ind w:leftChars="200" w:left="4110" w:right="-74" w:hanging="420"/>
      <w:jc w:val="left"/>
    </w:pPr>
    <w:rPr>
      <w:rFonts w:ascii="宋体" w:hAnsi="宋体" w:cs="宋体"/>
      <w:bCs/>
      <w:kern w:val="24"/>
      <w:sz w:val="24"/>
    </w:rPr>
  </w:style>
  <w:style w:type="paragraph" w:customStyle="1" w:styleId="xl207">
    <w:name w:val="xl207"/>
    <w:basedOn w:val="a"/>
    <w:qFormat/>
    <w:rsid w:val="007732D0"/>
    <w:pPr>
      <w:widowControl/>
      <w:shd w:val="clear" w:color="auto" w:fill="FFFFFF"/>
      <w:spacing w:before="100" w:beforeAutospacing="1" w:after="100" w:afterAutospacing="1" w:line="360" w:lineRule="auto"/>
      <w:ind w:leftChars="200" w:left="200"/>
      <w:jc w:val="left"/>
      <w:textAlignment w:val="center"/>
    </w:pPr>
    <w:rPr>
      <w:rFonts w:ascii="Arial" w:hAnsi="Arial" w:cs="Arial"/>
      <w:color w:val="0000FF"/>
      <w:kern w:val="0"/>
      <w:sz w:val="24"/>
    </w:rPr>
  </w:style>
  <w:style w:type="paragraph" w:customStyle="1" w:styleId="CM279">
    <w:name w:val="CM279"/>
    <w:basedOn w:val="Default"/>
    <w:next w:val="Default"/>
    <w:rsid w:val="007732D0"/>
    <w:pPr>
      <w:spacing w:line="483" w:lineRule="atLeast"/>
    </w:pPr>
    <w:rPr>
      <w:rFonts w:ascii="Sim Hei" w:eastAsia="Sim Hei" w:hAnsi="Times New Roman" w:cs="Sim Hei"/>
      <w:color w:val="auto"/>
    </w:rPr>
  </w:style>
  <w:style w:type="paragraph" w:customStyle="1" w:styleId="Normal26">
    <w:name w:val="Normal_26"/>
    <w:rsid w:val="007732D0"/>
    <w:pPr>
      <w:spacing w:before="120" w:after="240"/>
      <w:jc w:val="both"/>
    </w:pPr>
    <w:rPr>
      <w:rFonts w:ascii="Calibri" w:eastAsia="Times New Roman" w:hAnsi="Calibri" w:cs="宋体"/>
      <w:kern w:val="0"/>
      <w:sz w:val="22"/>
      <w:lang w:eastAsia="en-US"/>
    </w:rPr>
  </w:style>
  <w:style w:type="paragraph" w:customStyle="1" w:styleId="xl318">
    <w:name w:val="xl318"/>
    <w:basedOn w:val="a"/>
    <w:rsid w:val="007732D0"/>
    <w:pPr>
      <w:widowControl/>
      <w:pBdr>
        <w:top w:val="single" w:sz="4" w:space="0" w:color="auto"/>
        <w:left w:val="single" w:sz="4" w:space="0" w:color="auto"/>
        <w:right w:val="single" w:sz="4" w:space="0" w:color="auto"/>
      </w:pBdr>
      <w:shd w:val="clear" w:color="auto" w:fill="FFFFFF"/>
      <w:spacing w:before="100" w:beforeAutospacing="1" w:after="100" w:afterAutospacing="1" w:line="360" w:lineRule="auto"/>
      <w:ind w:leftChars="200" w:left="200"/>
      <w:jc w:val="right"/>
      <w:textAlignment w:val="center"/>
    </w:pPr>
    <w:rPr>
      <w:rFonts w:ascii="Arial" w:hAnsi="Arial" w:cs="Arial"/>
      <w:kern w:val="0"/>
      <w:sz w:val="20"/>
      <w:szCs w:val="20"/>
    </w:rPr>
  </w:style>
  <w:style w:type="paragraph" w:customStyle="1" w:styleId="CharCharCharCharCharCharChar40">
    <w:name w:val="Char Char Char Char Char Char Char4"/>
    <w:basedOn w:val="a"/>
    <w:qFormat/>
    <w:rsid w:val="007732D0"/>
    <w:pPr>
      <w:adjustRightInd w:val="0"/>
      <w:spacing w:line="360" w:lineRule="atLeast"/>
      <w:ind w:firstLine="425"/>
      <w:jc w:val="left"/>
      <w:textAlignment w:val="baseline"/>
    </w:pPr>
    <w:rPr>
      <w:rFonts w:ascii="Tahoma" w:hAnsi="Tahoma"/>
      <w:kern w:val="0"/>
      <w:sz w:val="24"/>
      <w:szCs w:val="20"/>
    </w:rPr>
  </w:style>
  <w:style w:type="paragraph" w:customStyle="1" w:styleId="CM80">
    <w:name w:val="CM80"/>
    <w:basedOn w:val="Default"/>
    <w:next w:val="Default"/>
    <w:rsid w:val="007732D0"/>
    <w:pPr>
      <w:spacing w:line="393" w:lineRule="atLeast"/>
    </w:pPr>
    <w:rPr>
      <w:rFonts w:ascii="Sim Hei" w:eastAsia="Sim Hei" w:hAnsi="Times New Roman" w:cs="Sim Hei"/>
      <w:color w:val="auto"/>
    </w:rPr>
  </w:style>
  <w:style w:type="paragraph" w:customStyle="1" w:styleId="Tcnico4">
    <w:name w:val="TÀ)_Àcnico 4"/>
    <w:qFormat/>
    <w:rsid w:val="007732D0"/>
    <w:pPr>
      <w:tabs>
        <w:tab w:val="left" w:pos="-720"/>
      </w:tabs>
      <w:suppressAutoHyphens/>
    </w:pPr>
    <w:rPr>
      <w:rFonts w:ascii="CG Omega" w:eastAsia="宋体" w:hAnsi="CG Omega" w:cs="CG Omega"/>
      <w:b/>
      <w:bCs/>
      <w:kern w:val="0"/>
      <w:sz w:val="22"/>
      <w:lang w:eastAsia="de-DE"/>
    </w:rPr>
  </w:style>
  <w:style w:type="paragraph" w:customStyle="1" w:styleId="ZY-">
    <w:name w:val="ZY-正文"/>
    <w:basedOn w:val="a4"/>
    <w:qFormat/>
    <w:rsid w:val="007732D0"/>
    <w:pPr>
      <w:tabs>
        <w:tab w:val="left" w:pos="284"/>
        <w:tab w:val="right" w:pos="4111"/>
      </w:tabs>
      <w:suppressAutoHyphens/>
      <w:snapToGrid w:val="0"/>
      <w:spacing w:after="0" w:line="348" w:lineRule="auto"/>
      <w:ind w:leftChars="200" w:left="200" w:firstLineChars="200" w:firstLine="200"/>
    </w:pPr>
    <w:rPr>
      <w:rFonts w:ascii="Calibri" w:hAnsi="Calibri" w:cs="宋体"/>
      <w:snapToGrid w:val="0"/>
      <w:sz w:val="28"/>
      <w:szCs w:val="28"/>
      <w:lang w:val="en-GB"/>
    </w:rPr>
  </w:style>
  <w:style w:type="paragraph" w:customStyle="1" w:styleId="xl193">
    <w:name w:val="xl193"/>
    <w:basedOn w:val="a"/>
    <w:qFormat/>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right"/>
      <w:textAlignment w:val="center"/>
    </w:pPr>
    <w:rPr>
      <w:rFonts w:ascii="Arial" w:hAnsi="Arial" w:cs="Arial"/>
      <w:color w:val="0000FF"/>
      <w:kern w:val="0"/>
      <w:sz w:val="24"/>
    </w:rPr>
  </w:style>
  <w:style w:type="paragraph" w:customStyle="1" w:styleId="afffff8">
    <w:name w:val="样式 正文缩进 + (符号) 宋体"/>
    <w:basedOn w:val="afff6"/>
    <w:link w:val="Charfff0"/>
    <w:qFormat/>
    <w:rsid w:val="007732D0"/>
    <w:pPr>
      <w:adjustRightInd w:val="0"/>
      <w:snapToGrid w:val="0"/>
      <w:spacing w:line="312" w:lineRule="auto"/>
      <w:ind w:left="210" w:firstLineChars="0" w:firstLine="567"/>
    </w:pPr>
    <w:rPr>
      <w:spacing w:val="10"/>
      <w:sz w:val="28"/>
    </w:rPr>
  </w:style>
  <w:style w:type="paragraph" w:customStyle="1" w:styleId="18">
    <w:name w:val="纯文本1"/>
    <w:basedOn w:val="a"/>
    <w:link w:val="PlainTextChar"/>
    <w:qFormat/>
    <w:rsid w:val="007732D0"/>
    <w:pPr>
      <w:adjustRightInd w:val="0"/>
      <w:spacing w:line="360" w:lineRule="auto"/>
      <w:ind w:leftChars="200" w:left="200"/>
      <w:textAlignment w:val="baseline"/>
    </w:pPr>
    <w:rPr>
      <w:rFonts w:ascii="宋体" w:eastAsiaTheme="minorEastAsia" w:hAnsi="Courier New" w:cs="宋体"/>
      <w:szCs w:val="22"/>
    </w:rPr>
  </w:style>
  <w:style w:type="paragraph" w:customStyle="1" w:styleId="Normal276">
    <w:name w:val="Normal_276"/>
    <w:rsid w:val="007732D0"/>
    <w:pPr>
      <w:spacing w:before="120" w:after="240"/>
      <w:jc w:val="both"/>
    </w:pPr>
    <w:rPr>
      <w:rFonts w:ascii="Calibri" w:eastAsia="Times New Roman" w:hAnsi="Calibri" w:cs="宋体"/>
      <w:kern w:val="0"/>
      <w:sz w:val="22"/>
      <w:lang w:eastAsia="en-US"/>
    </w:rPr>
  </w:style>
  <w:style w:type="paragraph" w:customStyle="1" w:styleId="afffffffffffffd">
    <w:name w:val="孟样式表头"/>
    <w:basedOn w:val="afffffffffb"/>
    <w:next w:val="afffffffffffffe"/>
    <w:qFormat/>
    <w:rsid w:val="007732D0"/>
    <w:pPr>
      <w:tabs>
        <w:tab w:val="clear" w:pos="3402"/>
        <w:tab w:val="clear" w:pos="3686"/>
        <w:tab w:val="clear" w:pos="3828"/>
        <w:tab w:val="clear" w:pos="4265"/>
      </w:tabs>
      <w:adjustRightInd w:val="0"/>
      <w:spacing w:line="360" w:lineRule="auto"/>
      <w:ind w:firstLineChars="0" w:firstLine="0"/>
      <w:jc w:val="center"/>
    </w:pPr>
    <w:rPr>
      <w:rFonts w:ascii="宋体" w:hAnsi="宋体"/>
      <w:sz w:val="24"/>
      <w:szCs w:val="24"/>
    </w:rPr>
  </w:style>
  <w:style w:type="paragraph" w:customStyle="1" w:styleId="CM426">
    <w:name w:val="CM426"/>
    <w:basedOn w:val="Default"/>
    <w:next w:val="Default"/>
    <w:rsid w:val="007732D0"/>
    <w:pPr>
      <w:spacing w:line="343" w:lineRule="atLeast"/>
    </w:pPr>
    <w:rPr>
      <w:rFonts w:ascii="Sim Hei" w:eastAsia="Sim Hei" w:hAnsi="Times New Roman" w:cs="Sim Hei"/>
      <w:color w:val="auto"/>
    </w:rPr>
  </w:style>
  <w:style w:type="paragraph" w:customStyle="1" w:styleId="affffffffffffff">
    <w:name w:val="技术性能表"/>
    <w:next w:val="a"/>
    <w:qFormat/>
    <w:rsid w:val="007732D0"/>
    <w:pPr>
      <w:tabs>
        <w:tab w:val="left" w:pos="-1980"/>
      </w:tabs>
      <w:autoSpaceDE w:val="0"/>
      <w:autoSpaceDN w:val="0"/>
      <w:spacing w:line="0" w:lineRule="atLeast"/>
      <w:jc w:val="center"/>
    </w:pPr>
    <w:rPr>
      <w:rFonts w:ascii="仿宋_GB2312" w:eastAsia="仿宋_GB2312" w:hAnsi="Times New Roman" w:cs="Times New Roman"/>
      <w:kern w:val="0"/>
      <w:sz w:val="24"/>
      <w:szCs w:val="20"/>
    </w:rPr>
  </w:style>
  <w:style w:type="paragraph" w:customStyle="1" w:styleId="u2">
    <w:name w:val="u正文2级标题"/>
    <w:basedOn w:val="2"/>
    <w:next w:val="u"/>
    <w:qFormat/>
    <w:rsid w:val="007732D0"/>
    <w:pPr>
      <w:tabs>
        <w:tab w:val="clear" w:pos="780"/>
        <w:tab w:val="left" w:pos="820"/>
      </w:tabs>
      <w:adjustRightInd/>
      <w:ind w:left="820" w:firstLineChars="0" w:hanging="420"/>
      <w:jc w:val="left"/>
      <w:textAlignment w:val="auto"/>
    </w:pPr>
    <w:rPr>
      <w:rFonts w:ascii="Times New Roman" w:hAnsi="Times New Roman" w:cs="宋体"/>
      <w:bCs/>
      <w:szCs w:val="32"/>
    </w:rPr>
  </w:style>
  <w:style w:type="paragraph" w:customStyle="1" w:styleId="1fffc">
    <w:name w:val="孟样式1"/>
    <w:basedOn w:val="a"/>
    <w:qFormat/>
    <w:rsid w:val="007732D0"/>
    <w:pPr>
      <w:adjustRightInd w:val="0"/>
      <w:snapToGrid w:val="0"/>
      <w:spacing w:line="348" w:lineRule="auto"/>
      <w:ind w:left="420" w:hanging="420"/>
      <w:outlineLvl w:val="0"/>
    </w:pPr>
    <w:rPr>
      <w:b/>
      <w:snapToGrid w:val="0"/>
      <w:kern w:val="0"/>
      <w:sz w:val="28"/>
      <w:szCs w:val="28"/>
    </w:rPr>
  </w:style>
  <w:style w:type="paragraph" w:customStyle="1" w:styleId="TechnDaten1">
    <w:name w:val="TechnDaten1"/>
    <w:basedOn w:val="a"/>
    <w:rsid w:val="007732D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xl186">
    <w:name w:val="xl186"/>
    <w:basedOn w:val="a"/>
    <w:qFormat/>
    <w:rsid w:val="007732D0"/>
    <w:pPr>
      <w:widowControl/>
      <w:shd w:val="clear" w:color="auto" w:fill="FFFFFF"/>
      <w:spacing w:before="100" w:beforeAutospacing="1" w:after="100" w:afterAutospacing="1" w:line="360" w:lineRule="auto"/>
      <w:ind w:leftChars="200" w:left="200"/>
      <w:jc w:val="left"/>
      <w:textAlignment w:val="center"/>
    </w:pPr>
    <w:rPr>
      <w:rFonts w:ascii="Arial" w:hAnsi="Arial" w:cs="Arial"/>
      <w:color w:val="0000FF"/>
      <w:kern w:val="0"/>
      <w:sz w:val="24"/>
    </w:rPr>
  </w:style>
  <w:style w:type="paragraph" w:customStyle="1" w:styleId="xl153">
    <w:name w:val="xl153"/>
    <w:basedOn w:val="a"/>
    <w:qFormat/>
    <w:rsid w:val="007732D0"/>
    <w:pPr>
      <w:widowControl/>
      <w:pBdr>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Arial" w:hAnsi="Arial" w:cs="Arial"/>
      <w:color w:val="000000"/>
      <w:kern w:val="0"/>
      <w:sz w:val="24"/>
    </w:rPr>
  </w:style>
  <w:style w:type="paragraph" w:styleId="afffffffffc">
    <w:name w:val="List Paragraph"/>
    <w:basedOn w:val="a"/>
    <w:uiPriority w:val="34"/>
    <w:qFormat/>
    <w:rsid w:val="007732D0"/>
    <w:pPr>
      <w:ind w:firstLineChars="200" w:firstLine="420"/>
    </w:pPr>
    <w:rPr>
      <w:rFonts w:ascii="Calibri" w:hAnsi="Calibri"/>
      <w:szCs w:val="22"/>
    </w:rPr>
  </w:style>
  <w:style w:type="paragraph" w:customStyle="1" w:styleId="affffffffffffff0">
    <w:name w:val="a)"/>
    <w:basedOn w:val="a"/>
    <w:qFormat/>
    <w:rsid w:val="007732D0"/>
    <w:pPr>
      <w:autoSpaceDE w:val="0"/>
      <w:autoSpaceDN w:val="0"/>
      <w:adjustRightInd w:val="0"/>
      <w:spacing w:line="360" w:lineRule="auto"/>
      <w:ind w:leftChars="200" w:left="200" w:firstLine="567"/>
      <w:jc w:val="left"/>
      <w:textAlignment w:val="baseline"/>
    </w:pPr>
    <w:rPr>
      <w:rFonts w:ascii="Calibri" w:hAnsi="Calibri" w:cs="宋体"/>
      <w:kern w:val="0"/>
      <w:sz w:val="28"/>
      <w:szCs w:val="20"/>
    </w:rPr>
  </w:style>
  <w:style w:type="paragraph" w:customStyle="1" w:styleId="02">
    <w:name w:val="正文符号02"/>
    <w:basedOn w:val="a0"/>
    <w:qFormat/>
    <w:rsid w:val="007732D0"/>
    <w:pPr>
      <w:tabs>
        <w:tab w:val="left" w:pos="2040"/>
      </w:tabs>
      <w:overflowPunct w:val="0"/>
      <w:topLinePunct/>
      <w:snapToGrid w:val="0"/>
      <w:ind w:left="2040" w:hanging="360"/>
    </w:pPr>
    <w:rPr>
      <w:rFonts w:ascii="Arial" w:hAnsi="Arial" w:cs="Times New Roman"/>
      <w:kern w:val="0"/>
      <w:szCs w:val="20"/>
    </w:rPr>
  </w:style>
  <w:style w:type="paragraph" w:customStyle="1" w:styleId="3101">
    <w:name w:val="3.10.1"/>
    <w:basedOn w:val="2"/>
    <w:link w:val="3101Char"/>
    <w:qFormat/>
    <w:rsid w:val="007732D0"/>
    <w:pPr>
      <w:numPr>
        <w:ilvl w:val="1"/>
      </w:numPr>
      <w:tabs>
        <w:tab w:val="clear" w:pos="780"/>
        <w:tab w:val="left" w:pos="576"/>
        <w:tab w:val="left" w:pos="709"/>
      </w:tabs>
      <w:snapToGrid w:val="0"/>
      <w:spacing w:beforeLines="50" w:afterLines="50" w:line="360" w:lineRule="auto"/>
      <w:ind w:leftChars="200" w:left="576" w:hangingChars="200" w:hanging="576"/>
      <w:outlineLvl w:val="2"/>
    </w:pPr>
    <w:rPr>
      <w:rFonts w:eastAsiaTheme="minorEastAsia" w:hAnsi="宋体"/>
      <w:bCs/>
      <w:szCs w:val="28"/>
    </w:rPr>
  </w:style>
  <w:style w:type="paragraph" w:customStyle="1" w:styleId="1fffd">
    <w:name w:val="修订1"/>
    <w:uiPriority w:val="99"/>
    <w:qFormat/>
    <w:rsid w:val="007732D0"/>
    <w:pPr>
      <w:spacing w:line="240" w:lineRule="exact"/>
      <w:jc w:val="both"/>
    </w:pPr>
    <w:rPr>
      <w:rFonts w:ascii="Calibri" w:eastAsia="宋体" w:hAnsi="Calibri" w:cs="宋体"/>
      <w:sz w:val="28"/>
      <w:szCs w:val="20"/>
    </w:rPr>
  </w:style>
  <w:style w:type="paragraph" w:customStyle="1" w:styleId="351">
    <w:name w:val="3.5.1"/>
    <w:basedOn w:val="a"/>
    <w:link w:val="351Char"/>
    <w:qFormat/>
    <w:rsid w:val="007732D0"/>
    <w:pPr>
      <w:tabs>
        <w:tab w:val="right" w:pos="8306"/>
      </w:tabs>
      <w:adjustRightInd w:val="0"/>
      <w:snapToGrid w:val="0"/>
      <w:spacing w:beforeLines="50" w:afterLines="50" w:line="360" w:lineRule="auto"/>
      <w:outlineLvl w:val="2"/>
    </w:pPr>
    <w:rPr>
      <w:rFonts w:asciiTheme="minorHAnsi" w:eastAsiaTheme="minorEastAsia" w:hAnsiTheme="minorHAnsi" w:cstheme="minorBidi"/>
      <w:b/>
      <w:snapToGrid w:val="0"/>
      <w:sz w:val="28"/>
      <w:szCs w:val="28"/>
    </w:rPr>
  </w:style>
  <w:style w:type="paragraph" w:customStyle="1" w:styleId="Normal191">
    <w:name w:val="Normal_191"/>
    <w:rsid w:val="007732D0"/>
    <w:pPr>
      <w:spacing w:before="120" w:after="240"/>
      <w:jc w:val="both"/>
    </w:pPr>
    <w:rPr>
      <w:rFonts w:ascii="Calibri" w:eastAsia="Times New Roman" w:hAnsi="Calibri" w:cs="宋体"/>
      <w:kern w:val="0"/>
      <w:sz w:val="22"/>
      <w:lang w:eastAsia="en-US"/>
    </w:rPr>
  </w:style>
  <w:style w:type="paragraph" w:customStyle="1" w:styleId="218">
    <w:name w:val="样式21"/>
    <w:basedOn w:val="3"/>
    <w:next w:val="a4"/>
    <w:qFormat/>
    <w:rsid w:val="007732D0"/>
    <w:pPr>
      <w:tabs>
        <w:tab w:val="clear" w:pos="780"/>
        <w:tab w:val="left" w:pos="862"/>
      </w:tabs>
      <w:adjustRightInd/>
      <w:snapToGrid w:val="0"/>
      <w:spacing w:line="360" w:lineRule="auto"/>
      <w:ind w:leftChars="0" w:left="0" w:firstLineChars="0" w:firstLine="0"/>
      <w:jc w:val="left"/>
      <w:textAlignment w:val="auto"/>
    </w:pPr>
    <w:rPr>
      <w:rFonts w:cs="宋体"/>
      <w:b w:val="0"/>
      <w:bCs/>
      <w:kern w:val="2"/>
      <w:szCs w:val="32"/>
    </w:rPr>
  </w:style>
  <w:style w:type="paragraph" w:customStyle="1" w:styleId="affffffffffffff1">
    <w:name w:val="段"/>
    <w:rsid w:val="007732D0"/>
    <w:pPr>
      <w:autoSpaceDE w:val="0"/>
      <w:autoSpaceDN w:val="0"/>
      <w:ind w:firstLineChars="200" w:firstLine="200"/>
      <w:jc w:val="both"/>
    </w:pPr>
    <w:rPr>
      <w:rFonts w:ascii="宋体" w:eastAsia="宋体" w:hAnsi="Times New Roman" w:cs="Times New Roman"/>
      <w:kern w:val="0"/>
      <w:szCs w:val="20"/>
    </w:rPr>
  </w:style>
  <w:style w:type="paragraph" w:customStyle="1" w:styleId="131">
    <w:name w:val="1.3.1"/>
    <w:basedOn w:val="a"/>
    <w:link w:val="131Char"/>
    <w:qFormat/>
    <w:rsid w:val="007732D0"/>
    <w:pPr>
      <w:snapToGrid w:val="0"/>
      <w:spacing w:beforeLines="10" w:afterLines="10" w:line="360" w:lineRule="auto"/>
      <w:jc w:val="left"/>
      <w:outlineLvl w:val="1"/>
    </w:pPr>
    <w:rPr>
      <w:rFonts w:ascii="Arial" w:eastAsiaTheme="minorEastAsia" w:hAnsi="Arial" w:cstheme="minorBidi"/>
      <w:b/>
      <w:sz w:val="28"/>
      <w:szCs w:val="28"/>
    </w:rPr>
  </w:style>
  <w:style w:type="paragraph" w:customStyle="1" w:styleId="2112">
    <w:name w:val="标题 211"/>
    <w:basedOn w:val="a"/>
    <w:rsid w:val="007732D0"/>
    <w:pPr>
      <w:tabs>
        <w:tab w:val="left" w:pos="-2380"/>
        <w:tab w:val="left" w:pos="-130"/>
        <w:tab w:val="left" w:pos="22"/>
        <w:tab w:val="left" w:pos="1170"/>
        <w:tab w:val="left" w:pos="1590"/>
        <w:tab w:val="left" w:pos="7320"/>
      </w:tabs>
      <w:spacing w:line="288" w:lineRule="auto"/>
      <w:ind w:leftChars="200" w:left="1590" w:right="-74" w:hanging="420"/>
      <w:jc w:val="left"/>
    </w:pPr>
    <w:rPr>
      <w:rFonts w:ascii="宋体" w:hAnsi="宋体" w:cs="宋体"/>
      <w:bCs/>
      <w:kern w:val="24"/>
      <w:sz w:val="24"/>
    </w:rPr>
  </w:style>
  <w:style w:type="paragraph" w:customStyle="1" w:styleId="CM64">
    <w:name w:val="CM64"/>
    <w:basedOn w:val="Default"/>
    <w:next w:val="Default"/>
    <w:rsid w:val="007732D0"/>
    <w:pPr>
      <w:spacing w:line="360" w:lineRule="auto"/>
    </w:pPr>
    <w:rPr>
      <w:rFonts w:ascii="Sim Hei" w:eastAsia="Sim Hei" w:hAnsi="Times New Roman" w:cs="Sim Hei"/>
      <w:color w:val="auto"/>
    </w:rPr>
  </w:style>
  <w:style w:type="paragraph" w:customStyle="1" w:styleId="CP">
    <w:name w:val="CP"/>
    <w:rsid w:val="007732D0"/>
    <w:pPr>
      <w:widowControl w:val="0"/>
      <w:tabs>
        <w:tab w:val="decimal" w:pos="284"/>
        <w:tab w:val="left" w:pos="845"/>
      </w:tabs>
      <w:spacing w:line="240" w:lineRule="exact"/>
    </w:pPr>
    <w:rPr>
      <w:rFonts w:ascii="Letter Gothic" w:eastAsia="宋体" w:hAnsi="Letter Gothic" w:cs="宋体"/>
      <w:snapToGrid w:val="0"/>
      <w:kern w:val="0"/>
      <w:sz w:val="24"/>
      <w:szCs w:val="20"/>
      <w:lang w:val="de-DE"/>
    </w:rPr>
  </w:style>
  <w:style w:type="paragraph" w:customStyle="1" w:styleId="affffffffffffff2">
    <w:name w:val="奇页页眉样式"/>
    <w:basedOn w:val="a7"/>
    <w:qFormat/>
    <w:rsid w:val="007732D0"/>
    <w:pPr>
      <w:keepLines/>
      <w:widowControl/>
      <w:pBdr>
        <w:bottom w:val="none" w:sz="0" w:space="0" w:color="auto"/>
      </w:pBdr>
      <w:tabs>
        <w:tab w:val="clear" w:pos="4153"/>
        <w:tab w:val="clear" w:pos="8306"/>
        <w:tab w:val="center" w:pos="-18551"/>
        <w:tab w:val="right" w:pos="4320"/>
      </w:tabs>
      <w:snapToGrid/>
      <w:spacing w:after="480" w:line="240" w:lineRule="atLeast"/>
    </w:pPr>
    <w:rPr>
      <w:rFonts w:ascii="Garamond" w:hAnsi="Garamond"/>
      <w:smallCaps/>
      <w:spacing w:val="15"/>
      <w:kern w:val="0"/>
      <w:sz w:val="21"/>
      <w:szCs w:val="20"/>
    </w:rPr>
  </w:style>
  <w:style w:type="paragraph" w:customStyle="1" w:styleId="affffffffffffff3">
    <w:name w:val="图标题"/>
    <w:basedOn w:val="a"/>
    <w:next w:val="a"/>
    <w:rsid w:val="007732D0"/>
    <w:pPr>
      <w:widowControl/>
      <w:spacing w:line="360" w:lineRule="auto"/>
      <w:ind w:leftChars="200" w:left="200" w:firstLine="476"/>
      <w:jc w:val="center"/>
    </w:pPr>
    <w:rPr>
      <w:rFonts w:ascii="Calibri" w:hAnsi="Calibri" w:cs="宋体"/>
      <w:b/>
      <w:spacing w:val="-5"/>
      <w:kern w:val="0"/>
      <w:sz w:val="24"/>
      <w:szCs w:val="20"/>
    </w:rPr>
  </w:style>
  <w:style w:type="paragraph" w:customStyle="1" w:styleId="CM17">
    <w:name w:val="CM17"/>
    <w:basedOn w:val="Default"/>
    <w:next w:val="Default"/>
    <w:rsid w:val="007732D0"/>
    <w:pPr>
      <w:spacing w:line="373" w:lineRule="atLeast"/>
    </w:pPr>
    <w:rPr>
      <w:rFonts w:ascii="Sim Hei" w:eastAsia="Sim Hei" w:hAnsi="Times New Roman" w:cs="Sim Hei"/>
      <w:color w:val="auto"/>
    </w:rPr>
  </w:style>
  <w:style w:type="paragraph" w:customStyle="1" w:styleId="111a0">
    <w:name w:val="1.1 (1) (a)"/>
    <w:basedOn w:val="a"/>
    <w:qFormat/>
    <w:rsid w:val="007732D0"/>
    <w:pPr>
      <w:tabs>
        <w:tab w:val="left" w:pos="4253"/>
        <w:tab w:val="left" w:pos="4536"/>
      </w:tabs>
      <w:adjustRightInd w:val="0"/>
      <w:spacing w:beforeLines="50" w:line="360" w:lineRule="auto"/>
      <w:ind w:leftChars="200" w:left="1474" w:hanging="567"/>
      <w:jc w:val="left"/>
      <w:textAlignment w:val="baseline"/>
    </w:pPr>
    <w:rPr>
      <w:rFonts w:ascii="Century" w:eastAsia="MS Mincho" w:hAnsi="Century" w:cs="宋体"/>
      <w:spacing w:val="20"/>
      <w:kern w:val="0"/>
      <w:sz w:val="24"/>
      <w:lang w:eastAsia="ja-JP"/>
    </w:rPr>
  </w:style>
  <w:style w:type="paragraph" w:customStyle="1" w:styleId="CM128">
    <w:name w:val="CM128"/>
    <w:basedOn w:val="Default"/>
    <w:next w:val="Default"/>
    <w:rsid w:val="007732D0"/>
    <w:pPr>
      <w:spacing w:line="360" w:lineRule="auto"/>
    </w:pPr>
    <w:rPr>
      <w:rFonts w:ascii="Sim Hei" w:eastAsia="Sim Hei" w:hAnsi="Times New Roman" w:cs="Sim Hei"/>
      <w:color w:val="auto"/>
    </w:rPr>
  </w:style>
  <w:style w:type="paragraph" w:customStyle="1" w:styleId="571">
    <w:name w:val="5.7.1"/>
    <w:basedOn w:val="3"/>
    <w:link w:val="571Char"/>
    <w:qFormat/>
    <w:rsid w:val="007732D0"/>
    <w:pPr>
      <w:tabs>
        <w:tab w:val="clear" w:pos="780"/>
        <w:tab w:val="left" w:pos="142"/>
        <w:tab w:val="left" w:pos="426"/>
      </w:tabs>
      <w:snapToGrid w:val="0"/>
      <w:spacing w:line="360" w:lineRule="auto"/>
      <w:ind w:leftChars="67" w:left="141" w:firstLineChars="10" w:firstLine="28"/>
    </w:pPr>
    <w:rPr>
      <w:rFonts w:asciiTheme="minorHAnsi" w:eastAsiaTheme="minorEastAsia" w:hAnsiTheme="minorHAnsi" w:cstheme="minorBidi"/>
      <w:snapToGrid w:val="0"/>
      <w:kern w:val="2"/>
      <w:szCs w:val="28"/>
    </w:rPr>
  </w:style>
  <w:style w:type="paragraph" w:customStyle="1" w:styleId="CM107">
    <w:name w:val="CM107"/>
    <w:basedOn w:val="Default"/>
    <w:next w:val="Default"/>
    <w:rsid w:val="007732D0"/>
    <w:pPr>
      <w:spacing w:line="386" w:lineRule="atLeast"/>
    </w:pPr>
    <w:rPr>
      <w:rFonts w:ascii="Sim Hei" w:eastAsia="Sim Hei" w:hAnsi="Times New Roman" w:cs="Sim Hei"/>
      <w:color w:val="auto"/>
    </w:rPr>
  </w:style>
  <w:style w:type="paragraph" w:customStyle="1" w:styleId="Normal37">
    <w:name w:val="Normal_37"/>
    <w:rsid w:val="007732D0"/>
    <w:pPr>
      <w:spacing w:before="120" w:after="240"/>
      <w:jc w:val="both"/>
    </w:pPr>
    <w:rPr>
      <w:rFonts w:ascii="Calibri" w:eastAsia="Times New Roman" w:hAnsi="Calibri" w:cs="宋体"/>
      <w:kern w:val="0"/>
      <w:sz w:val="22"/>
      <w:lang w:eastAsia="en-US"/>
    </w:rPr>
  </w:style>
  <w:style w:type="paragraph" w:customStyle="1" w:styleId="1FHS">
    <w:name w:val="标题 1 FHS总规"/>
    <w:basedOn w:val="a"/>
    <w:qFormat/>
    <w:rsid w:val="007732D0"/>
    <w:pPr>
      <w:widowControl/>
      <w:tabs>
        <w:tab w:val="left" w:pos="630"/>
      </w:tabs>
      <w:snapToGrid w:val="0"/>
      <w:spacing w:beforeLines="50" w:afterLines="50"/>
      <w:ind w:left="210"/>
      <w:jc w:val="center"/>
      <w:outlineLvl w:val="0"/>
    </w:pPr>
    <w:rPr>
      <w:rFonts w:ascii="Arial" w:hAnsi="Arial" w:cs="Arial"/>
      <w:b/>
      <w:caps/>
      <w:kern w:val="0"/>
      <w:sz w:val="28"/>
      <w:lang w:eastAsia="de-DE"/>
    </w:rPr>
  </w:style>
  <w:style w:type="paragraph" w:customStyle="1" w:styleId="affffffffffffff4">
    <w:name w:val="奇页脚样式"/>
    <w:basedOn w:val="a8"/>
    <w:qFormat/>
    <w:rsid w:val="007732D0"/>
    <w:pPr>
      <w:keepLines/>
      <w:widowControl/>
      <w:tabs>
        <w:tab w:val="clear" w:pos="4153"/>
        <w:tab w:val="clear" w:pos="8306"/>
        <w:tab w:val="right" w:pos="-18551"/>
        <w:tab w:val="right" w:pos="4320"/>
      </w:tabs>
      <w:snapToGrid/>
      <w:spacing w:before="600" w:line="240" w:lineRule="atLeast"/>
      <w:ind w:left="-840" w:right="-840"/>
      <w:jc w:val="center"/>
    </w:pPr>
    <w:rPr>
      <w:rFonts w:ascii="Garamond" w:hAnsi="Garamond"/>
      <w:smallCaps/>
      <w:spacing w:val="15"/>
      <w:kern w:val="0"/>
      <w:sz w:val="24"/>
      <w:szCs w:val="20"/>
    </w:rPr>
  </w:style>
  <w:style w:type="paragraph" w:customStyle="1" w:styleId="CharCharCharCharChar">
    <w:name w:val="表 Char Char Char Char Char"/>
    <w:next w:val="a"/>
    <w:link w:val="CharCharCharCharCharCharChar0"/>
    <w:rsid w:val="007732D0"/>
    <w:pPr>
      <w:pBdr>
        <w:between w:val="dashSmallGap" w:sz="4" w:space="1" w:color="666699"/>
      </w:pBdr>
      <w:adjustRightInd w:val="0"/>
      <w:snapToGrid w:val="0"/>
      <w:spacing w:line="360" w:lineRule="auto"/>
      <w:jc w:val="center"/>
      <w:textAlignment w:val="center"/>
    </w:pPr>
    <w:rPr>
      <w:rFonts w:ascii="仿宋_GB2312" w:eastAsia="仿宋_GB2312" w:hAnsi="华文细黑"/>
    </w:rPr>
  </w:style>
  <w:style w:type="paragraph" w:customStyle="1" w:styleId="BodyTextch1">
    <w:name w:val="Body Text(ch)1"/>
    <w:basedOn w:val="a"/>
    <w:next w:val="a4"/>
    <w:rsid w:val="007732D0"/>
    <w:pPr>
      <w:spacing w:after="120" w:line="360" w:lineRule="auto"/>
      <w:ind w:leftChars="200" w:left="200"/>
    </w:pPr>
    <w:rPr>
      <w:rFonts w:ascii="Calibri" w:hAnsi="Calibri" w:cs="宋体"/>
      <w:szCs w:val="21"/>
    </w:rPr>
  </w:style>
  <w:style w:type="paragraph" w:customStyle="1" w:styleId="CharCharChar1CharCharCharCharCharCharCharCharChar1Char1">
    <w:name w:val="Char Char Char1 Char Char Char Char Char Char Char Char Char1 Char1"/>
    <w:basedOn w:val="a"/>
    <w:qFormat/>
    <w:rsid w:val="007732D0"/>
    <w:pPr>
      <w:adjustRightInd w:val="0"/>
      <w:spacing w:line="312" w:lineRule="auto"/>
      <w:ind w:left="210"/>
      <w:textAlignment w:val="baseline"/>
    </w:pPr>
    <w:rPr>
      <w:rFonts w:ascii="Tahoma" w:hAnsi="Tahoma"/>
      <w:kern w:val="0"/>
      <w:sz w:val="24"/>
      <w:szCs w:val="20"/>
    </w:rPr>
  </w:style>
  <w:style w:type="paragraph" w:customStyle="1" w:styleId="xl91">
    <w:name w:val="xl91"/>
    <w:basedOn w:val="a"/>
    <w:qFormat/>
    <w:rsid w:val="007732D0"/>
    <w:pPr>
      <w:widowControl/>
      <w:pBdr>
        <w:left w:val="single" w:sz="4" w:space="0" w:color="auto"/>
        <w:bottom w:val="single" w:sz="4" w:space="0" w:color="auto"/>
        <w:right w:val="single" w:sz="8" w:space="0" w:color="auto"/>
      </w:pBdr>
      <w:spacing w:before="100" w:beforeAutospacing="1" w:after="100" w:afterAutospacing="1" w:line="360" w:lineRule="auto"/>
      <w:ind w:leftChars="200" w:left="200"/>
      <w:jc w:val="center"/>
      <w:textAlignment w:val="center"/>
    </w:pPr>
    <w:rPr>
      <w:rFonts w:ascii="Arial Unicode MS" w:eastAsia="Arial Unicode MS" w:hAnsi="Arial Unicode MS" w:cs="Arial Unicode MS"/>
      <w:kern w:val="0"/>
      <w:szCs w:val="21"/>
    </w:rPr>
  </w:style>
  <w:style w:type="paragraph" w:customStyle="1" w:styleId="CM267">
    <w:name w:val="CM267"/>
    <w:basedOn w:val="Default"/>
    <w:next w:val="Default"/>
    <w:rsid w:val="007732D0"/>
    <w:pPr>
      <w:spacing w:line="356" w:lineRule="atLeast"/>
    </w:pPr>
    <w:rPr>
      <w:rFonts w:ascii="Sim Hei" w:eastAsia="Sim Hei" w:hAnsi="Times New Roman" w:cs="Sim Hei"/>
      <w:color w:val="auto"/>
    </w:rPr>
  </w:style>
  <w:style w:type="paragraph" w:customStyle="1" w:styleId="afffffffffffffe">
    <w:name w:val="孟样式表格"/>
    <w:basedOn w:val="afffff5"/>
    <w:rsid w:val="007732D0"/>
    <w:rPr>
      <w:rFonts w:ascii="宋体" w:hAnsi="宋体"/>
      <w:bCs/>
      <w:snapToGrid w:val="0"/>
      <w:spacing w:val="10"/>
      <w:szCs w:val="28"/>
    </w:rPr>
  </w:style>
  <w:style w:type="paragraph" w:customStyle="1" w:styleId="xl107">
    <w:name w:val="xl107"/>
    <w:basedOn w:val="a"/>
    <w:qFormat/>
    <w:rsid w:val="007732D0"/>
    <w:pPr>
      <w:widowControl/>
      <w:spacing w:before="100" w:beforeAutospacing="1" w:after="100" w:afterAutospacing="1" w:line="360" w:lineRule="auto"/>
      <w:ind w:leftChars="200" w:left="200"/>
      <w:jc w:val="center"/>
      <w:textAlignment w:val="center"/>
    </w:pPr>
    <w:rPr>
      <w:rFonts w:ascii="Arial Unicode MS" w:eastAsia="Arial Unicode MS" w:hAnsi="Arial Unicode MS" w:cs="Arial Unicode MS"/>
      <w:kern w:val="0"/>
      <w:sz w:val="28"/>
      <w:szCs w:val="28"/>
    </w:rPr>
  </w:style>
  <w:style w:type="paragraph" w:customStyle="1" w:styleId="New">
    <w:name w:val="正文 New"/>
    <w:qFormat/>
    <w:rsid w:val="007732D0"/>
    <w:pPr>
      <w:widowControl w:val="0"/>
      <w:spacing w:line="360" w:lineRule="auto"/>
      <w:jc w:val="both"/>
    </w:pPr>
    <w:rPr>
      <w:rFonts w:ascii="Calibri" w:eastAsia="宋体" w:hAnsi="Calibri" w:cs="宋体"/>
      <w:szCs w:val="20"/>
    </w:rPr>
  </w:style>
  <w:style w:type="paragraph" w:customStyle="1" w:styleId="xl144">
    <w:name w:val="xl144"/>
    <w:basedOn w:val="a"/>
    <w:qFormat/>
    <w:rsid w:val="007732D0"/>
    <w:pPr>
      <w:widowControl/>
      <w:pBdr>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Arial" w:hAnsi="Arial" w:cs="Arial"/>
      <w:color w:val="FFFFFF"/>
      <w:kern w:val="0"/>
      <w:sz w:val="24"/>
    </w:rPr>
  </w:style>
  <w:style w:type="paragraph" w:customStyle="1" w:styleId="711">
    <w:name w:val="标题 711"/>
    <w:basedOn w:val="a"/>
    <w:rsid w:val="007732D0"/>
    <w:pPr>
      <w:tabs>
        <w:tab w:val="left" w:pos="-2380"/>
        <w:tab w:val="left" w:pos="-130"/>
        <w:tab w:val="left" w:pos="22"/>
        <w:tab w:val="left" w:pos="1170"/>
        <w:tab w:val="left" w:pos="3690"/>
        <w:tab w:val="left" w:pos="7320"/>
      </w:tabs>
      <w:spacing w:line="288" w:lineRule="auto"/>
      <w:ind w:leftChars="200" w:left="3690" w:right="-74" w:hanging="420"/>
      <w:jc w:val="left"/>
    </w:pPr>
    <w:rPr>
      <w:rFonts w:ascii="宋体" w:hAnsi="宋体" w:cs="宋体"/>
      <w:bCs/>
      <w:kern w:val="24"/>
      <w:sz w:val="24"/>
    </w:rPr>
  </w:style>
  <w:style w:type="paragraph" w:customStyle="1" w:styleId="CharCharChar1CharCharCharCharCharCharCharCharCharCharCharCharCharCharCharChar">
    <w:name w:val="Char Char Char1 Char Char Char Char Char Char Char Char Char Char Char Char Char Char Char Char"/>
    <w:basedOn w:val="a"/>
    <w:qFormat/>
    <w:rsid w:val="007732D0"/>
    <w:pPr>
      <w:adjustRightInd w:val="0"/>
      <w:spacing w:line="360" w:lineRule="atLeast"/>
      <w:ind w:leftChars="200" w:left="200"/>
      <w:jc w:val="left"/>
      <w:textAlignment w:val="baseline"/>
    </w:pPr>
    <w:rPr>
      <w:rFonts w:ascii="Tahoma" w:hAnsi="Tahoma" w:cs="宋体"/>
      <w:kern w:val="0"/>
      <w:sz w:val="24"/>
      <w:szCs w:val="20"/>
    </w:rPr>
  </w:style>
  <w:style w:type="paragraph" w:customStyle="1" w:styleId="GB231203">
    <w:name w:val="样式 仿宋_GB2312 六号 行距: 最小值 0 磅3"/>
    <w:basedOn w:val="a"/>
    <w:qFormat/>
    <w:rsid w:val="007732D0"/>
    <w:pPr>
      <w:spacing w:line="0" w:lineRule="atLeast"/>
      <w:ind w:leftChars="182" w:left="382" w:firstLineChars="100" w:firstLine="150"/>
    </w:pPr>
    <w:rPr>
      <w:rFonts w:ascii="宋体"/>
      <w:sz w:val="24"/>
      <w:szCs w:val="20"/>
    </w:rPr>
  </w:style>
  <w:style w:type="paragraph" w:customStyle="1" w:styleId="Normal44">
    <w:name w:val="Normal_44"/>
    <w:rsid w:val="007732D0"/>
    <w:pPr>
      <w:spacing w:before="120" w:after="240"/>
      <w:jc w:val="both"/>
    </w:pPr>
    <w:rPr>
      <w:rFonts w:ascii="Calibri" w:eastAsia="Times New Roman" w:hAnsi="Calibri" w:cs="宋体"/>
      <w:kern w:val="0"/>
      <w:sz w:val="22"/>
      <w:lang w:eastAsia="en-US"/>
    </w:rPr>
  </w:style>
  <w:style w:type="paragraph" w:customStyle="1" w:styleId="xl282">
    <w:name w:val="xl282"/>
    <w:basedOn w:val="a"/>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right"/>
      <w:textAlignment w:val="center"/>
    </w:pPr>
    <w:rPr>
      <w:rFonts w:ascii="Arial" w:hAnsi="Arial" w:cs="Arial"/>
      <w:kern w:val="0"/>
      <w:sz w:val="20"/>
      <w:szCs w:val="20"/>
    </w:rPr>
  </w:style>
  <w:style w:type="paragraph" w:customStyle="1" w:styleId="Normal214">
    <w:name w:val="Normal_214"/>
    <w:rsid w:val="007732D0"/>
    <w:pPr>
      <w:spacing w:before="120" w:after="240"/>
      <w:jc w:val="both"/>
    </w:pPr>
    <w:rPr>
      <w:rFonts w:ascii="Calibri" w:eastAsia="Times New Roman" w:hAnsi="Calibri" w:cs="宋体"/>
      <w:kern w:val="0"/>
      <w:sz w:val="22"/>
      <w:lang w:eastAsia="en-US"/>
    </w:rPr>
  </w:style>
  <w:style w:type="paragraph" w:customStyle="1" w:styleId="320">
    <w:name w:val="正文文本 32"/>
    <w:basedOn w:val="a"/>
    <w:rsid w:val="007732D0"/>
    <w:pPr>
      <w:adjustRightInd w:val="0"/>
      <w:spacing w:line="360" w:lineRule="auto"/>
      <w:ind w:leftChars="200" w:left="200"/>
      <w:jc w:val="center"/>
      <w:textAlignment w:val="baseline"/>
    </w:pPr>
    <w:rPr>
      <w:rFonts w:ascii="Calibri" w:hAnsi="Calibri" w:cs="宋体"/>
      <w:szCs w:val="20"/>
    </w:rPr>
  </w:style>
  <w:style w:type="paragraph" w:customStyle="1" w:styleId="affffffffffffff5">
    <w:name w:val="图文"/>
    <w:basedOn w:val="a"/>
    <w:rsid w:val="007732D0"/>
    <w:pPr>
      <w:adjustRightInd w:val="0"/>
      <w:snapToGrid w:val="0"/>
      <w:spacing w:after="50" w:line="360" w:lineRule="auto"/>
    </w:pPr>
    <w:rPr>
      <w:sz w:val="24"/>
    </w:rPr>
  </w:style>
  <w:style w:type="paragraph" w:customStyle="1" w:styleId="2321">
    <w:name w:val="2.3.2.1"/>
    <w:basedOn w:val="CharCharCharChar"/>
    <w:link w:val="2321Char"/>
    <w:qFormat/>
    <w:rsid w:val="007732D0"/>
    <w:pPr>
      <w:adjustRightInd w:val="0"/>
      <w:spacing w:before="50" w:after="50" w:line="360" w:lineRule="auto"/>
      <w:ind w:firstLineChars="0" w:firstLine="0"/>
      <w:jc w:val="left"/>
      <w:outlineLvl w:val="2"/>
    </w:pPr>
    <w:rPr>
      <w:b/>
    </w:rPr>
  </w:style>
  <w:style w:type="paragraph" w:customStyle="1" w:styleId="xl116">
    <w:name w:val="xl116"/>
    <w:basedOn w:val="a"/>
    <w:qFormat/>
    <w:rsid w:val="007732D0"/>
    <w:pPr>
      <w:widowControl/>
      <w:pBdr>
        <w:top w:val="single" w:sz="8" w:space="0" w:color="auto"/>
        <w:bottom w:val="single" w:sz="4" w:space="0" w:color="auto"/>
      </w:pBdr>
      <w:spacing w:before="100" w:beforeAutospacing="1" w:after="100" w:afterAutospacing="1" w:line="360" w:lineRule="auto"/>
      <w:ind w:leftChars="200" w:left="200"/>
      <w:jc w:val="center"/>
      <w:textAlignment w:val="center"/>
    </w:pPr>
    <w:rPr>
      <w:rFonts w:ascii="Arial Unicode MS" w:eastAsia="Arial Unicode MS" w:hAnsi="Arial Unicode MS" w:cs="Arial Unicode MS"/>
      <w:kern w:val="0"/>
      <w:szCs w:val="21"/>
    </w:rPr>
  </w:style>
  <w:style w:type="paragraph" w:customStyle="1" w:styleId="Style3">
    <w:name w:val="_Style 3"/>
    <w:basedOn w:val="a"/>
    <w:qFormat/>
    <w:rsid w:val="007732D0"/>
  </w:style>
  <w:style w:type="paragraph" w:customStyle="1" w:styleId="xl61">
    <w:name w:val="xl61"/>
    <w:basedOn w:val="a"/>
    <w:qFormat/>
    <w:rsid w:val="007732D0"/>
    <w:pPr>
      <w:widowControl/>
      <w:pBdr>
        <w:top w:val="single" w:sz="8" w:space="0" w:color="auto"/>
        <w:left w:val="single" w:sz="8" w:space="0" w:color="auto"/>
        <w:right w:val="single" w:sz="8" w:space="0" w:color="auto"/>
      </w:pBdr>
      <w:spacing w:before="100" w:beforeAutospacing="1" w:after="100" w:afterAutospacing="1"/>
      <w:textAlignment w:val="top"/>
    </w:pPr>
    <w:rPr>
      <w:rFonts w:ascii="Arial" w:hAnsi="Arial" w:cs="Arial"/>
      <w:kern w:val="0"/>
      <w:szCs w:val="21"/>
    </w:rPr>
  </w:style>
  <w:style w:type="paragraph" w:customStyle="1" w:styleId="1fffe">
    <w:name w:val="(1)"/>
    <w:basedOn w:val="a"/>
    <w:qFormat/>
    <w:rsid w:val="007732D0"/>
    <w:pPr>
      <w:tabs>
        <w:tab w:val="left" w:pos="573"/>
      </w:tabs>
      <w:adjustRightInd w:val="0"/>
      <w:snapToGrid w:val="0"/>
      <w:spacing w:before="80" w:after="100" w:line="240" w:lineRule="atLeast"/>
      <w:ind w:leftChars="200" w:left="200"/>
      <w:textAlignment w:val="baseline"/>
    </w:pPr>
    <w:rPr>
      <w:rFonts w:ascii="Arial" w:hAnsi="Arial" w:cs="宋体"/>
      <w:kern w:val="44"/>
      <w:sz w:val="24"/>
    </w:rPr>
  </w:style>
  <w:style w:type="paragraph" w:customStyle="1" w:styleId="berschrift63">
    <w:name w:val="Überschrift 63"/>
    <w:basedOn w:val="a"/>
    <w:qFormat/>
    <w:rsid w:val="007732D0"/>
    <w:pPr>
      <w:tabs>
        <w:tab w:val="left" w:pos="709"/>
        <w:tab w:val="left" w:pos="1276"/>
        <w:tab w:val="left" w:pos="1843"/>
        <w:tab w:val="left" w:pos="2410"/>
      </w:tabs>
      <w:suppressAutoHyphens/>
      <w:spacing w:line="360" w:lineRule="auto"/>
      <w:ind w:leftChars="200" w:left="200"/>
      <w:jc w:val="center"/>
    </w:pPr>
    <w:rPr>
      <w:rFonts w:ascii="Arial" w:hAnsi="Arial" w:cs="Arial"/>
      <w:b/>
      <w:bCs/>
      <w:sz w:val="36"/>
      <w:szCs w:val="36"/>
      <w:lang w:val="en-GB"/>
    </w:rPr>
  </w:style>
  <w:style w:type="paragraph" w:customStyle="1" w:styleId="Charfffb">
    <w:name w:val="表 Char"/>
    <w:next w:val="a"/>
    <w:qFormat/>
    <w:rsid w:val="007732D0"/>
    <w:pPr>
      <w:pBdr>
        <w:between w:val="dashSmallGap" w:sz="4" w:space="1" w:color="808080"/>
      </w:pBdr>
      <w:adjustRightInd w:val="0"/>
      <w:snapToGrid w:val="0"/>
      <w:jc w:val="center"/>
      <w:textAlignment w:val="center"/>
    </w:pPr>
    <w:rPr>
      <w:rFonts w:ascii="仿宋_GB2312" w:eastAsia="仿宋_GB2312" w:hAnsi="华文细黑" w:cs="Times New Roman"/>
      <w:szCs w:val="20"/>
    </w:rPr>
  </w:style>
  <w:style w:type="paragraph" w:customStyle="1" w:styleId="01701">
    <w:name w:val="样式 样式 表内 + 宋体 段后: 0 磅 行距: 固定值 17 磅 + 段后: 0.1 行"/>
    <w:basedOn w:val="a"/>
    <w:qFormat/>
    <w:rsid w:val="007732D0"/>
    <w:pPr>
      <w:adjustRightInd w:val="0"/>
      <w:snapToGrid w:val="0"/>
      <w:spacing w:after="20" w:line="360" w:lineRule="auto"/>
      <w:ind w:leftChars="200" w:left="200"/>
      <w:jc w:val="center"/>
    </w:pPr>
    <w:rPr>
      <w:rFonts w:ascii="宋体" w:hAnsi="宋体" w:cs="宋体"/>
      <w:snapToGrid w:val="0"/>
      <w:szCs w:val="20"/>
    </w:rPr>
  </w:style>
  <w:style w:type="paragraph" w:customStyle="1" w:styleId="CM123">
    <w:name w:val="CM123"/>
    <w:basedOn w:val="Default"/>
    <w:next w:val="Default"/>
    <w:rsid w:val="007732D0"/>
    <w:pPr>
      <w:spacing w:line="360" w:lineRule="auto"/>
    </w:pPr>
    <w:rPr>
      <w:rFonts w:ascii="Sim Hei" w:eastAsia="Sim Hei" w:hAnsi="Times New Roman" w:cs="Sim Hei"/>
      <w:color w:val="auto"/>
    </w:rPr>
  </w:style>
  <w:style w:type="paragraph" w:customStyle="1" w:styleId="CM116">
    <w:name w:val="CM116"/>
    <w:basedOn w:val="Default"/>
    <w:next w:val="Default"/>
    <w:rsid w:val="007732D0"/>
    <w:pPr>
      <w:spacing w:line="360" w:lineRule="auto"/>
    </w:pPr>
    <w:rPr>
      <w:rFonts w:ascii="Sim Hei" w:eastAsia="Sim Hei" w:hAnsi="Times New Roman" w:cs="Sim Hei"/>
      <w:color w:val="auto"/>
    </w:rPr>
  </w:style>
  <w:style w:type="paragraph" w:customStyle="1" w:styleId="2GB23120">
    <w:name w:val="样式 标题 2 + 仿宋_GB2312"/>
    <w:basedOn w:val="2"/>
    <w:rsid w:val="007732D0"/>
    <w:pPr>
      <w:tabs>
        <w:tab w:val="clear" w:pos="780"/>
        <w:tab w:val="left" w:pos="576"/>
      </w:tabs>
      <w:adjustRightInd/>
      <w:spacing w:line="360" w:lineRule="auto"/>
      <w:ind w:left="578" w:firstLineChars="0" w:hanging="578"/>
      <w:jc w:val="center"/>
      <w:textAlignment w:val="auto"/>
    </w:pPr>
    <w:rPr>
      <w:rFonts w:ascii="新宋体" w:eastAsia="新宋体" w:hAnsi="新宋体" w:cs="宋体"/>
      <w:bCs/>
      <w:sz w:val="24"/>
      <w:szCs w:val="24"/>
    </w:rPr>
  </w:style>
  <w:style w:type="paragraph" w:customStyle="1" w:styleId="xl139">
    <w:name w:val="xl139"/>
    <w:basedOn w:val="a"/>
    <w:qFormat/>
    <w:rsid w:val="007732D0"/>
    <w:pPr>
      <w:widowControl/>
      <w:pBdr>
        <w:top w:val="single" w:sz="4" w:space="0" w:color="auto"/>
      </w:pBdr>
      <w:shd w:val="clear" w:color="auto" w:fill="FFFFFF"/>
      <w:spacing w:before="100" w:beforeAutospacing="1" w:after="100" w:afterAutospacing="1" w:line="360" w:lineRule="auto"/>
      <w:ind w:leftChars="200" w:left="200"/>
      <w:jc w:val="center"/>
      <w:textAlignment w:val="center"/>
    </w:pPr>
    <w:rPr>
      <w:rFonts w:ascii="宋体" w:hAnsi="宋体" w:cs="宋体"/>
      <w:kern w:val="0"/>
      <w:sz w:val="24"/>
    </w:rPr>
  </w:style>
  <w:style w:type="paragraph" w:customStyle="1" w:styleId="afff0">
    <w:name w:val="报价正文"/>
    <w:basedOn w:val="a0"/>
    <w:link w:val="Charf4"/>
    <w:qFormat/>
    <w:rsid w:val="007732D0"/>
    <w:pPr>
      <w:spacing w:line="360" w:lineRule="auto"/>
      <w:ind w:firstLineChars="200" w:firstLine="200"/>
      <w:jc w:val="left"/>
    </w:pPr>
    <w:rPr>
      <w:rFonts w:ascii="宋体" w:eastAsiaTheme="minorEastAsia" w:cs="宋体"/>
      <w:szCs w:val="28"/>
    </w:rPr>
  </w:style>
  <w:style w:type="paragraph" w:customStyle="1" w:styleId="3010">
    <w:name w:val="样式 标题 3 + 加粗 左侧:  0.1 厘米 首行缩进:  0 厘米"/>
    <w:basedOn w:val="3"/>
    <w:rsid w:val="007732D0"/>
    <w:pPr>
      <w:keepNext w:val="0"/>
      <w:keepLines w:val="0"/>
      <w:tabs>
        <w:tab w:val="clear" w:pos="780"/>
      </w:tabs>
      <w:autoSpaceDE w:val="0"/>
      <w:autoSpaceDN w:val="0"/>
      <w:snapToGrid w:val="0"/>
      <w:spacing w:before="60" w:after="60" w:line="360" w:lineRule="auto"/>
      <w:ind w:leftChars="0" w:left="0" w:firstLineChars="0" w:firstLine="0"/>
      <w:jc w:val="left"/>
      <w:textAlignment w:val="auto"/>
    </w:pPr>
    <w:rPr>
      <w:rFonts w:cs="宋体"/>
      <w:spacing w:val="20"/>
      <w:kern w:val="2"/>
      <w:szCs w:val="28"/>
    </w:rPr>
  </w:style>
  <w:style w:type="paragraph" w:customStyle="1" w:styleId="NewNew">
    <w:name w:val="正文 New New"/>
    <w:qFormat/>
    <w:rsid w:val="007732D0"/>
    <w:pPr>
      <w:widowControl w:val="0"/>
      <w:spacing w:line="360" w:lineRule="auto"/>
      <w:jc w:val="both"/>
    </w:pPr>
    <w:rPr>
      <w:rFonts w:ascii="Calibri" w:eastAsia="宋体" w:hAnsi="Calibri" w:cs="宋体"/>
      <w:szCs w:val="20"/>
    </w:rPr>
  </w:style>
  <w:style w:type="paragraph" w:customStyle="1" w:styleId="InsideAddress">
    <w:name w:val="Inside Address"/>
    <w:basedOn w:val="Address"/>
    <w:next w:val="AttentionLine"/>
    <w:qFormat/>
    <w:rsid w:val="007732D0"/>
  </w:style>
  <w:style w:type="paragraph" w:customStyle="1" w:styleId="affffffffffffff6">
    <w:name w:val="中文报告书样式"/>
    <w:basedOn w:val="a"/>
    <w:rsid w:val="007732D0"/>
    <w:pPr>
      <w:adjustRightInd w:val="0"/>
      <w:spacing w:line="480" w:lineRule="atLeast"/>
      <w:ind w:leftChars="200" w:left="200" w:firstLine="482"/>
      <w:textAlignment w:val="baseline"/>
    </w:pPr>
    <w:rPr>
      <w:rFonts w:ascii="Calibri" w:hAnsi="Calibri" w:cs="宋体"/>
      <w:kern w:val="24"/>
      <w:sz w:val="24"/>
      <w:szCs w:val="20"/>
    </w:rPr>
  </w:style>
  <w:style w:type="paragraph" w:customStyle="1" w:styleId="GB2312150">
    <w:name w:val="样式 仿宋_GB2312 六号 首行缩进:  15 磅 行距: 最小值 0 磅"/>
    <w:basedOn w:val="a"/>
    <w:qFormat/>
    <w:rsid w:val="007732D0"/>
    <w:pPr>
      <w:spacing w:line="0" w:lineRule="atLeast"/>
      <w:ind w:firstLine="300"/>
    </w:pPr>
    <w:rPr>
      <w:rFonts w:ascii="宋体"/>
      <w:sz w:val="24"/>
      <w:szCs w:val="20"/>
    </w:rPr>
  </w:style>
  <w:style w:type="paragraph" w:customStyle="1" w:styleId="Normal151">
    <w:name w:val="Normal_151"/>
    <w:rsid w:val="007732D0"/>
    <w:pPr>
      <w:spacing w:before="120" w:after="240"/>
      <w:jc w:val="both"/>
    </w:pPr>
    <w:rPr>
      <w:rFonts w:ascii="Calibri" w:eastAsia="Times New Roman" w:hAnsi="Calibri" w:cs="宋体"/>
      <w:kern w:val="0"/>
      <w:sz w:val="22"/>
      <w:lang w:eastAsia="en-US"/>
    </w:rPr>
  </w:style>
  <w:style w:type="paragraph" w:customStyle="1" w:styleId="xl100">
    <w:name w:val="xl100"/>
    <w:basedOn w:val="a"/>
    <w:qFormat/>
    <w:rsid w:val="007732D0"/>
    <w:pPr>
      <w:widowControl/>
      <w:pBdr>
        <w:top w:val="single" w:sz="4" w:space="0" w:color="auto"/>
        <w:left w:val="single" w:sz="4" w:space="0" w:color="auto"/>
        <w:bottom w:val="single" w:sz="4" w:space="0" w:color="auto"/>
      </w:pBdr>
      <w:spacing w:before="100" w:beforeAutospacing="1" w:after="100" w:afterAutospacing="1" w:line="360" w:lineRule="auto"/>
      <w:ind w:leftChars="200" w:left="200"/>
      <w:jc w:val="right"/>
      <w:textAlignment w:val="center"/>
    </w:pPr>
    <w:rPr>
      <w:rFonts w:ascii="Arial Unicode MS" w:eastAsia="Arial Unicode MS" w:hAnsi="Arial Unicode MS" w:cs="Arial Unicode MS"/>
      <w:kern w:val="0"/>
      <w:szCs w:val="21"/>
    </w:rPr>
  </w:style>
  <w:style w:type="paragraph" w:customStyle="1" w:styleId="g311">
    <w:name w:val="g311"/>
    <w:basedOn w:val="a"/>
    <w:next w:val="a7"/>
    <w:rsid w:val="007732D0"/>
    <w:pPr>
      <w:pBdr>
        <w:bottom w:val="single" w:sz="6" w:space="1" w:color="auto"/>
      </w:pBdr>
      <w:tabs>
        <w:tab w:val="center" w:pos="4153"/>
        <w:tab w:val="right" w:pos="8306"/>
      </w:tabs>
      <w:snapToGrid w:val="0"/>
      <w:spacing w:line="360" w:lineRule="auto"/>
      <w:ind w:leftChars="200" w:left="200"/>
      <w:jc w:val="center"/>
    </w:pPr>
    <w:rPr>
      <w:rFonts w:ascii="Calibri" w:hAnsi="Calibri" w:cs="宋体"/>
      <w:sz w:val="18"/>
      <w:szCs w:val="18"/>
    </w:rPr>
  </w:style>
  <w:style w:type="paragraph" w:customStyle="1" w:styleId="CharCharChar1CharCharCharChar1">
    <w:name w:val="Char Char Char1 Char Char Char Char1"/>
    <w:basedOn w:val="a"/>
    <w:link w:val="CharCharChar1CharCharCharCharChar1"/>
    <w:qFormat/>
    <w:rsid w:val="007732D0"/>
    <w:pPr>
      <w:adjustRightInd w:val="0"/>
      <w:spacing w:line="360" w:lineRule="atLeast"/>
      <w:ind w:leftChars="200" w:left="200"/>
      <w:jc w:val="left"/>
      <w:textAlignment w:val="baseline"/>
    </w:pPr>
    <w:rPr>
      <w:rFonts w:ascii="Tahoma" w:eastAsiaTheme="minorEastAsia" w:hAnsi="Tahoma" w:cs="Tahoma"/>
      <w:sz w:val="24"/>
    </w:rPr>
  </w:style>
  <w:style w:type="paragraph" w:customStyle="1" w:styleId="2fff5">
    <w:name w:val="封面标准号2"/>
    <w:basedOn w:val="a"/>
    <w:rsid w:val="007732D0"/>
    <w:pPr>
      <w:tabs>
        <w:tab w:val="left" w:pos="780"/>
      </w:tabs>
      <w:kinsoku w:val="0"/>
      <w:overflowPunct w:val="0"/>
      <w:autoSpaceDE w:val="0"/>
      <w:autoSpaceDN w:val="0"/>
      <w:adjustRightInd w:val="0"/>
      <w:spacing w:before="357" w:line="280" w:lineRule="exact"/>
      <w:ind w:leftChars="200" w:left="200" w:hanging="360"/>
      <w:jc w:val="right"/>
      <w:textAlignment w:val="center"/>
    </w:pPr>
    <w:rPr>
      <w:rFonts w:ascii="Calibri" w:hAnsi="Calibri" w:cs="宋体"/>
      <w:kern w:val="0"/>
      <w:sz w:val="28"/>
      <w:szCs w:val="20"/>
    </w:rPr>
  </w:style>
  <w:style w:type="paragraph" w:customStyle="1" w:styleId="501011">
    <w:name w:val="样式 表格5 + 段前: 0.1 行 段后: 0.1 行1"/>
    <w:basedOn w:val="a"/>
    <w:qFormat/>
    <w:rsid w:val="007732D0"/>
    <w:pPr>
      <w:snapToGrid w:val="0"/>
      <w:spacing w:beforeLines="10" w:afterLines="10" w:line="320" w:lineRule="atLeast"/>
    </w:pPr>
    <w:rPr>
      <w:rFonts w:cs="宋体"/>
      <w:sz w:val="28"/>
      <w:szCs w:val="20"/>
    </w:rPr>
  </w:style>
  <w:style w:type="paragraph" w:customStyle="1" w:styleId="1ffff">
    <w:name w:val="轧制表1"/>
    <w:basedOn w:val="affffffffffffff7"/>
    <w:rsid w:val="007732D0"/>
    <w:pPr>
      <w:spacing w:line="260" w:lineRule="exact"/>
      <w:jc w:val="both"/>
    </w:pPr>
    <w:rPr>
      <w:color w:val="0000FF"/>
    </w:rPr>
  </w:style>
  <w:style w:type="paragraph" w:customStyle="1" w:styleId="Normal159">
    <w:name w:val="Normal_159"/>
    <w:rsid w:val="007732D0"/>
    <w:pPr>
      <w:spacing w:before="120" w:after="240"/>
      <w:jc w:val="both"/>
    </w:pPr>
    <w:rPr>
      <w:rFonts w:ascii="Calibri" w:eastAsia="Times New Roman" w:hAnsi="Calibri" w:cs="宋体"/>
      <w:kern w:val="0"/>
      <w:sz w:val="22"/>
      <w:lang w:eastAsia="en-US"/>
    </w:rPr>
  </w:style>
  <w:style w:type="paragraph" w:customStyle="1" w:styleId="affffffffffffff7">
    <w:name w:val="轧制表"/>
    <w:basedOn w:val="a"/>
    <w:qFormat/>
    <w:rsid w:val="007732D0"/>
    <w:pPr>
      <w:overflowPunct w:val="0"/>
      <w:topLinePunct/>
      <w:autoSpaceDE w:val="0"/>
      <w:autoSpaceDN w:val="0"/>
      <w:spacing w:line="240" w:lineRule="exact"/>
      <w:ind w:leftChars="200" w:left="-57"/>
      <w:jc w:val="right"/>
    </w:pPr>
    <w:rPr>
      <w:rFonts w:ascii="宋体" w:hAnsi="Calibri" w:cs="宋体"/>
      <w:color w:val="FF00FF"/>
      <w:kern w:val="0"/>
      <w:sz w:val="20"/>
      <w:szCs w:val="20"/>
    </w:rPr>
  </w:style>
  <w:style w:type="paragraph" w:customStyle="1" w:styleId="xl311">
    <w:name w:val="xl311"/>
    <w:basedOn w:val="a"/>
    <w:qFormat/>
    <w:rsid w:val="007732D0"/>
    <w:pPr>
      <w:widowControl/>
      <w:pBdr>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right"/>
      <w:textAlignment w:val="center"/>
    </w:pPr>
    <w:rPr>
      <w:rFonts w:ascii="Arial" w:hAnsi="Arial" w:cs="Arial"/>
      <w:kern w:val="0"/>
      <w:sz w:val="20"/>
      <w:szCs w:val="20"/>
    </w:rPr>
  </w:style>
  <w:style w:type="paragraph" w:customStyle="1" w:styleId="CharCharCharChar2">
    <w:name w:val="Char Char Char Char"/>
    <w:basedOn w:val="a"/>
    <w:qFormat/>
    <w:rsid w:val="007732D0"/>
  </w:style>
  <w:style w:type="paragraph" w:customStyle="1" w:styleId="3fa">
    <w:name w:val="样式 标题 3 + 小四"/>
    <w:basedOn w:val="3"/>
    <w:qFormat/>
    <w:rsid w:val="007732D0"/>
    <w:pPr>
      <w:widowControl/>
      <w:tabs>
        <w:tab w:val="left" w:pos="445"/>
        <w:tab w:val="left" w:pos="488"/>
      </w:tabs>
      <w:adjustRightInd/>
      <w:spacing w:line="360" w:lineRule="auto"/>
      <w:ind w:leftChars="0" w:left="0" w:firstLineChars="0" w:firstLine="0"/>
      <w:jc w:val="left"/>
      <w:textAlignment w:val="auto"/>
    </w:pPr>
    <w:rPr>
      <w:rFonts w:ascii="Tahoma" w:hAnsi="Tahoma" w:cs="宋体"/>
      <w:kern w:val="2"/>
      <w:sz w:val="21"/>
      <w:szCs w:val="28"/>
    </w:rPr>
  </w:style>
  <w:style w:type="paragraph" w:customStyle="1" w:styleId="af6">
    <w:name w:val="普通正文"/>
    <w:basedOn w:val="a"/>
    <w:link w:val="CharChar7"/>
    <w:rsid w:val="007732D0"/>
    <w:pPr>
      <w:tabs>
        <w:tab w:val="left" w:pos="3261"/>
      </w:tabs>
      <w:adjustRightInd w:val="0"/>
      <w:snapToGrid w:val="0"/>
      <w:spacing w:line="560" w:lineRule="exact"/>
      <w:ind w:leftChars="200" w:left="200" w:firstLineChars="200" w:firstLine="640"/>
    </w:pPr>
    <w:rPr>
      <w:rFonts w:ascii="仿宋_GB2312" w:eastAsia="仿宋_GB2312" w:hAnsi="仿宋" w:cstheme="minorBidi"/>
      <w:bCs/>
      <w:sz w:val="32"/>
      <w:szCs w:val="32"/>
    </w:rPr>
  </w:style>
  <w:style w:type="paragraph" w:customStyle="1" w:styleId="Textecourant">
    <w:name w:val="!Texte courant"/>
    <w:rsid w:val="007732D0"/>
    <w:pPr>
      <w:spacing w:before="120" w:line="280" w:lineRule="atLeast"/>
      <w:jc w:val="both"/>
    </w:pPr>
    <w:rPr>
      <w:rFonts w:ascii="Times New Roman" w:eastAsia="宋体" w:hAnsi="Times New Roman" w:cs="Times New Roman"/>
      <w:kern w:val="0"/>
      <w:sz w:val="24"/>
      <w:szCs w:val="20"/>
      <w:lang w:val="fr-FR"/>
    </w:rPr>
  </w:style>
  <w:style w:type="paragraph" w:customStyle="1" w:styleId="Normal226">
    <w:name w:val="Normal_226"/>
    <w:rsid w:val="007732D0"/>
    <w:pPr>
      <w:spacing w:before="120" w:after="240"/>
      <w:jc w:val="both"/>
    </w:pPr>
    <w:rPr>
      <w:rFonts w:ascii="Calibri" w:eastAsia="Times New Roman" w:hAnsi="Calibri" w:cs="宋体"/>
      <w:kern w:val="0"/>
      <w:sz w:val="22"/>
      <w:lang w:eastAsia="en-US"/>
    </w:rPr>
  </w:style>
  <w:style w:type="paragraph" w:customStyle="1" w:styleId="affffffffffffff8">
    <w:name w:val="公司名"/>
    <w:basedOn w:val="affffffffffffff9"/>
    <w:qFormat/>
    <w:rsid w:val="007732D0"/>
    <w:pPr>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eastAsia="黑体" w:hAnsi="Arial Black"/>
      <w:spacing w:val="0"/>
      <w:position w:val="-2"/>
      <w:sz w:val="32"/>
    </w:rPr>
  </w:style>
  <w:style w:type="paragraph" w:customStyle="1" w:styleId="affffffffffffff9">
    <w:name w:val="回信地址"/>
    <w:basedOn w:val="a"/>
    <w:qFormat/>
    <w:rsid w:val="007732D0"/>
    <w:pPr>
      <w:keepLines/>
      <w:widowControl/>
      <w:tabs>
        <w:tab w:val="left" w:pos="2640"/>
      </w:tabs>
      <w:spacing w:line="200" w:lineRule="atLeast"/>
      <w:ind w:leftChars="200" w:left="200"/>
      <w:jc w:val="left"/>
    </w:pPr>
    <w:rPr>
      <w:rFonts w:ascii="Arial" w:hAnsi="Arial" w:cs="宋体"/>
      <w:spacing w:val="-2"/>
      <w:kern w:val="0"/>
      <w:sz w:val="18"/>
      <w:szCs w:val="20"/>
    </w:rPr>
  </w:style>
  <w:style w:type="paragraph" w:customStyle="1" w:styleId="CM120">
    <w:name w:val="CM120"/>
    <w:basedOn w:val="Default"/>
    <w:next w:val="Default"/>
    <w:rsid w:val="007732D0"/>
    <w:pPr>
      <w:spacing w:line="360" w:lineRule="auto"/>
    </w:pPr>
    <w:rPr>
      <w:rFonts w:ascii="Sim Hei" w:eastAsia="Sim Hei" w:hAnsi="Times New Roman" w:cs="Sim Hei"/>
      <w:color w:val="auto"/>
    </w:rPr>
  </w:style>
  <w:style w:type="paragraph" w:customStyle="1" w:styleId="font36">
    <w:name w:val="font36"/>
    <w:basedOn w:val="a"/>
    <w:rsid w:val="007732D0"/>
    <w:pPr>
      <w:widowControl/>
      <w:spacing w:before="100" w:beforeAutospacing="1" w:after="100" w:afterAutospacing="1" w:line="360" w:lineRule="auto"/>
      <w:ind w:leftChars="200" w:left="200"/>
      <w:jc w:val="left"/>
    </w:pPr>
    <w:rPr>
      <w:rFonts w:ascii="宋体" w:hAnsi="宋体" w:cs="宋体"/>
      <w:color w:val="FFFFFF"/>
      <w:kern w:val="0"/>
      <w:sz w:val="24"/>
    </w:rPr>
  </w:style>
  <w:style w:type="paragraph" w:customStyle="1" w:styleId="font30">
    <w:name w:val="font30"/>
    <w:basedOn w:val="a"/>
    <w:rsid w:val="007732D0"/>
    <w:pPr>
      <w:widowControl/>
      <w:spacing w:before="100" w:beforeAutospacing="1" w:after="100" w:afterAutospacing="1" w:line="360" w:lineRule="auto"/>
      <w:ind w:leftChars="200" w:left="200"/>
      <w:jc w:val="left"/>
    </w:pPr>
    <w:rPr>
      <w:rFonts w:ascii="宋体" w:hAnsi="宋体" w:cs="宋体"/>
      <w:kern w:val="0"/>
      <w:sz w:val="24"/>
    </w:rPr>
  </w:style>
  <w:style w:type="paragraph" w:customStyle="1" w:styleId="Volume">
    <w:name w:val="Volume"/>
    <w:basedOn w:val="a"/>
    <w:rsid w:val="007732D0"/>
    <w:pPr>
      <w:widowControl/>
      <w:tabs>
        <w:tab w:val="left" w:pos="3686"/>
        <w:tab w:val="left" w:pos="5103"/>
        <w:tab w:val="left" w:pos="6521"/>
      </w:tabs>
      <w:spacing w:after="240" w:line="288" w:lineRule="auto"/>
      <w:ind w:leftChars="200" w:left="1418"/>
    </w:pPr>
    <w:rPr>
      <w:rFonts w:ascii="Arial" w:hAnsi="Arial" w:cs="宋体"/>
      <w:kern w:val="28"/>
      <w:sz w:val="22"/>
      <w:szCs w:val="20"/>
      <w:lang w:val="en-GB"/>
    </w:rPr>
  </w:style>
  <w:style w:type="paragraph" w:customStyle="1" w:styleId="CharCharChar1CharCharChar2Char1">
    <w:name w:val="Char Char Char1 Char Char Char2 Char1"/>
    <w:basedOn w:val="a"/>
    <w:qFormat/>
    <w:rsid w:val="007732D0"/>
    <w:pPr>
      <w:adjustRightInd w:val="0"/>
      <w:spacing w:line="360" w:lineRule="atLeast"/>
      <w:jc w:val="left"/>
      <w:textAlignment w:val="baseline"/>
    </w:pPr>
    <w:rPr>
      <w:rFonts w:ascii="Tahoma" w:hAnsi="Tahoma"/>
      <w:kern w:val="0"/>
      <w:sz w:val="24"/>
      <w:szCs w:val="20"/>
    </w:rPr>
  </w:style>
  <w:style w:type="paragraph" w:customStyle="1" w:styleId="Normal56">
    <w:name w:val="Normal_56"/>
    <w:rsid w:val="007732D0"/>
    <w:pPr>
      <w:spacing w:before="120" w:after="240"/>
      <w:jc w:val="both"/>
    </w:pPr>
    <w:rPr>
      <w:rFonts w:ascii="Calibri" w:eastAsia="Times New Roman" w:hAnsi="Calibri" w:cs="宋体"/>
      <w:kern w:val="0"/>
      <w:sz w:val="22"/>
      <w:lang w:eastAsia="en-US"/>
    </w:rPr>
  </w:style>
  <w:style w:type="paragraph" w:customStyle="1" w:styleId="Normal47">
    <w:name w:val="Normal_47"/>
    <w:rsid w:val="007732D0"/>
    <w:pPr>
      <w:spacing w:before="120" w:after="240"/>
      <w:jc w:val="both"/>
    </w:pPr>
    <w:rPr>
      <w:rFonts w:ascii="Calibri" w:eastAsia="Times New Roman" w:hAnsi="Calibri" w:cs="宋体"/>
      <w:kern w:val="0"/>
      <w:sz w:val="22"/>
      <w:lang w:eastAsia="en-US"/>
    </w:rPr>
  </w:style>
  <w:style w:type="paragraph" w:customStyle="1" w:styleId="xl27">
    <w:name w:val="xl27"/>
    <w:basedOn w:val="a"/>
    <w:qFormat/>
    <w:rsid w:val="007732D0"/>
    <w:pPr>
      <w:widowControl/>
      <w:pBdr>
        <w:bottom w:val="single" w:sz="8" w:space="0" w:color="auto"/>
        <w:right w:val="single" w:sz="8" w:space="0" w:color="auto"/>
      </w:pBdr>
      <w:spacing w:before="100" w:beforeAutospacing="1" w:after="100" w:afterAutospacing="1"/>
      <w:jc w:val="left"/>
    </w:pPr>
    <w:rPr>
      <w:rFonts w:ascii="楷体_GB2312" w:eastAsia="楷体_GB2312" w:hAnsi="宋体" w:cs="宋体"/>
      <w:kern w:val="0"/>
      <w:szCs w:val="21"/>
    </w:rPr>
  </w:style>
  <w:style w:type="paragraph" w:customStyle="1" w:styleId="1-1">
    <w:name w:val="1-正文"/>
    <w:basedOn w:val="a"/>
    <w:rsid w:val="007732D0"/>
    <w:pPr>
      <w:spacing w:line="360" w:lineRule="auto"/>
      <w:ind w:leftChars="200" w:left="200" w:firstLineChars="200" w:firstLine="480"/>
    </w:pPr>
    <w:rPr>
      <w:rFonts w:ascii="宋体" w:hAnsi="宋体" w:cs="宋体"/>
      <w:sz w:val="24"/>
    </w:rPr>
  </w:style>
  <w:style w:type="paragraph" w:customStyle="1" w:styleId="11114">
    <w:name w:val="1.1.1.1"/>
    <w:basedOn w:val="a"/>
    <w:rsid w:val="007732D0"/>
    <w:pPr>
      <w:tabs>
        <w:tab w:val="left" w:pos="900"/>
        <w:tab w:val="left" w:pos="1134"/>
      </w:tabs>
      <w:adjustRightInd w:val="0"/>
      <w:snapToGrid w:val="0"/>
      <w:spacing w:beforeLines="50" w:afterLines="50" w:line="400" w:lineRule="atLeast"/>
      <w:ind w:leftChars="50" w:left="869" w:rightChars="200" w:right="200"/>
      <w:textAlignment w:val="baseline"/>
    </w:pPr>
    <w:rPr>
      <w:rFonts w:ascii="Arial" w:hAnsi="Arial" w:cs="宋体"/>
      <w:kern w:val="0"/>
      <w:sz w:val="24"/>
      <w:szCs w:val="20"/>
    </w:rPr>
  </w:style>
  <w:style w:type="paragraph" w:customStyle="1" w:styleId="xl312">
    <w:name w:val="xl312"/>
    <w:basedOn w:val="a"/>
    <w:qFormat/>
    <w:rsid w:val="007732D0"/>
    <w:pPr>
      <w:widowControl/>
      <w:pBdr>
        <w:top w:val="single" w:sz="4" w:space="0" w:color="auto"/>
        <w:left w:val="single" w:sz="4" w:space="0" w:color="auto"/>
        <w:right w:val="single" w:sz="4" w:space="0" w:color="auto"/>
      </w:pBdr>
      <w:shd w:val="clear" w:color="auto" w:fill="FFFFFF"/>
      <w:spacing w:before="100" w:beforeAutospacing="1" w:after="100" w:afterAutospacing="1" w:line="360" w:lineRule="auto"/>
      <w:ind w:leftChars="200" w:left="200"/>
      <w:jc w:val="left"/>
      <w:textAlignment w:val="center"/>
    </w:pPr>
    <w:rPr>
      <w:rFonts w:ascii="宋体" w:hAnsi="宋体" w:cs="宋体"/>
      <w:kern w:val="0"/>
      <w:sz w:val="20"/>
      <w:szCs w:val="20"/>
    </w:rPr>
  </w:style>
  <w:style w:type="paragraph" w:customStyle="1" w:styleId="CM322">
    <w:name w:val="CM322"/>
    <w:basedOn w:val="Default"/>
    <w:next w:val="Default"/>
    <w:rsid w:val="007732D0"/>
    <w:pPr>
      <w:spacing w:line="360" w:lineRule="auto"/>
    </w:pPr>
    <w:rPr>
      <w:rFonts w:ascii="Sim Hei" w:eastAsia="Sim Hei" w:hAnsi="Times New Roman" w:cs="Sim Hei"/>
      <w:color w:val="auto"/>
    </w:rPr>
  </w:style>
  <w:style w:type="paragraph" w:customStyle="1" w:styleId="1H1A-b-Nr-1Nr-1A-b-Nr-1H11H12H13H14H15H16H17">
    <w:name w:val="样式 标题 1H1A-Üb-Nr-1Nr-1A-‹b-Nr-1H11H12H13H14H15H16H17..."/>
    <w:basedOn w:val="1"/>
    <w:rsid w:val="007732D0"/>
    <w:pPr>
      <w:keepNext w:val="0"/>
      <w:keepLines w:val="0"/>
      <w:tabs>
        <w:tab w:val="clear" w:pos="780"/>
        <w:tab w:val="left" w:pos="567"/>
      </w:tabs>
      <w:adjustRightInd/>
      <w:spacing w:line="300" w:lineRule="auto"/>
      <w:ind w:left="0" w:firstLineChars="0" w:firstLine="0"/>
      <w:jc w:val="center"/>
      <w:textAlignment w:val="auto"/>
    </w:pPr>
    <w:rPr>
      <w:rFonts w:cs="宋体"/>
      <w:kern w:val="28"/>
      <w:sz w:val="32"/>
    </w:rPr>
  </w:style>
  <w:style w:type="paragraph" w:customStyle="1" w:styleId="WPSOffice3">
    <w:name w:val="WPSOffice手动目录 3"/>
    <w:rsid w:val="007732D0"/>
    <w:pPr>
      <w:ind w:leftChars="400" w:left="400"/>
    </w:pPr>
    <w:rPr>
      <w:rFonts w:ascii="Calibri" w:eastAsia="宋体" w:hAnsi="Calibri" w:cs="宋体"/>
      <w:kern w:val="0"/>
      <w:sz w:val="20"/>
      <w:szCs w:val="20"/>
    </w:rPr>
  </w:style>
  <w:style w:type="paragraph" w:customStyle="1" w:styleId="Normal172">
    <w:name w:val="Normal_172"/>
    <w:rsid w:val="007732D0"/>
    <w:pPr>
      <w:spacing w:before="120" w:after="240"/>
      <w:jc w:val="both"/>
    </w:pPr>
    <w:rPr>
      <w:rFonts w:ascii="Calibri" w:eastAsia="Times New Roman" w:hAnsi="Calibri" w:cs="宋体"/>
      <w:kern w:val="0"/>
      <w:sz w:val="22"/>
      <w:lang w:eastAsia="en-US"/>
    </w:rPr>
  </w:style>
  <w:style w:type="paragraph" w:customStyle="1" w:styleId="CharCharCharCharCharCharCharCharCharChar1CharCharChar1">
    <w:name w:val="Char Char Char Char Char Char Char Char Char Char1 Char Char Char1"/>
    <w:basedOn w:val="a"/>
    <w:qFormat/>
    <w:rsid w:val="007732D0"/>
    <w:pPr>
      <w:spacing w:line="240" w:lineRule="exact"/>
      <w:ind w:leftChars="200" w:left="200" w:firstLineChars="200" w:firstLine="200"/>
    </w:pPr>
    <w:rPr>
      <w:rFonts w:ascii="Calibri" w:hAnsi="Calibri" w:cs="宋体"/>
      <w:szCs w:val="20"/>
    </w:rPr>
  </w:style>
  <w:style w:type="paragraph" w:customStyle="1" w:styleId="CM126">
    <w:name w:val="CM126"/>
    <w:basedOn w:val="Default"/>
    <w:next w:val="Default"/>
    <w:rsid w:val="007732D0"/>
    <w:pPr>
      <w:spacing w:line="360" w:lineRule="auto"/>
    </w:pPr>
    <w:rPr>
      <w:rFonts w:ascii="Sim Hei" w:eastAsia="Sim Hei" w:hAnsi="Times New Roman" w:cs="Sim Hei"/>
      <w:color w:val="auto"/>
    </w:rPr>
  </w:style>
  <w:style w:type="paragraph" w:customStyle="1" w:styleId="Normal117">
    <w:name w:val="Normal_117"/>
    <w:rsid w:val="007732D0"/>
    <w:pPr>
      <w:spacing w:before="120" w:after="240"/>
      <w:jc w:val="both"/>
    </w:pPr>
    <w:rPr>
      <w:rFonts w:ascii="Calibri" w:eastAsia="Times New Roman" w:hAnsi="Calibri" w:cs="宋体"/>
      <w:kern w:val="0"/>
      <w:sz w:val="22"/>
      <w:lang w:eastAsia="en-US"/>
    </w:rPr>
  </w:style>
  <w:style w:type="paragraph" w:customStyle="1" w:styleId="Normal135">
    <w:name w:val="Normal_135"/>
    <w:rsid w:val="007732D0"/>
    <w:pPr>
      <w:spacing w:before="120" w:after="240"/>
      <w:jc w:val="both"/>
    </w:pPr>
    <w:rPr>
      <w:rFonts w:ascii="Calibri" w:eastAsia="Times New Roman" w:hAnsi="Calibri" w:cs="宋体"/>
      <w:kern w:val="0"/>
      <w:sz w:val="22"/>
      <w:lang w:eastAsia="en-US"/>
    </w:rPr>
  </w:style>
  <w:style w:type="paragraph" w:customStyle="1" w:styleId="Normal140">
    <w:name w:val="Normal_140"/>
    <w:rsid w:val="007732D0"/>
    <w:pPr>
      <w:spacing w:before="120" w:after="240"/>
      <w:jc w:val="both"/>
    </w:pPr>
    <w:rPr>
      <w:rFonts w:ascii="Calibri" w:eastAsia="Times New Roman" w:hAnsi="Calibri" w:cs="宋体"/>
      <w:kern w:val="0"/>
      <w:sz w:val="22"/>
      <w:lang w:eastAsia="en-US"/>
    </w:rPr>
  </w:style>
  <w:style w:type="paragraph" w:customStyle="1" w:styleId="xl286">
    <w:name w:val="xl286"/>
    <w:basedOn w:val="a"/>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right"/>
      <w:textAlignment w:val="center"/>
    </w:pPr>
    <w:rPr>
      <w:rFonts w:ascii="Arial" w:hAnsi="Arial" w:cs="Arial"/>
      <w:b/>
      <w:bCs/>
      <w:kern w:val="0"/>
      <w:sz w:val="20"/>
      <w:szCs w:val="20"/>
    </w:rPr>
  </w:style>
  <w:style w:type="paragraph" w:customStyle="1" w:styleId="xl41">
    <w:name w:val="xl41"/>
    <w:basedOn w:val="a"/>
    <w:qFormat/>
    <w:rsid w:val="007732D0"/>
    <w:pPr>
      <w:widowControl/>
      <w:pBdr>
        <w:right w:val="single" w:sz="8" w:space="0" w:color="auto"/>
      </w:pBdr>
      <w:spacing w:before="100" w:beforeAutospacing="1" w:after="100" w:afterAutospacing="1"/>
    </w:pPr>
    <w:rPr>
      <w:rFonts w:ascii="楷体_GB2312" w:eastAsia="楷体_GB2312" w:hAnsi="宋体" w:cs="宋体"/>
      <w:kern w:val="0"/>
      <w:szCs w:val="21"/>
    </w:rPr>
  </w:style>
  <w:style w:type="paragraph" w:customStyle="1" w:styleId="Normal266">
    <w:name w:val="Normal_266"/>
    <w:rsid w:val="007732D0"/>
    <w:pPr>
      <w:spacing w:before="120" w:after="240"/>
      <w:jc w:val="both"/>
    </w:pPr>
    <w:rPr>
      <w:rFonts w:ascii="Calibri" w:eastAsia="Times New Roman" w:hAnsi="Calibri" w:cs="宋体"/>
      <w:kern w:val="0"/>
      <w:sz w:val="22"/>
      <w:lang w:eastAsia="en-US"/>
    </w:rPr>
  </w:style>
  <w:style w:type="paragraph" w:customStyle="1" w:styleId="1New">
    <w:name w:val="正文1 New"/>
    <w:basedOn w:val="NewNewNew"/>
    <w:qFormat/>
    <w:rsid w:val="007732D0"/>
    <w:pPr>
      <w:ind w:firstLine="539"/>
    </w:pPr>
    <w:rPr>
      <w:rFonts w:ascii="宋体" w:hAnsi="宋体"/>
      <w:szCs w:val="24"/>
    </w:rPr>
  </w:style>
  <w:style w:type="paragraph" w:customStyle="1" w:styleId="201">
    <w:name w:val="样式20"/>
    <w:basedOn w:val="2"/>
    <w:next w:val="a4"/>
    <w:qFormat/>
    <w:rsid w:val="007732D0"/>
    <w:pPr>
      <w:tabs>
        <w:tab w:val="clear" w:pos="780"/>
      </w:tabs>
      <w:adjustRightInd/>
      <w:spacing w:line="240" w:lineRule="auto"/>
      <w:ind w:left="0" w:firstLineChars="0" w:firstLine="0"/>
      <w:jc w:val="left"/>
      <w:textAlignment w:val="auto"/>
    </w:pPr>
    <w:rPr>
      <w:rFonts w:ascii="Times New Roman" w:hAnsi="Times New Roman" w:cs="宋体"/>
      <w:b w:val="0"/>
      <w:szCs w:val="32"/>
    </w:rPr>
  </w:style>
  <w:style w:type="paragraph" w:customStyle="1" w:styleId="Normal35">
    <w:name w:val="Normal_35"/>
    <w:rsid w:val="007732D0"/>
    <w:pPr>
      <w:spacing w:before="120" w:after="240"/>
      <w:jc w:val="both"/>
    </w:pPr>
    <w:rPr>
      <w:rFonts w:ascii="Calibri" w:eastAsia="Times New Roman" w:hAnsi="Calibri" w:cs="宋体"/>
      <w:kern w:val="0"/>
      <w:sz w:val="22"/>
      <w:lang w:eastAsia="en-US"/>
    </w:rPr>
  </w:style>
  <w:style w:type="paragraph" w:customStyle="1" w:styleId="xl140">
    <w:name w:val="xl140"/>
    <w:basedOn w:val="a"/>
    <w:qFormat/>
    <w:rsid w:val="007732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leftChars="200" w:left="200"/>
      <w:jc w:val="center"/>
      <w:textAlignment w:val="top"/>
    </w:pPr>
    <w:rPr>
      <w:rFonts w:ascii="宋体" w:hAnsi="宋体" w:cs="宋体"/>
      <w:kern w:val="0"/>
      <w:sz w:val="24"/>
    </w:rPr>
  </w:style>
  <w:style w:type="paragraph" w:customStyle="1" w:styleId="xl113">
    <w:name w:val="xl113"/>
    <w:basedOn w:val="a"/>
    <w:qFormat/>
    <w:rsid w:val="007732D0"/>
    <w:pPr>
      <w:widowControl/>
      <w:pBdr>
        <w:bottom w:val="single" w:sz="8" w:space="0" w:color="auto"/>
      </w:pBdr>
      <w:spacing w:before="100" w:beforeAutospacing="1" w:after="100" w:afterAutospacing="1" w:line="360" w:lineRule="auto"/>
      <w:ind w:leftChars="200" w:left="200"/>
      <w:jc w:val="right"/>
      <w:textAlignment w:val="center"/>
    </w:pPr>
    <w:rPr>
      <w:rFonts w:ascii="Arial Unicode MS" w:eastAsia="Arial Unicode MS" w:hAnsi="Arial Unicode MS" w:cs="Arial Unicode MS"/>
      <w:kern w:val="0"/>
      <w:szCs w:val="21"/>
    </w:rPr>
  </w:style>
  <w:style w:type="paragraph" w:customStyle="1" w:styleId="xl92">
    <w:name w:val="xl92"/>
    <w:basedOn w:val="a"/>
    <w:qFormat/>
    <w:rsid w:val="007732D0"/>
    <w:pPr>
      <w:widowControl/>
      <w:pBdr>
        <w:top w:val="single" w:sz="4" w:space="0" w:color="auto"/>
        <w:bottom w:val="single" w:sz="4" w:space="0" w:color="auto"/>
      </w:pBdr>
      <w:spacing w:before="100" w:beforeAutospacing="1" w:after="100" w:afterAutospacing="1" w:line="360" w:lineRule="auto"/>
      <w:ind w:leftChars="200" w:left="200"/>
      <w:jc w:val="left"/>
      <w:textAlignment w:val="center"/>
    </w:pPr>
    <w:rPr>
      <w:rFonts w:ascii="Arial Unicode MS" w:eastAsia="Arial Unicode MS" w:hAnsi="Arial Unicode MS" w:cs="Arial Unicode MS"/>
      <w:kern w:val="0"/>
      <w:szCs w:val="21"/>
    </w:rPr>
  </w:style>
  <w:style w:type="paragraph" w:customStyle="1" w:styleId="xl195">
    <w:name w:val="xl195"/>
    <w:basedOn w:val="a"/>
    <w:qFormat/>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Arial" w:hAnsi="Arial" w:cs="Arial"/>
      <w:color w:val="000000"/>
      <w:kern w:val="0"/>
      <w:sz w:val="24"/>
    </w:rPr>
  </w:style>
  <w:style w:type="paragraph" w:customStyle="1" w:styleId="CM10">
    <w:name w:val="CM10"/>
    <w:basedOn w:val="Default"/>
    <w:next w:val="Default"/>
    <w:qFormat/>
    <w:rsid w:val="007732D0"/>
    <w:pPr>
      <w:adjustRightInd/>
      <w:spacing w:line="546" w:lineRule="atLeast"/>
      <w:jc w:val="both"/>
    </w:pPr>
    <w:rPr>
      <w:rFonts w:ascii="宋体" w:hAnsi="宋体" w:cs="Times New Roman"/>
      <w:szCs w:val="20"/>
    </w:rPr>
  </w:style>
  <w:style w:type="paragraph" w:customStyle="1" w:styleId="Normal161">
    <w:name w:val="Normal_161"/>
    <w:rsid w:val="007732D0"/>
    <w:pPr>
      <w:spacing w:before="120" w:after="240"/>
      <w:jc w:val="both"/>
    </w:pPr>
    <w:rPr>
      <w:rFonts w:ascii="Calibri" w:eastAsia="Times New Roman" w:hAnsi="Calibri" w:cs="宋体"/>
      <w:kern w:val="0"/>
      <w:sz w:val="22"/>
      <w:lang w:eastAsia="en-US"/>
    </w:rPr>
  </w:style>
  <w:style w:type="paragraph" w:customStyle="1" w:styleId="-2">
    <w:name w:val="轧钢-2级"/>
    <w:basedOn w:val="2"/>
    <w:rsid w:val="007732D0"/>
    <w:pPr>
      <w:keepNext w:val="0"/>
      <w:keepLines w:val="0"/>
      <w:tabs>
        <w:tab w:val="clear" w:pos="780"/>
      </w:tabs>
      <w:autoSpaceDE w:val="0"/>
      <w:autoSpaceDN w:val="0"/>
      <w:snapToGrid w:val="0"/>
      <w:spacing w:line="360" w:lineRule="auto"/>
      <w:ind w:left="0" w:firstLineChars="0" w:firstLine="0"/>
      <w:jc w:val="left"/>
      <w:textAlignment w:val="center"/>
    </w:pPr>
    <w:rPr>
      <w:rFonts w:ascii="Times New Roman" w:hAnsi="Times New Roman" w:cs="宋体"/>
      <w:b w:val="0"/>
      <w:kern w:val="0"/>
      <w:sz w:val="24"/>
      <w:szCs w:val="24"/>
    </w:rPr>
  </w:style>
  <w:style w:type="paragraph" w:customStyle="1" w:styleId="font7">
    <w:name w:val="font7"/>
    <w:basedOn w:val="a"/>
    <w:qFormat/>
    <w:rsid w:val="007732D0"/>
    <w:pPr>
      <w:widowControl/>
      <w:spacing w:before="100" w:beforeAutospacing="1" w:after="100" w:afterAutospacing="1"/>
      <w:jc w:val="left"/>
    </w:pPr>
    <w:rPr>
      <w:rFonts w:ascii="Tahoma" w:hAnsi="Tahoma" w:cs="Tahoma"/>
      <w:b/>
      <w:bCs/>
      <w:kern w:val="0"/>
      <w:sz w:val="18"/>
      <w:szCs w:val="18"/>
    </w:rPr>
  </w:style>
  <w:style w:type="paragraph" w:customStyle="1" w:styleId="1Heading110505">
    <w:name w:val="样式 标题 1Heading 11 + 段前: 0.5 行 段后: 0.5 行"/>
    <w:basedOn w:val="1"/>
    <w:qFormat/>
    <w:rsid w:val="007732D0"/>
    <w:pPr>
      <w:widowControl/>
      <w:tabs>
        <w:tab w:val="clear" w:pos="780"/>
        <w:tab w:val="left" w:pos="0"/>
        <w:tab w:val="left" w:pos="1280"/>
      </w:tabs>
      <w:adjustRightInd/>
      <w:spacing w:beforeLines="50" w:afterLines="50" w:line="0" w:lineRule="atLeast"/>
      <w:ind w:left="1280" w:firstLineChars="0" w:hanging="720"/>
      <w:jc w:val="center"/>
      <w:textAlignment w:val="auto"/>
    </w:pPr>
    <w:rPr>
      <w:rFonts w:ascii="黑体" w:eastAsia="黑体" w:cs="宋体"/>
      <w:b w:val="0"/>
      <w:sz w:val="30"/>
    </w:rPr>
  </w:style>
  <w:style w:type="paragraph" w:customStyle="1" w:styleId="Normal270">
    <w:name w:val="Normal_270"/>
    <w:rsid w:val="007732D0"/>
    <w:pPr>
      <w:spacing w:before="120" w:after="240"/>
      <w:jc w:val="both"/>
    </w:pPr>
    <w:rPr>
      <w:rFonts w:ascii="Calibri" w:eastAsia="Times New Roman" w:hAnsi="Calibri" w:cs="宋体"/>
      <w:kern w:val="0"/>
      <w:sz w:val="22"/>
      <w:lang w:eastAsia="en-US"/>
    </w:rPr>
  </w:style>
  <w:style w:type="paragraph" w:customStyle="1" w:styleId="CM367">
    <w:name w:val="CM367"/>
    <w:basedOn w:val="Default"/>
    <w:next w:val="Default"/>
    <w:rsid w:val="007732D0"/>
    <w:pPr>
      <w:spacing w:line="360" w:lineRule="auto"/>
    </w:pPr>
    <w:rPr>
      <w:rFonts w:ascii="Sim Hei" w:eastAsia="Sim Hei" w:hAnsi="Times New Roman" w:cs="Sim Hei"/>
      <w:color w:val="auto"/>
    </w:rPr>
  </w:style>
  <w:style w:type="paragraph" w:customStyle="1" w:styleId="42">
    <w:name w:val="表头4"/>
    <w:basedOn w:val="a"/>
    <w:link w:val="4Char2"/>
    <w:rsid w:val="007732D0"/>
    <w:pPr>
      <w:snapToGrid w:val="0"/>
      <w:spacing w:beforeLines="50" w:line="460" w:lineRule="atLeast"/>
      <w:jc w:val="left"/>
    </w:pPr>
    <w:rPr>
      <w:rFonts w:asciiTheme="minorHAnsi" w:hAnsiTheme="minorHAnsi" w:cstheme="minorBidi"/>
      <w:b/>
      <w:sz w:val="24"/>
    </w:rPr>
  </w:style>
  <w:style w:type="paragraph" w:customStyle="1" w:styleId="227">
    <w:name w:val="样式22"/>
    <w:basedOn w:val="2"/>
    <w:qFormat/>
    <w:rsid w:val="007732D0"/>
    <w:pPr>
      <w:tabs>
        <w:tab w:val="clear" w:pos="780"/>
      </w:tabs>
      <w:adjustRightInd/>
      <w:snapToGrid w:val="0"/>
      <w:spacing w:line="240" w:lineRule="auto"/>
      <w:ind w:left="0" w:firstLineChars="0" w:firstLine="0"/>
      <w:jc w:val="left"/>
      <w:textAlignment w:val="auto"/>
    </w:pPr>
    <w:rPr>
      <w:rFonts w:ascii="Arial" w:hAnsi="Arial" w:cs="宋体"/>
      <w:bCs/>
      <w:szCs w:val="28"/>
    </w:rPr>
  </w:style>
  <w:style w:type="paragraph" w:customStyle="1" w:styleId="Char120">
    <w:name w:val="Char12"/>
    <w:basedOn w:val="a"/>
    <w:qFormat/>
    <w:rsid w:val="007732D0"/>
    <w:pPr>
      <w:shd w:val="clear" w:color="auto" w:fill="000080"/>
      <w:spacing w:line="360" w:lineRule="auto"/>
      <w:ind w:leftChars="200" w:left="200"/>
    </w:pPr>
    <w:rPr>
      <w:rFonts w:ascii="Tahoma" w:hAnsi="Tahoma" w:cs="宋体"/>
      <w:sz w:val="28"/>
      <w:szCs w:val="28"/>
      <w:shd w:val="clear" w:color="auto" w:fill="000080"/>
    </w:rPr>
  </w:style>
  <w:style w:type="paragraph" w:customStyle="1" w:styleId="CM72">
    <w:name w:val="CM72"/>
    <w:basedOn w:val="Default"/>
    <w:next w:val="Default"/>
    <w:rsid w:val="007732D0"/>
    <w:pPr>
      <w:spacing w:line="491" w:lineRule="atLeast"/>
    </w:pPr>
    <w:rPr>
      <w:rFonts w:ascii="Sim Hei" w:eastAsia="Sim Hei" w:hAnsi="Times New Roman" w:cs="Sim Hei"/>
      <w:color w:val="auto"/>
    </w:rPr>
  </w:style>
  <w:style w:type="paragraph" w:customStyle="1" w:styleId="affffffffffffffa">
    <w:name w:val="目录"/>
    <w:basedOn w:val="a"/>
    <w:qFormat/>
    <w:rsid w:val="007732D0"/>
    <w:pPr>
      <w:tabs>
        <w:tab w:val="right" w:leader="dot" w:pos="8505"/>
      </w:tabs>
      <w:overflowPunct w:val="0"/>
      <w:adjustRightInd w:val="0"/>
      <w:spacing w:line="360" w:lineRule="auto"/>
      <w:ind w:leftChars="200" w:left="568" w:right="851" w:hanging="284"/>
      <w:textAlignment w:val="baseline"/>
    </w:pPr>
    <w:rPr>
      <w:rFonts w:ascii="Calibri" w:hAnsi="Calibri" w:cs="宋体"/>
      <w:kern w:val="0"/>
      <w:sz w:val="28"/>
      <w:szCs w:val="20"/>
    </w:rPr>
  </w:style>
  <w:style w:type="paragraph" w:customStyle="1" w:styleId="Normal255">
    <w:name w:val="Normal_255"/>
    <w:rsid w:val="007732D0"/>
    <w:pPr>
      <w:spacing w:before="120" w:after="240"/>
      <w:jc w:val="both"/>
    </w:pPr>
    <w:rPr>
      <w:rFonts w:ascii="Calibri" w:eastAsia="Times New Roman" w:hAnsi="Calibri" w:cs="宋体"/>
      <w:kern w:val="0"/>
      <w:sz w:val="22"/>
      <w:lang w:eastAsia="en-US"/>
    </w:rPr>
  </w:style>
  <w:style w:type="paragraph" w:customStyle="1" w:styleId="TABtext">
    <w:name w:val="TAB text"/>
    <w:basedOn w:val="a"/>
    <w:qFormat/>
    <w:rsid w:val="007732D0"/>
    <w:pPr>
      <w:widowControl/>
      <w:tabs>
        <w:tab w:val="left" w:pos="3578"/>
      </w:tabs>
      <w:spacing w:before="40" w:after="40"/>
    </w:pPr>
    <w:rPr>
      <w:rFonts w:ascii="Arial" w:hAnsi="Arial"/>
      <w:kern w:val="0"/>
      <w:sz w:val="18"/>
      <w:szCs w:val="20"/>
      <w:lang w:val="en-GB"/>
    </w:rPr>
  </w:style>
  <w:style w:type="paragraph" w:customStyle="1" w:styleId="xl212">
    <w:name w:val="xl212"/>
    <w:basedOn w:val="a"/>
    <w:rsid w:val="007732D0"/>
    <w:pPr>
      <w:widowControl/>
      <w:pBdr>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Arial" w:hAnsi="Arial" w:cs="Arial"/>
      <w:kern w:val="0"/>
      <w:sz w:val="24"/>
    </w:rPr>
  </w:style>
  <w:style w:type="paragraph" w:customStyle="1" w:styleId="Aufzhlung30">
    <w:name w:val="Aufz?hlung3.0"/>
    <w:basedOn w:val="a"/>
    <w:rsid w:val="007732D0"/>
    <w:pPr>
      <w:widowControl/>
      <w:overflowPunct w:val="0"/>
      <w:autoSpaceDE w:val="0"/>
      <w:autoSpaceDN w:val="0"/>
      <w:adjustRightInd w:val="0"/>
      <w:spacing w:after="80"/>
      <w:ind w:left="227" w:hanging="227"/>
      <w:jc w:val="left"/>
      <w:textAlignment w:val="baseline"/>
    </w:pPr>
    <w:rPr>
      <w:rFonts w:ascii="Arial" w:hAnsi="Arial"/>
      <w:kern w:val="0"/>
      <w:sz w:val="20"/>
      <w:szCs w:val="20"/>
      <w:lang w:val="de-DE"/>
    </w:rPr>
  </w:style>
  <w:style w:type="paragraph" w:customStyle="1" w:styleId="xl293">
    <w:name w:val="xl293"/>
    <w:basedOn w:val="a"/>
    <w:qFormat/>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Arial" w:hAnsi="Arial" w:cs="Arial"/>
      <w:b/>
      <w:bCs/>
      <w:kern w:val="0"/>
      <w:sz w:val="20"/>
      <w:szCs w:val="20"/>
    </w:rPr>
  </w:style>
  <w:style w:type="paragraph" w:customStyle="1" w:styleId="CM485">
    <w:name w:val="CM485"/>
    <w:basedOn w:val="Default"/>
    <w:next w:val="Default"/>
    <w:rsid w:val="007732D0"/>
    <w:pPr>
      <w:spacing w:after="1053" w:line="360" w:lineRule="auto"/>
    </w:pPr>
    <w:rPr>
      <w:rFonts w:ascii="Sim Hei" w:eastAsia="Sim Hei" w:hAnsi="Times New Roman" w:cs="Sim Hei"/>
      <w:color w:val="auto"/>
    </w:rPr>
  </w:style>
  <w:style w:type="paragraph" w:customStyle="1" w:styleId="20">
    <w:name w:val="样式 正文缩进 + 首行缩进:  2 字符"/>
    <w:basedOn w:val="afff6"/>
    <w:link w:val="2Char2"/>
    <w:rsid w:val="007732D0"/>
    <w:pPr>
      <w:snapToGrid w:val="0"/>
      <w:spacing w:line="460" w:lineRule="atLeast"/>
      <w:ind w:firstLine="200"/>
    </w:pPr>
    <w:rPr>
      <w:rFonts w:cs="宋体"/>
      <w:sz w:val="24"/>
    </w:rPr>
  </w:style>
  <w:style w:type="paragraph" w:customStyle="1" w:styleId="xl178">
    <w:name w:val="xl178"/>
    <w:basedOn w:val="a"/>
    <w:qFormat/>
    <w:rsid w:val="007732D0"/>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leftChars="200" w:left="200"/>
      <w:jc w:val="left"/>
      <w:textAlignment w:val="center"/>
    </w:pPr>
    <w:rPr>
      <w:rFonts w:ascii="宋体" w:hAnsi="宋体" w:cs="宋体"/>
      <w:kern w:val="0"/>
      <w:sz w:val="24"/>
    </w:rPr>
  </w:style>
  <w:style w:type="paragraph" w:customStyle="1" w:styleId="CM215">
    <w:name w:val="CM215"/>
    <w:basedOn w:val="Default"/>
    <w:next w:val="Default"/>
    <w:rsid w:val="007732D0"/>
    <w:pPr>
      <w:spacing w:line="466" w:lineRule="atLeast"/>
    </w:pPr>
    <w:rPr>
      <w:rFonts w:ascii="Sim Hei" w:eastAsia="Sim Hei" w:hAnsi="Times New Roman" w:cs="Sim Hei"/>
      <w:color w:val="auto"/>
    </w:rPr>
  </w:style>
  <w:style w:type="paragraph" w:customStyle="1" w:styleId="--4">
    <w:name w:val="轧-初-4级"/>
    <w:basedOn w:val="4"/>
    <w:link w:val="--4Char"/>
    <w:qFormat/>
    <w:rsid w:val="007732D0"/>
    <w:pPr>
      <w:keepNext w:val="0"/>
      <w:keepLines w:val="0"/>
      <w:numPr>
        <w:ilvl w:val="3"/>
      </w:numPr>
      <w:tabs>
        <w:tab w:val="clear" w:pos="780"/>
        <w:tab w:val="left" w:pos="425"/>
        <w:tab w:val="left" w:pos="1080"/>
        <w:tab w:val="left" w:pos="1155"/>
      </w:tabs>
      <w:autoSpaceDE w:val="0"/>
      <w:autoSpaceDN w:val="0"/>
      <w:snapToGrid w:val="0"/>
      <w:spacing w:line="580" w:lineRule="exact"/>
      <w:ind w:leftChars="200" w:left="1155" w:hangingChars="200" w:hanging="525"/>
      <w:jc w:val="left"/>
      <w:textAlignment w:val="center"/>
    </w:pPr>
    <w:rPr>
      <w:rFonts w:asciiTheme="minorHAnsi" w:eastAsia="仿宋_GB2312" w:hAnsiTheme="minorHAnsi" w:cs="宋体"/>
      <w:kern w:val="2"/>
      <w:szCs w:val="28"/>
    </w:rPr>
  </w:style>
  <w:style w:type="paragraph" w:customStyle="1" w:styleId="CM101">
    <w:name w:val="CM101"/>
    <w:basedOn w:val="Default"/>
    <w:next w:val="Default"/>
    <w:rsid w:val="007732D0"/>
    <w:pPr>
      <w:spacing w:line="360" w:lineRule="auto"/>
    </w:pPr>
    <w:rPr>
      <w:rFonts w:ascii="Sim Hei" w:eastAsia="Sim Hei" w:hAnsi="Times New Roman" w:cs="Sim Hei"/>
      <w:color w:val="auto"/>
    </w:rPr>
  </w:style>
  <w:style w:type="paragraph" w:customStyle="1" w:styleId="Normal192">
    <w:name w:val="Normal_192"/>
    <w:rsid w:val="007732D0"/>
    <w:pPr>
      <w:spacing w:before="120" w:after="240"/>
      <w:jc w:val="both"/>
    </w:pPr>
    <w:rPr>
      <w:rFonts w:ascii="Calibri" w:eastAsia="Times New Roman" w:hAnsi="Calibri" w:cs="宋体"/>
      <w:kern w:val="0"/>
      <w:sz w:val="22"/>
      <w:lang w:eastAsia="en-US"/>
    </w:rPr>
  </w:style>
  <w:style w:type="paragraph" w:customStyle="1" w:styleId="017011">
    <w:name w:val="样式 样式 表内 + 宋体 段后: 0 磅 行距: 固定值 17 磅 + 段后: 0.1 行1"/>
    <w:basedOn w:val="a"/>
    <w:qFormat/>
    <w:rsid w:val="007732D0"/>
    <w:pPr>
      <w:adjustRightInd w:val="0"/>
      <w:snapToGrid w:val="0"/>
      <w:spacing w:after="40" w:line="360" w:lineRule="auto"/>
      <w:ind w:leftChars="200" w:left="200"/>
      <w:jc w:val="center"/>
    </w:pPr>
    <w:rPr>
      <w:rFonts w:ascii="宋体" w:hAnsi="宋体" w:cs="宋体"/>
      <w:snapToGrid w:val="0"/>
      <w:szCs w:val="20"/>
    </w:rPr>
  </w:style>
  <w:style w:type="paragraph" w:customStyle="1" w:styleId="Prder8">
    <w:name w:val="PÀÀr. der. 8"/>
    <w:rsid w:val="007732D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G Omega" w:eastAsia="宋体" w:hAnsi="CG Omega" w:cs="CG Omega"/>
      <w:kern w:val="0"/>
      <w:sz w:val="22"/>
      <w:lang w:eastAsia="de-DE"/>
    </w:rPr>
  </w:style>
  <w:style w:type="paragraph" w:customStyle="1" w:styleId="font10">
    <w:name w:val="font10"/>
    <w:basedOn w:val="a"/>
    <w:qFormat/>
    <w:rsid w:val="007732D0"/>
    <w:pPr>
      <w:widowControl/>
      <w:spacing w:before="100" w:beforeAutospacing="1" w:after="100" w:afterAutospacing="1" w:line="360" w:lineRule="auto"/>
      <w:ind w:leftChars="200" w:left="200"/>
      <w:jc w:val="left"/>
    </w:pPr>
    <w:rPr>
      <w:rFonts w:ascii="宋体" w:hAnsi="宋体" w:cs="Arial Unicode MS" w:hint="eastAsia"/>
      <w:color w:val="000000"/>
      <w:kern w:val="0"/>
      <w:sz w:val="18"/>
      <w:szCs w:val="18"/>
    </w:rPr>
  </w:style>
  <w:style w:type="paragraph" w:customStyle="1" w:styleId="CharCharCharCharCharChar1Char2">
    <w:name w:val="Char Char Char Char Char Char1 Char2"/>
    <w:basedOn w:val="a"/>
    <w:qFormat/>
    <w:rsid w:val="007732D0"/>
    <w:pPr>
      <w:spacing w:line="360" w:lineRule="auto"/>
      <w:ind w:leftChars="200" w:left="200"/>
    </w:pPr>
    <w:rPr>
      <w:rFonts w:ascii="Calibri" w:hAnsi="Calibri" w:cs="宋体"/>
    </w:rPr>
  </w:style>
  <w:style w:type="paragraph" w:customStyle="1" w:styleId="Normal61">
    <w:name w:val="Normal_61"/>
    <w:rsid w:val="007732D0"/>
    <w:pPr>
      <w:spacing w:before="120" w:after="240"/>
      <w:jc w:val="both"/>
    </w:pPr>
    <w:rPr>
      <w:rFonts w:ascii="Calibri" w:eastAsia="Times New Roman" w:hAnsi="Calibri" w:cs="宋体"/>
      <w:kern w:val="0"/>
      <w:sz w:val="22"/>
      <w:lang w:eastAsia="en-US"/>
    </w:rPr>
  </w:style>
  <w:style w:type="paragraph" w:customStyle="1" w:styleId="xl128">
    <w:name w:val="xl128"/>
    <w:basedOn w:val="a"/>
    <w:qFormat/>
    <w:rsid w:val="007732D0"/>
    <w:pPr>
      <w:widowControl/>
      <w:spacing w:before="100" w:beforeAutospacing="1" w:after="100" w:afterAutospacing="1" w:line="360" w:lineRule="auto"/>
      <w:ind w:leftChars="200" w:left="200"/>
      <w:jc w:val="center"/>
    </w:pPr>
    <w:rPr>
      <w:rFonts w:ascii="宋体" w:hAnsi="宋体" w:cs="宋体"/>
      <w:kern w:val="0"/>
      <w:szCs w:val="21"/>
    </w:rPr>
  </w:style>
  <w:style w:type="paragraph" w:customStyle="1" w:styleId="xl297">
    <w:name w:val="xl297"/>
    <w:basedOn w:val="a"/>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Arial" w:hAnsi="Arial" w:cs="Arial"/>
      <w:kern w:val="0"/>
      <w:sz w:val="22"/>
      <w:szCs w:val="22"/>
    </w:rPr>
  </w:style>
  <w:style w:type="paragraph" w:customStyle="1" w:styleId="2TimesNewRoman5020">
    <w:name w:val="样式 标题 2 + Times New Roman 四号 非加粗 段前: 5 磅 段后: 0 磅 行距: 固定值 20..."/>
    <w:basedOn w:val="2"/>
    <w:rsid w:val="007732D0"/>
    <w:pPr>
      <w:tabs>
        <w:tab w:val="clear" w:pos="780"/>
      </w:tabs>
      <w:adjustRightInd/>
      <w:spacing w:before="100" w:line="400" w:lineRule="exact"/>
      <w:ind w:leftChars="0" w:left="0" w:firstLineChars="0" w:firstLine="0"/>
      <w:textAlignment w:val="auto"/>
    </w:pPr>
    <w:rPr>
      <w:rFonts w:ascii="Times New Roman" w:eastAsia="黑体" w:hAnsi="Times New Roman" w:cs="宋体"/>
      <w:b w:val="0"/>
      <w:szCs w:val="20"/>
    </w:rPr>
  </w:style>
  <w:style w:type="paragraph" w:customStyle="1" w:styleId="Normal81">
    <w:name w:val="Normal_81"/>
    <w:rsid w:val="007732D0"/>
    <w:pPr>
      <w:spacing w:before="120" w:after="240"/>
      <w:jc w:val="both"/>
    </w:pPr>
    <w:rPr>
      <w:rFonts w:ascii="Calibri" w:eastAsia="Times New Roman" w:hAnsi="Calibri" w:cs="宋体"/>
      <w:kern w:val="0"/>
      <w:sz w:val="22"/>
      <w:lang w:eastAsia="en-US"/>
    </w:rPr>
  </w:style>
  <w:style w:type="paragraph" w:customStyle="1" w:styleId="Normal141">
    <w:name w:val="Normal_141"/>
    <w:rsid w:val="007732D0"/>
    <w:pPr>
      <w:spacing w:before="120" w:after="240"/>
      <w:jc w:val="both"/>
    </w:pPr>
    <w:rPr>
      <w:rFonts w:ascii="Calibri" w:eastAsia="Times New Roman" w:hAnsi="Calibri" w:cs="宋体"/>
      <w:kern w:val="0"/>
      <w:sz w:val="22"/>
      <w:lang w:eastAsia="en-US"/>
    </w:rPr>
  </w:style>
  <w:style w:type="paragraph" w:customStyle="1" w:styleId="2211">
    <w:name w:val="正文文本 221"/>
    <w:basedOn w:val="a"/>
    <w:rsid w:val="007732D0"/>
    <w:pPr>
      <w:adjustRightInd w:val="0"/>
      <w:spacing w:line="360" w:lineRule="auto"/>
      <w:ind w:leftChars="200" w:left="200" w:firstLine="567"/>
    </w:pPr>
    <w:rPr>
      <w:rFonts w:ascii="Calibri" w:hAnsi="Calibri" w:cs="宋体"/>
      <w:sz w:val="28"/>
      <w:szCs w:val="20"/>
    </w:rPr>
  </w:style>
  <w:style w:type="paragraph" w:customStyle="1" w:styleId="Normal171">
    <w:name w:val="Normal_171"/>
    <w:rsid w:val="007732D0"/>
    <w:pPr>
      <w:spacing w:before="120" w:after="240"/>
      <w:jc w:val="both"/>
    </w:pPr>
    <w:rPr>
      <w:rFonts w:ascii="Calibri" w:eastAsia="Times New Roman" w:hAnsi="Calibri" w:cs="宋体"/>
      <w:kern w:val="0"/>
      <w:sz w:val="22"/>
      <w:lang w:eastAsia="en-US"/>
    </w:rPr>
  </w:style>
  <w:style w:type="paragraph" w:styleId="TOC">
    <w:name w:val="TOC Heading"/>
    <w:basedOn w:val="1"/>
    <w:next w:val="a"/>
    <w:uiPriority w:val="39"/>
    <w:qFormat/>
    <w:rsid w:val="007732D0"/>
    <w:pPr>
      <w:widowControl/>
      <w:tabs>
        <w:tab w:val="clear" w:pos="780"/>
      </w:tabs>
      <w:adjustRightInd/>
      <w:spacing w:before="480" w:line="276" w:lineRule="auto"/>
      <w:ind w:leftChars="0" w:left="0" w:firstLineChars="0" w:firstLine="0"/>
      <w:jc w:val="left"/>
      <w:textAlignment w:val="auto"/>
      <w:outlineLvl w:val="9"/>
    </w:pPr>
    <w:rPr>
      <w:rFonts w:ascii="Cambria" w:hAnsi="Cambria"/>
      <w:bCs/>
      <w:color w:val="365F91"/>
      <w:kern w:val="0"/>
      <w:szCs w:val="28"/>
    </w:rPr>
  </w:style>
  <w:style w:type="paragraph" w:customStyle="1" w:styleId="40864666">
    <w:name w:val="样式 标题 4 + 左侧:  0 厘米 悬挂缩进: 8.64 字符 段前: 6 磅 段后: 6 磅 行距: 最小值 6 磅"/>
    <w:basedOn w:val="4"/>
    <w:qFormat/>
    <w:rsid w:val="007732D0"/>
    <w:pPr>
      <w:keepLines w:val="0"/>
      <w:numPr>
        <w:ilvl w:val="3"/>
      </w:numPr>
      <w:tabs>
        <w:tab w:val="clear" w:pos="780"/>
        <w:tab w:val="left" w:pos="1680"/>
      </w:tabs>
      <w:adjustRightInd/>
      <w:spacing w:before="120" w:after="120" w:line="120" w:lineRule="atLeast"/>
      <w:ind w:leftChars="200" w:left="1680" w:firstLineChars="192" w:hanging="420"/>
      <w:jc w:val="left"/>
      <w:textAlignment w:val="auto"/>
    </w:pPr>
    <w:rPr>
      <w:rFonts w:ascii="宋体" w:hAnsi="宋体" w:cs="宋体"/>
      <w:b/>
      <w:color w:val="000000"/>
      <w:kern w:val="16"/>
      <w:szCs w:val="24"/>
    </w:rPr>
  </w:style>
  <w:style w:type="paragraph" w:customStyle="1" w:styleId="affffffffffffffb">
    <w:name w:val="字母编号列项（一级）"/>
    <w:rsid w:val="007732D0"/>
    <w:pPr>
      <w:spacing w:line="360" w:lineRule="auto"/>
      <w:ind w:leftChars="200" w:left="840" w:hangingChars="200" w:hanging="420"/>
      <w:jc w:val="both"/>
    </w:pPr>
    <w:rPr>
      <w:rFonts w:ascii="宋体" w:eastAsia="宋体" w:hAnsi="Calibri" w:cs="宋体"/>
      <w:kern w:val="0"/>
      <w:szCs w:val="20"/>
    </w:rPr>
  </w:style>
  <w:style w:type="paragraph" w:customStyle="1" w:styleId="affffffffffffffc">
    <w:name w:val="图题"/>
    <w:qFormat/>
    <w:rsid w:val="007732D0"/>
    <w:pPr>
      <w:tabs>
        <w:tab w:val="left" w:pos="480"/>
      </w:tabs>
      <w:spacing w:before="100" w:after="50"/>
      <w:ind w:left="425" w:hanging="425"/>
      <w:jc w:val="center"/>
    </w:pPr>
    <w:rPr>
      <w:rFonts w:ascii="Times New Roman" w:eastAsia="仿宋_GB2312" w:hAnsi="Times New Roman" w:cs="Times New Roman"/>
      <w:b/>
      <w:kern w:val="0"/>
      <w:sz w:val="24"/>
      <w:szCs w:val="20"/>
    </w:rPr>
  </w:style>
  <w:style w:type="paragraph" w:customStyle="1" w:styleId="xl187">
    <w:name w:val="xl187"/>
    <w:basedOn w:val="a"/>
    <w:qFormat/>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right"/>
      <w:textAlignment w:val="center"/>
    </w:pPr>
    <w:rPr>
      <w:rFonts w:ascii="Arial" w:hAnsi="Arial" w:cs="Arial"/>
      <w:kern w:val="0"/>
      <w:sz w:val="24"/>
    </w:rPr>
  </w:style>
  <w:style w:type="paragraph" w:customStyle="1" w:styleId="BlockQuotation">
    <w:name w:val="Block Quotation"/>
    <w:basedOn w:val="a4"/>
    <w:qFormat/>
    <w:rsid w:val="007732D0"/>
    <w:pPr>
      <w:keepLines/>
      <w:widowControl/>
      <w:overflowPunct w:val="0"/>
      <w:autoSpaceDE w:val="0"/>
      <w:autoSpaceDN w:val="0"/>
      <w:adjustRightInd w:val="0"/>
      <w:spacing w:after="160"/>
      <w:ind w:left="720" w:right="720"/>
      <w:jc w:val="left"/>
      <w:textAlignment w:val="baseline"/>
    </w:pPr>
    <w:rPr>
      <w:i/>
      <w:kern w:val="0"/>
      <w:sz w:val="20"/>
      <w:szCs w:val="20"/>
    </w:rPr>
  </w:style>
  <w:style w:type="paragraph" w:customStyle="1" w:styleId="CM139">
    <w:name w:val="CM139"/>
    <w:basedOn w:val="Default"/>
    <w:next w:val="Default"/>
    <w:rsid w:val="007732D0"/>
    <w:pPr>
      <w:spacing w:line="360" w:lineRule="auto"/>
    </w:pPr>
    <w:rPr>
      <w:rFonts w:ascii="Sim Hei" w:eastAsia="Sim Hei" w:hAnsi="Times New Roman" w:cs="Sim Hei"/>
      <w:color w:val="auto"/>
    </w:rPr>
  </w:style>
  <w:style w:type="paragraph" w:customStyle="1" w:styleId="CM393">
    <w:name w:val="CM393"/>
    <w:basedOn w:val="Default"/>
    <w:next w:val="Default"/>
    <w:rsid w:val="007732D0"/>
    <w:pPr>
      <w:spacing w:line="433" w:lineRule="atLeast"/>
    </w:pPr>
    <w:rPr>
      <w:rFonts w:ascii="Sim Hei" w:eastAsia="Sim Hei" w:hAnsi="Times New Roman" w:cs="Sim Hei"/>
      <w:color w:val="auto"/>
    </w:rPr>
  </w:style>
  <w:style w:type="paragraph" w:customStyle="1" w:styleId="Techspec">
    <w:name w:val="Tech spec"/>
    <w:basedOn w:val="a"/>
    <w:qFormat/>
    <w:rsid w:val="007732D0"/>
    <w:pPr>
      <w:tabs>
        <w:tab w:val="left" w:pos="1418"/>
        <w:tab w:val="left" w:pos="1701"/>
        <w:tab w:val="left" w:pos="3969"/>
      </w:tabs>
      <w:adjustRightInd w:val="0"/>
      <w:spacing w:line="320" w:lineRule="atLeast"/>
      <w:ind w:leftChars="200" w:left="1416" w:hangingChars="590" w:hanging="1416"/>
      <w:textAlignment w:val="baseline"/>
    </w:pPr>
    <w:rPr>
      <w:rFonts w:ascii="Arial" w:eastAsia="Mincho" w:hAnsi="Arial" w:cs="Arial"/>
      <w:kern w:val="0"/>
      <w:sz w:val="24"/>
      <w:szCs w:val="20"/>
      <w:lang w:eastAsia="ja-JP"/>
    </w:rPr>
  </w:style>
  <w:style w:type="paragraph" w:customStyle="1" w:styleId="CM507">
    <w:name w:val="CM507"/>
    <w:basedOn w:val="Default"/>
    <w:next w:val="Default"/>
    <w:rsid w:val="007732D0"/>
    <w:pPr>
      <w:spacing w:after="1658" w:line="360" w:lineRule="auto"/>
    </w:pPr>
    <w:rPr>
      <w:rFonts w:ascii="Sim Hei" w:eastAsia="Sim Hei" w:hAnsi="Times New Roman" w:cs="Sim Hei"/>
      <w:color w:val="auto"/>
    </w:rPr>
  </w:style>
  <w:style w:type="paragraph" w:customStyle="1" w:styleId="xl103">
    <w:name w:val="xl103"/>
    <w:basedOn w:val="a"/>
    <w:qFormat/>
    <w:rsid w:val="007732D0"/>
    <w:pPr>
      <w:widowControl/>
      <w:pBdr>
        <w:top w:val="single" w:sz="8" w:space="0" w:color="auto"/>
        <w:left w:val="single" w:sz="4" w:space="0" w:color="auto"/>
        <w:bottom w:val="single" w:sz="4" w:space="0" w:color="auto"/>
        <w:right w:val="single" w:sz="4" w:space="0" w:color="auto"/>
      </w:pBdr>
      <w:spacing w:before="100" w:beforeAutospacing="1" w:after="100" w:afterAutospacing="1" w:line="360" w:lineRule="auto"/>
      <w:ind w:leftChars="200" w:left="200"/>
      <w:jc w:val="center"/>
      <w:textAlignment w:val="center"/>
    </w:pPr>
    <w:rPr>
      <w:rFonts w:ascii="Arial Unicode MS" w:eastAsia="Arial Unicode MS" w:hAnsi="Arial Unicode MS" w:cs="Arial Unicode MS"/>
      <w:kern w:val="0"/>
      <w:szCs w:val="21"/>
    </w:rPr>
  </w:style>
  <w:style w:type="paragraph" w:customStyle="1" w:styleId="affffffffffffffd">
    <w:name w:val="表中"/>
    <w:basedOn w:val="a"/>
    <w:rsid w:val="007732D0"/>
    <w:pPr>
      <w:adjustRightInd w:val="0"/>
      <w:snapToGrid w:val="0"/>
      <w:spacing w:line="420" w:lineRule="atLeast"/>
      <w:jc w:val="center"/>
      <w:textAlignment w:val="baseline"/>
    </w:pPr>
    <w:rPr>
      <w:snapToGrid w:val="0"/>
      <w:kern w:val="0"/>
      <w:szCs w:val="20"/>
    </w:rPr>
  </w:style>
  <w:style w:type="paragraph" w:customStyle="1" w:styleId="Arial20122">
    <w:name w:val="样式 样式 (西文) Arial 四号 黑色 首行缩进:  2 字符 + 左侧:  0 厘米 悬挂缩进: 1.2 字符2"/>
    <w:basedOn w:val="Arial20"/>
    <w:rsid w:val="007732D0"/>
    <w:pPr>
      <w:ind w:leftChars="20" w:left="288" w:hangingChars="99" w:hanging="288"/>
    </w:pPr>
  </w:style>
  <w:style w:type="paragraph" w:customStyle="1" w:styleId="CM36">
    <w:name w:val="CM36"/>
    <w:basedOn w:val="Default"/>
    <w:next w:val="Default"/>
    <w:qFormat/>
    <w:rsid w:val="007732D0"/>
    <w:pPr>
      <w:adjustRightInd/>
      <w:spacing w:after="700" w:line="360" w:lineRule="auto"/>
      <w:jc w:val="both"/>
    </w:pPr>
    <w:rPr>
      <w:rFonts w:ascii="宋体" w:hAnsi="宋体" w:cs="Times New Roman"/>
      <w:szCs w:val="20"/>
    </w:rPr>
  </w:style>
  <w:style w:type="paragraph" w:customStyle="1" w:styleId="228">
    <w:name w:val="正文文本缩进 22"/>
    <w:basedOn w:val="a"/>
    <w:qFormat/>
    <w:rsid w:val="007732D0"/>
    <w:pPr>
      <w:autoSpaceDE w:val="0"/>
      <w:autoSpaceDN w:val="0"/>
      <w:adjustRightInd w:val="0"/>
      <w:spacing w:line="360" w:lineRule="auto"/>
      <w:ind w:leftChars="200" w:left="200" w:firstLine="554"/>
      <w:textAlignment w:val="baseline"/>
    </w:pPr>
    <w:rPr>
      <w:rFonts w:ascii="Calibri" w:hAnsi="Calibri" w:cs="宋体"/>
      <w:sz w:val="28"/>
      <w:szCs w:val="20"/>
    </w:rPr>
  </w:style>
  <w:style w:type="paragraph" w:customStyle="1" w:styleId="Normal77">
    <w:name w:val="Normal_77"/>
    <w:rsid w:val="007732D0"/>
    <w:pPr>
      <w:spacing w:before="120" w:after="240"/>
      <w:jc w:val="both"/>
    </w:pPr>
    <w:rPr>
      <w:rFonts w:ascii="Calibri" w:eastAsia="Times New Roman" w:hAnsi="Calibri" w:cs="宋体"/>
      <w:kern w:val="0"/>
      <w:sz w:val="22"/>
      <w:lang w:eastAsia="en-US"/>
    </w:rPr>
  </w:style>
  <w:style w:type="paragraph" w:customStyle="1" w:styleId="jlChar">
    <w:name w:val="jl 三级 Char"/>
    <w:basedOn w:val="a"/>
    <w:link w:val="jlCharChar0"/>
    <w:semiHidden/>
    <w:rsid w:val="007732D0"/>
    <w:pPr>
      <w:autoSpaceDE w:val="0"/>
      <w:autoSpaceDN w:val="0"/>
      <w:adjustRightInd w:val="0"/>
      <w:spacing w:beforeLines="50" w:afterLines="50"/>
      <w:ind w:firstLineChars="200" w:firstLine="480"/>
      <w:jc w:val="left"/>
      <w:textAlignment w:val="baseline"/>
      <w:outlineLvl w:val="2"/>
    </w:pPr>
    <w:rPr>
      <w:rFonts w:ascii="宋体" w:hAnsi="宋体" w:cstheme="minorBidi"/>
      <w:b/>
      <w:color w:val="000000"/>
      <w:sz w:val="24"/>
    </w:rPr>
  </w:style>
  <w:style w:type="paragraph" w:customStyle="1" w:styleId="CharCharChar1CharCharCharChar2">
    <w:name w:val="Char Char Char1 Char Char Char Char2"/>
    <w:basedOn w:val="a"/>
    <w:qFormat/>
    <w:rsid w:val="007732D0"/>
    <w:pPr>
      <w:adjustRightInd w:val="0"/>
      <w:spacing w:line="360" w:lineRule="atLeast"/>
      <w:ind w:leftChars="200" w:left="200"/>
      <w:jc w:val="left"/>
      <w:textAlignment w:val="baseline"/>
    </w:pPr>
    <w:rPr>
      <w:rFonts w:ascii="Tahoma" w:hAnsi="Tahoma" w:cs="Tahoma"/>
      <w:kern w:val="0"/>
      <w:sz w:val="24"/>
      <w:szCs w:val="20"/>
    </w:rPr>
  </w:style>
  <w:style w:type="paragraph" w:customStyle="1" w:styleId="09215">
    <w:name w:val="样式 四号 黑色 首行缩进:  0.92 厘米 行距: 1.5 倍行距"/>
    <w:basedOn w:val="a"/>
    <w:qFormat/>
    <w:rsid w:val="007732D0"/>
    <w:rPr>
      <w:rFonts w:cs="宋体"/>
      <w:color w:val="000000"/>
      <w:sz w:val="28"/>
      <w:szCs w:val="20"/>
    </w:rPr>
  </w:style>
  <w:style w:type="paragraph" w:customStyle="1" w:styleId="CM15">
    <w:name w:val="CM15"/>
    <w:basedOn w:val="Default"/>
    <w:next w:val="Default"/>
    <w:qFormat/>
    <w:rsid w:val="007732D0"/>
    <w:pPr>
      <w:spacing w:line="406" w:lineRule="atLeast"/>
    </w:pPr>
    <w:rPr>
      <w:rFonts w:ascii="Sim Hei" w:eastAsia="Sim Hei" w:hAnsi="Times New Roman" w:cs="Sim Hei"/>
      <w:color w:val="auto"/>
    </w:rPr>
  </w:style>
  <w:style w:type="paragraph" w:customStyle="1" w:styleId="Normal145">
    <w:name w:val="Normal_145"/>
    <w:rsid w:val="007732D0"/>
    <w:pPr>
      <w:spacing w:before="120" w:after="240"/>
      <w:jc w:val="both"/>
    </w:pPr>
    <w:rPr>
      <w:rFonts w:ascii="Calibri" w:eastAsia="Times New Roman" w:hAnsi="Calibri" w:cs="宋体"/>
      <w:kern w:val="0"/>
      <w:sz w:val="22"/>
      <w:lang w:eastAsia="en-US"/>
    </w:rPr>
  </w:style>
  <w:style w:type="paragraph" w:customStyle="1" w:styleId="font23">
    <w:name w:val="font23"/>
    <w:basedOn w:val="a"/>
    <w:rsid w:val="007732D0"/>
    <w:pPr>
      <w:widowControl/>
      <w:spacing w:before="100" w:beforeAutospacing="1" w:after="100" w:afterAutospacing="1" w:line="360" w:lineRule="auto"/>
      <w:ind w:leftChars="200" w:left="200"/>
      <w:jc w:val="left"/>
    </w:pPr>
    <w:rPr>
      <w:rFonts w:ascii="Arial" w:hAnsi="Arial" w:cs="Arial"/>
      <w:color w:val="0000FF"/>
      <w:kern w:val="0"/>
      <w:sz w:val="24"/>
    </w:rPr>
  </w:style>
  <w:style w:type="paragraph" w:customStyle="1" w:styleId="Normal253">
    <w:name w:val="Normal_253"/>
    <w:rsid w:val="007732D0"/>
    <w:pPr>
      <w:spacing w:before="120" w:after="240"/>
      <w:jc w:val="both"/>
    </w:pPr>
    <w:rPr>
      <w:rFonts w:ascii="Calibri" w:eastAsia="Times New Roman" w:hAnsi="Calibri" w:cs="宋体"/>
      <w:kern w:val="0"/>
      <w:sz w:val="22"/>
      <w:lang w:eastAsia="en-US"/>
    </w:rPr>
  </w:style>
  <w:style w:type="paragraph" w:customStyle="1" w:styleId="Normal103">
    <w:name w:val="Normal_103"/>
    <w:rsid w:val="007732D0"/>
    <w:pPr>
      <w:spacing w:before="120" w:after="240"/>
      <w:jc w:val="both"/>
    </w:pPr>
    <w:rPr>
      <w:rFonts w:ascii="Calibri" w:eastAsia="Times New Roman" w:hAnsi="Calibri" w:cs="宋体"/>
      <w:kern w:val="0"/>
      <w:sz w:val="22"/>
      <w:lang w:eastAsia="en-US"/>
    </w:rPr>
  </w:style>
  <w:style w:type="paragraph" w:customStyle="1" w:styleId="410">
    <w:name w:val="正文文字缩进41"/>
    <w:basedOn w:val="a"/>
    <w:next w:val="33"/>
    <w:rsid w:val="007732D0"/>
    <w:pPr>
      <w:spacing w:line="480" w:lineRule="exact"/>
      <w:ind w:leftChars="200" w:left="200" w:firstLine="425"/>
      <w:jc w:val="left"/>
    </w:pPr>
    <w:rPr>
      <w:rFonts w:ascii="Calibri" w:hAnsi="Calibri" w:cs="宋体"/>
    </w:rPr>
  </w:style>
  <w:style w:type="paragraph" w:customStyle="1" w:styleId="CM52">
    <w:name w:val="CM52"/>
    <w:basedOn w:val="Default"/>
    <w:next w:val="Default"/>
    <w:rsid w:val="007732D0"/>
    <w:pPr>
      <w:spacing w:line="360" w:lineRule="auto"/>
    </w:pPr>
    <w:rPr>
      <w:rFonts w:ascii="Sim Hei" w:eastAsia="Sim Hei" w:hAnsi="Times New Roman" w:cs="Sim Hei"/>
      <w:color w:val="auto"/>
    </w:rPr>
  </w:style>
  <w:style w:type="paragraph" w:customStyle="1" w:styleId="affffffffffffffe">
    <w:name w:val="节标签"/>
    <w:basedOn w:val="affffffff0"/>
    <w:next w:val="a4"/>
    <w:qFormat/>
    <w:rsid w:val="007732D0"/>
    <w:pPr>
      <w:pBdr>
        <w:bottom w:val="single" w:sz="6" w:space="24" w:color="808080"/>
      </w:pBdr>
      <w:spacing w:after="720" w:line="240" w:lineRule="atLeast"/>
      <w:ind w:leftChars="0" w:left="0"/>
      <w:jc w:val="center"/>
    </w:pPr>
    <w:rPr>
      <w:rFonts w:ascii="Garamond" w:hAnsi="Garamond" w:cs="Times New Roman"/>
      <w:caps/>
      <w:spacing w:val="80"/>
      <w:kern w:val="20"/>
      <w:sz w:val="48"/>
    </w:rPr>
  </w:style>
  <w:style w:type="paragraph" w:customStyle="1" w:styleId="219">
    <w:name w:val="正文文本缩进 21"/>
    <w:basedOn w:val="a"/>
    <w:qFormat/>
    <w:rsid w:val="007732D0"/>
    <w:pPr>
      <w:autoSpaceDE w:val="0"/>
      <w:autoSpaceDN w:val="0"/>
      <w:adjustRightInd w:val="0"/>
      <w:spacing w:line="360" w:lineRule="auto"/>
      <w:ind w:leftChars="200" w:left="200" w:firstLine="554"/>
      <w:textAlignment w:val="baseline"/>
    </w:pPr>
    <w:rPr>
      <w:rFonts w:ascii="Calibri" w:hAnsi="Calibri" w:cs="宋体"/>
      <w:sz w:val="28"/>
      <w:szCs w:val="20"/>
    </w:rPr>
  </w:style>
  <w:style w:type="paragraph" w:customStyle="1" w:styleId="afffffffffffffff">
    <w:name w:val="图"/>
    <w:qFormat/>
    <w:rsid w:val="007732D0"/>
    <w:pPr>
      <w:adjustRightInd w:val="0"/>
      <w:snapToGrid w:val="0"/>
      <w:spacing w:line="360" w:lineRule="auto"/>
      <w:jc w:val="center"/>
    </w:pPr>
    <w:rPr>
      <w:rFonts w:ascii="Calibri" w:eastAsia="宋体" w:hAnsi="Calibri" w:cs="宋体"/>
      <w:kern w:val="0"/>
      <w:sz w:val="20"/>
      <w:szCs w:val="20"/>
    </w:rPr>
  </w:style>
  <w:style w:type="paragraph" w:customStyle="1" w:styleId="CharCharChar1CharCharChar2">
    <w:name w:val="Char Char Char1 Char Char Char2"/>
    <w:basedOn w:val="a"/>
    <w:qFormat/>
    <w:rsid w:val="007732D0"/>
    <w:pPr>
      <w:adjustRightInd w:val="0"/>
      <w:spacing w:line="360" w:lineRule="atLeast"/>
      <w:jc w:val="left"/>
      <w:textAlignment w:val="baseline"/>
    </w:pPr>
    <w:rPr>
      <w:rFonts w:ascii="Tahoma" w:hAnsi="Tahoma" w:cs="Tahoma"/>
      <w:kern w:val="0"/>
      <w:sz w:val="24"/>
    </w:rPr>
  </w:style>
  <w:style w:type="paragraph" w:customStyle="1" w:styleId="afffffffffffffff0">
    <w:name w:val="悬挂式正文"/>
    <w:basedOn w:val="a"/>
    <w:qFormat/>
    <w:rsid w:val="007732D0"/>
    <w:pPr>
      <w:tabs>
        <w:tab w:val="left" w:pos="1134"/>
        <w:tab w:val="right" w:pos="7371"/>
      </w:tabs>
      <w:overflowPunct w:val="0"/>
      <w:adjustRightInd w:val="0"/>
      <w:spacing w:line="360" w:lineRule="auto"/>
      <w:ind w:leftChars="200" w:left="1701" w:hanging="1134"/>
      <w:textAlignment w:val="baseline"/>
    </w:pPr>
    <w:rPr>
      <w:rFonts w:ascii="Calibri" w:hAnsi="Calibri" w:cs="宋体"/>
      <w:kern w:val="0"/>
      <w:sz w:val="28"/>
      <w:szCs w:val="20"/>
    </w:rPr>
  </w:style>
  <w:style w:type="paragraph" w:customStyle="1" w:styleId="1-02">
    <w:name w:val="表格1-02"/>
    <w:basedOn w:val="a"/>
    <w:qFormat/>
    <w:rsid w:val="007732D0"/>
    <w:pPr>
      <w:tabs>
        <w:tab w:val="left" w:pos="540"/>
      </w:tabs>
      <w:adjustRightInd w:val="0"/>
      <w:snapToGrid w:val="0"/>
      <w:spacing w:line="360" w:lineRule="auto"/>
      <w:ind w:leftChars="200" w:left="200"/>
      <w:jc w:val="center"/>
    </w:pPr>
    <w:rPr>
      <w:rFonts w:ascii="Calibri" w:hAnsi="Calibri" w:cs="宋体"/>
      <w:kern w:val="0"/>
      <w:szCs w:val="21"/>
    </w:rPr>
  </w:style>
  <w:style w:type="paragraph" w:customStyle="1" w:styleId="Normal262">
    <w:name w:val="Normal_262"/>
    <w:rsid w:val="007732D0"/>
    <w:pPr>
      <w:spacing w:before="120" w:after="240"/>
      <w:jc w:val="both"/>
    </w:pPr>
    <w:rPr>
      <w:rFonts w:ascii="Calibri" w:eastAsia="Times New Roman" w:hAnsi="Calibri" w:cs="宋体"/>
      <w:kern w:val="0"/>
      <w:sz w:val="22"/>
      <w:lang w:eastAsia="en-US"/>
    </w:rPr>
  </w:style>
  <w:style w:type="paragraph" w:customStyle="1" w:styleId="Normal100">
    <w:name w:val="Normal_100"/>
    <w:rsid w:val="007732D0"/>
    <w:pPr>
      <w:spacing w:before="120" w:after="240"/>
      <w:jc w:val="both"/>
    </w:pPr>
    <w:rPr>
      <w:rFonts w:ascii="Calibri" w:eastAsia="Times New Roman" w:hAnsi="Calibri" w:cs="宋体"/>
      <w:kern w:val="0"/>
      <w:sz w:val="22"/>
      <w:lang w:eastAsia="en-US"/>
    </w:rPr>
  </w:style>
  <w:style w:type="paragraph" w:customStyle="1" w:styleId="af7">
    <w:name w:val="图名"/>
    <w:basedOn w:val="a"/>
    <w:link w:val="CharChar8"/>
    <w:rsid w:val="007732D0"/>
    <w:pPr>
      <w:autoSpaceDE w:val="0"/>
      <w:autoSpaceDN w:val="0"/>
      <w:adjustRightInd w:val="0"/>
      <w:spacing w:line="360" w:lineRule="auto"/>
      <w:ind w:leftChars="200" w:left="200"/>
      <w:jc w:val="center"/>
    </w:pPr>
    <w:rPr>
      <w:rFonts w:ascii="Arial" w:eastAsia="黑体" w:hAnsi="宋体" w:cstheme="minorBidi"/>
      <w:sz w:val="24"/>
      <w:szCs w:val="18"/>
    </w:rPr>
  </w:style>
  <w:style w:type="paragraph" w:customStyle="1" w:styleId="CharCharChar1CharCharChar3CharCharCharChar2">
    <w:name w:val="Char Char Char1 Char Char Char3 Char Char Char Char2"/>
    <w:basedOn w:val="a"/>
    <w:qFormat/>
    <w:rsid w:val="007732D0"/>
    <w:pPr>
      <w:adjustRightInd w:val="0"/>
      <w:spacing w:line="360" w:lineRule="atLeast"/>
      <w:jc w:val="left"/>
    </w:pPr>
    <w:rPr>
      <w:rFonts w:ascii="Tahoma" w:hAnsi="Tahoma"/>
      <w:kern w:val="0"/>
      <w:sz w:val="24"/>
      <w:szCs w:val="20"/>
    </w:rPr>
  </w:style>
  <w:style w:type="paragraph" w:customStyle="1" w:styleId="11e">
    <w:name w:val="正文11"/>
    <w:basedOn w:val="a"/>
    <w:qFormat/>
    <w:rsid w:val="007732D0"/>
    <w:pPr>
      <w:autoSpaceDE w:val="0"/>
      <w:autoSpaceDN w:val="0"/>
      <w:adjustRightInd w:val="0"/>
      <w:ind w:firstLine="600"/>
      <w:jc w:val="left"/>
      <w:textAlignment w:val="baseline"/>
    </w:pPr>
    <w:rPr>
      <w:rFonts w:ascii="宋体"/>
      <w:kern w:val="0"/>
      <w:sz w:val="28"/>
      <w:szCs w:val="20"/>
      <w:lang w:val="en-GB"/>
    </w:rPr>
  </w:style>
  <w:style w:type="paragraph" w:customStyle="1" w:styleId="Normal179">
    <w:name w:val="Normal_179"/>
    <w:rsid w:val="007732D0"/>
    <w:pPr>
      <w:spacing w:before="120" w:after="240"/>
      <w:jc w:val="both"/>
    </w:pPr>
    <w:rPr>
      <w:rFonts w:ascii="Calibri" w:eastAsia="Times New Roman" w:hAnsi="Calibri" w:cs="宋体"/>
      <w:kern w:val="0"/>
      <w:sz w:val="22"/>
      <w:lang w:eastAsia="en-US"/>
    </w:rPr>
  </w:style>
  <w:style w:type="paragraph" w:customStyle="1" w:styleId="CM343">
    <w:name w:val="CM343"/>
    <w:basedOn w:val="Default"/>
    <w:next w:val="Default"/>
    <w:rsid w:val="007732D0"/>
    <w:pPr>
      <w:spacing w:line="273" w:lineRule="atLeast"/>
    </w:pPr>
    <w:rPr>
      <w:rFonts w:ascii="Sim Hei" w:eastAsia="Sim Hei" w:hAnsi="Times New Roman" w:cs="Sim Hei"/>
      <w:color w:val="auto"/>
    </w:rPr>
  </w:style>
  <w:style w:type="paragraph" w:customStyle="1" w:styleId="8151511">
    <w:name w:val="样式 样式 标题 8 + 段前: 1.5 行 段后: 1.5 行 + 段前: 1 行 段后: 1 行"/>
    <w:basedOn w:val="81515"/>
    <w:qFormat/>
    <w:rsid w:val="007732D0"/>
    <w:pPr>
      <w:tabs>
        <w:tab w:val="clear" w:pos="-130"/>
        <w:tab w:val="clear" w:pos="1170"/>
        <w:tab w:val="clear" w:pos="7320"/>
        <w:tab w:val="left" w:pos="0"/>
      </w:tabs>
      <w:adjustRightInd/>
      <w:snapToGrid/>
    </w:pPr>
    <w:rPr>
      <w:b/>
    </w:rPr>
  </w:style>
  <w:style w:type="paragraph" w:customStyle="1" w:styleId="CM492">
    <w:name w:val="CM492"/>
    <w:basedOn w:val="Default"/>
    <w:next w:val="Default"/>
    <w:rsid w:val="007732D0"/>
    <w:pPr>
      <w:spacing w:after="310" w:line="360" w:lineRule="auto"/>
    </w:pPr>
    <w:rPr>
      <w:rFonts w:ascii="Sim Hei" w:eastAsia="Sim Hei" w:hAnsi="Times New Roman" w:cs="Sim Hei"/>
      <w:color w:val="auto"/>
    </w:rPr>
  </w:style>
  <w:style w:type="paragraph" w:customStyle="1" w:styleId="2fff6">
    <w:name w:val="样式 首行缩进:  2 字符"/>
    <w:basedOn w:val="a"/>
    <w:qFormat/>
    <w:rsid w:val="007732D0"/>
    <w:pPr>
      <w:widowControl/>
      <w:spacing w:line="420" w:lineRule="exact"/>
      <w:ind w:leftChars="200" w:left="200" w:firstLineChars="200" w:firstLine="200"/>
    </w:pPr>
    <w:rPr>
      <w:rFonts w:ascii="Arial Unicode MS" w:hAnsi="Arial Unicode MS" w:cs="宋体"/>
      <w:kern w:val="0"/>
      <w:sz w:val="28"/>
      <w:szCs w:val="20"/>
    </w:rPr>
  </w:style>
  <w:style w:type="paragraph" w:customStyle="1" w:styleId="Char1f6">
    <w:name w:val="Char1"/>
    <w:basedOn w:val="a"/>
    <w:rsid w:val="007732D0"/>
    <w:pPr>
      <w:pageBreakBefore/>
      <w:spacing w:line="360" w:lineRule="auto"/>
    </w:pPr>
    <w:rPr>
      <w:sz w:val="28"/>
    </w:rPr>
  </w:style>
  <w:style w:type="paragraph" w:customStyle="1" w:styleId="CM386">
    <w:name w:val="CM386"/>
    <w:basedOn w:val="Default"/>
    <w:next w:val="Default"/>
    <w:rsid w:val="007732D0"/>
    <w:pPr>
      <w:spacing w:line="420" w:lineRule="atLeast"/>
    </w:pPr>
    <w:rPr>
      <w:rFonts w:ascii="Sim Hei" w:eastAsia="Sim Hei" w:hAnsi="Times New Roman" w:cs="Sim Hei"/>
      <w:color w:val="auto"/>
    </w:rPr>
  </w:style>
  <w:style w:type="paragraph" w:customStyle="1" w:styleId="xl305">
    <w:name w:val="xl305"/>
    <w:basedOn w:val="a"/>
    <w:rsid w:val="007732D0"/>
    <w:pPr>
      <w:widowControl/>
      <w:pBdr>
        <w:top w:val="single" w:sz="4" w:space="0" w:color="auto"/>
        <w:left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宋体" w:hAnsi="宋体" w:cs="宋体"/>
      <w:kern w:val="0"/>
      <w:sz w:val="22"/>
      <w:szCs w:val="22"/>
    </w:rPr>
  </w:style>
  <w:style w:type="paragraph" w:customStyle="1" w:styleId="1117">
    <w:name w:val="1. (1) 1)"/>
    <w:basedOn w:val="a"/>
    <w:qFormat/>
    <w:rsid w:val="007732D0"/>
    <w:pPr>
      <w:tabs>
        <w:tab w:val="left" w:pos="1304"/>
        <w:tab w:val="left" w:pos="4253"/>
        <w:tab w:val="left" w:pos="4536"/>
      </w:tabs>
      <w:adjustRightInd w:val="0"/>
      <w:spacing w:beforeLines="50" w:line="360" w:lineRule="auto"/>
      <w:ind w:leftChars="200" w:left="1078" w:hanging="624"/>
      <w:jc w:val="left"/>
      <w:textAlignment w:val="baseline"/>
    </w:pPr>
    <w:rPr>
      <w:rFonts w:ascii="Century" w:eastAsia="MS Mincho" w:hAnsi="Century" w:cs="宋体"/>
      <w:spacing w:val="20"/>
      <w:kern w:val="0"/>
      <w:sz w:val="24"/>
      <w:lang w:eastAsia="ja-JP"/>
    </w:rPr>
  </w:style>
  <w:style w:type="paragraph" w:customStyle="1" w:styleId="font27">
    <w:name w:val="font27"/>
    <w:basedOn w:val="a"/>
    <w:rsid w:val="007732D0"/>
    <w:pPr>
      <w:widowControl/>
      <w:spacing w:before="100" w:beforeAutospacing="1" w:after="100" w:afterAutospacing="1" w:line="360" w:lineRule="auto"/>
      <w:ind w:leftChars="200" w:left="200"/>
      <w:jc w:val="left"/>
    </w:pPr>
    <w:rPr>
      <w:rFonts w:ascii="Tahoma" w:hAnsi="Tahoma" w:cs="Tahoma"/>
      <w:b/>
      <w:bCs/>
      <w:color w:val="000000"/>
      <w:kern w:val="0"/>
      <w:sz w:val="24"/>
    </w:rPr>
  </w:style>
  <w:style w:type="paragraph" w:customStyle="1" w:styleId="xl122">
    <w:name w:val="xl122"/>
    <w:basedOn w:val="a"/>
    <w:qFormat/>
    <w:rsid w:val="007732D0"/>
    <w:pPr>
      <w:widowControl/>
      <w:pBdr>
        <w:top w:val="single" w:sz="8" w:space="0" w:color="auto"/>
        <w:left w:val="single" w:sz="4" w:space="0" w:color="auto"/>
      </w:pBdr>
      <w:spacing w:before="100" w:beforeAutospacing="1" w:after="100" w:afterAutospacing="1" w:line="360" w:lineRule="auto"/>
      <w:ind w:leftChars="200" w:left="200"/>
      <w:jc w:val="center"/>
      <w:textAlignment w:val="center"/>
    </w:pPr>
    <w:rPr>
      <w:rFonts w:ascii="Arial Unicode MS" w:eastAsia="Arial Unicode MS" w:hAnsi="Arial Unicode MS" w:cs="Arial Unicode MS"/>
      <w:kern w:val="0"/>
      <w:szCs w:val="21"/>
    </w:rPr>
  </w:style>
  <w:style w:type="paragraph" w:customStyle="1" w:styleId="Normal209">
    <w:name w:val="Normal_209"/>
    <w:rsid w:val="007732D0"/>
    <w:pPr>
      <w:spacing w:before="120" w:after="240"/>
      <w:jc w:val="both"/>
    </w:pPr>
    <w:rPr>
      <w:rFonts w:ascii="Calibri" w:eastAsia="Times New Roman" w:hAnsi="Calibri" w:cs="宋体"/>
      <w:kern w:val="0"/>
      <w:sz w:val="22"/>
      <w:lang w:eastAsia="en-US"/>
    </w:rPr>
  </w:style>
  <w:style w:type="paragraph" w:customStyle="1" w:styleId="xl194">
    <w:name w:val="xl194"/>
    <w:basedOn w:val="a"/>
    <w:qFormat/>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Arial" w:hAnsi="Arial" w:cs="Arial"/>
      <w:color w:val="0000FF"/>
      <w:kern w:val="0"/>
      <w:sz w:val="24"/>
    </w:rPr>
  </w:style>
  <w:style w:type="paragraph" w:customStyle="1" w:styleId="xl284">
    <w:name w:val="xl284"/>
    <w:basedOn w:val="a"/>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right"/>
      <w:textAlignment w:val="center"/>
    </w:pPr>
    <w:rPr>
      <w:rFonts w:ascii="Arial" w:hAnsi="Arial" w:cs="Arial"/>
      <w:kern w:val="0"/>
      <w:sz w:val="20"/>
      <w:szCs w:val="20"/>
    </w:rPr>
  </w:style>
  <w:style w:type="paragraph" w:customStyle="1" w:styleId="CharCharCharCharCharCharCharChar">
    <w:name w:val="Char Char Char Char Char Char Char Char"/>
    <w:basedOn w:val="a"/>
    <w:qFormat/>
    <w:rsid w:val="007732D0"/>
    <w:pPr>
      <w:adjustRightInd w:val="0"/>
      <w:spacing w:line="360" w:lineRule="atLeast"/>
      <w:jc w:val="left"/>
      <w:textAlignment w:val="baseline"/>
    </w:pPr>
    <w:rPr>
      <w:rFonts w:ascii="Tahoma" w:hAnsi="Tahoma"/>
      <w:kern w:val="0"/>
      <w:sz w:val="24"/>
      <w:szCs w:val="20"/>
    </w:rPr>
  </w:style>
  <w:style w:type="paragraph" w:customStyle="1" w:styleId="CM229">
    <w:name w:val="CM229"/>
    <w:basedOn w:val="Default"/>
    <w:next w:val="Default"/>
    <w:rsid w:val="007732D0"/>
    <w:pPr>
      <w:spacing w:line="380" w:lineRule="atLeast"/>
    </w:pPr>
    <w:rPr>
      <w:rFonts w:ascii="Sim Hei" w:eastAsia="Sim Hei" w:hAnsi="Times New Roman" w:cs="Sim Hei"/>
      <w:color w:val="auto"/>
    </w:rPr>
  </w:style>
  <w:style w:type="paragraph" w:customStyle="1" w:styleId="3fb">
    <w:name w:val="ｽﾀｲﾙ 3"/>
    <w:basedOn w:val="a"/>
    <w:qFormat/>
    <w:rsid w:val="007732D0"/>
    <w:pPr>
      <w:tabs>
        <w:tab w:val="left" w:pos="1418"/>
        <w:tab w:val="left" w:pos="4394"/>
        <w:tab w:val="left" w:pos="4536"/>
        <w:tab w:val="left" w:pos="7938"/>
        <w:tab w:val="left" w:pos="8222"/>
      </w:tabs>
      <w:autoSpaceDE w:val="0"/>
      <w:autoSpaceDN w:val="0"/>
      <w:adjustRightInd w:val="0"/>
      <w:spacing w:beforeLines="50" w:line="360" w:lineRule="exact"/>
      <w:ind w:leftChars="200" w:left="1134" w:hanging="794"/>
      <w:textAlignment w:val="baseline"/>
    </w:pPr>
    <w:rPr>
      <w:rFonts w:ascii="Calibri" w:eastAsia="Mincho" w:hAnsi="Calibri" w:cs="宋体"/>
      <w:spacing w:val="20"/>
      <w:kern w:val="0"/>
      <w:sz w:val="22"/>
      <w:lang w:eastAsia="ja-JP"/>
    </w:rPr>
  </w:style>
  <w:style w:type="paragraph" w:customStyle="1" w:styleId="CM187">
    <w:name w:val="CM187"/>
    <w:basedOn w:val="Default"/>
    <w:next w:val="Default"/>
    <w:rsid w:val="007732D0"/>
    <w:pPr>
      <w:spacing w:line="380" w:lineRule="atLeast"/>
    </w:pPr>
    <w:rPr>
      <w:rFonts w:ascii="Sim Hei" w:eastAsia="Sim Hei" w:hAnsi="Times New Roman" w:cs="Sim Hei"/>
      <w:color w:val="auto"/>
    </w:rPr>
  </w:style>
  <w:style w:type="paragraph" w:customStyle="1" w:styleId="FooterOdd">
    <w:name w:val="Footer Odd"/>
    <w:basedOn w:val="a8"/>
    <w:qFormat/>
    <w:rsid w:val="007732D0"/>
    <w:pPr>
      <w:keepLines/>
      <w:widowControl/>
      <w:tabs>
        <w:tab w:val="clear" w:pos="4153"/>
        <w:tab w:val="clear" w:pos="8306"/>
        <w:tab w:val="right" w:pos="0"/>
        <w:tab w:val="center" w:pos="4320"/>
        <w:tab w:val="right" w:pos="8640"/>
      </w:tabs>
      <w:overflowPunct w:val="0"/>
      <w:autoSpaceDE w:val="0"/>
      <w:autoSpaceDN w:val="0"/>
      <w:adjustRightInd w:val="0"/>
      <w:snapToGrid/>
      <w:jc w:val="right"/>
      <w:textAlignment w:val="baseline"/>
    </w:pPr>
    <w:rPr>
      <w:kern w:val="0"/>
      <w:sz w:val="20"/>
      <w:szCs w:val="20"/>
    </w:rPr>
  </w:style>
  <w:style w:type="paragraph" w:customStyle="1" w:styleId="CharCharChar2CharCharCharChar">
    <w:name w:val="Char Char Char2 Char Char Char Char"/>
    <w:basedOn w:val="a"/>
    <w:qFormat/>
    <w:rsid w:val="007732D0"/>
    <w:pPr>
      <w:adjustRightInd w:val="0"/>
      <w:spacing w:line="360" w:lineRule="atLeast"/>
      <w:ind w:leftChars="200" w:left="200"/>
      <w:jc w:val="left"/>
      <w:textAlignment w:val="baseline"/>
    </w:pPr>
    <w:rPr>
      <w:rFonts w:ascii="Tahoma" w:hAnsi="Tahoma" w:cs="宋体"/>
      <w:kern w:val="0"/>
      <w:sz w:val="24"/>
      <w:szCs w:val="20"/>
    </w:rPr>
  </w:style>
  <w:style w:type="paragraph" w:customStyle="1" w:styleId="cucd-0">
    <w:name w:val="cucd-0"/>
    <w:link w:val="cucd-0Char"/>
    <w:rsid w:val="007732D0"/>
    <w:pPr>
      <w:spacing w:line="360" w:lineRule="auto"/>
      <w:ind w:firstLineChars="200" w:firstLine="480"/>
    </w:pPr>
    <w:rPr>
      <w:sz w:val="24"/>
      <w:szCs w:val="24"/>
    </w:rPr>
  </w:style>
  <w:style w:type="paragraph" w:customStyle="1" w:styleId="xl93">
    <w:name w:val="xl93"/>
    <w:basedOn w:val="a"/>
    <w:qFormat/>
    <w:rsid w:val="007732D0"/>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leftChars="200" w:left="200"/>
      <w:jc w:val="left"/>
      <w:textAlignment w:val="center"/>
    </w:pPr>
    <w:rPr>
      <w:rFonts w:ascii="Calibri" w:eastAsia="Arial Unicode MS" w:hAnsi="Calibri" w:cs="宋体"/>
      <w:kern w:val="0"/>
      <w:szCs w:val="21"/>
    </w:rPr>
  </w:style>
  <w:style w:type="paragraph" w:customStyle="1" w:styleId="2TimesNewRoman">
    <w:name w:val="样式 样式 样式 首行缩进:  2 字符 + Times New Roman 自动设置 两端对齐 行距: 单倍行距 + 首行缩进..."/>
    <w:basedOn w:val="a"/>
    <w:qFormat/>
    <w:rsid w:val="007732D0"/>
    <w:pPr>
      <w:spacing w:line="360" w:lineRule="auto"/>
      <w:ind w:leftChars="200" w:left="200" w:firstLineChars="200" w:firstLine="560"/>
    </w:pPr>
    <w:rPr>
      <w:rFonts w:ascii="Calibri" w:hAnsi="Calibri" w:cs="宋体"/>
      <w:sz w:val="28"/>
      <w:szCs w:val="20"/>
    </w:rPr>
  </w:style>
  <w:style w:type="paragraph" w:customStyle="1" w:styleId="xl124">
    <w:name w:val="xl124"/>
    <w:basedOn w:val="a"/>
    <w:qFormat/>
    <w:rsid w:val="007732D0"/>
    <w:pPr>
      <w:widowControl/>
      <w:pBdr>
        <w:top w:val="single" w:sz="4" w:space="0" w:color="auto"/>
        <w:bottom w:val="single" w:sz="8" w:space="0" w:color="auto"/>
      </w:pBdr>
      <w:spacing w:before="100" w:beforeAutospacing="1" w:after="100" w:afterAutospacing="1" w:line="360" w:lineRule="auto"/>
      <w:ind w:leftChars="200" w:left="200"/>
      <w:jc w:val="left"/>
      <w:textAlignment w:val="center"/>
    </w:pPr>
    <w:rPr>
      <w:rFonts w:ascii="Calibri" w:eastAsia="Arial Unicode MS" w:hAnsi="Calibri" w:cs="宋体"/>
      <w:kern w:val="0"/>
      <w:szCs w:val="21"/>
    </w:rPr>
  </w:style>
  <w:style w:type="paragraph" w:customStyle="1" w:styleId="xl296">
    <w:name w:val="xl296"/>
    <w:basedOn w:val="a"/>
    <w:qFormat/>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Arial" w:hAnsi="Arial" w:cs="Arial"/>
      <w:kern w:val="0"/>
      <w:sz w:val="22"/>
      <w:szCs w:val="22"/>
    </w:rPr>
  </w:style>
  <w:style w:type="paragraph" w:customStyle="1" w:styleId="xl163">
    <w:name w:val="xl163"/>
    <w:basedOn w:val="a"/>
    <w:qFormat/>
    <w:rsid w:val="007732D0"/>
    <w:pPr>
      <w:widowControl/>
      <w:pBdr>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Arial" w:hAnsi="Arial" w:cs="Arial"/>
      <w:color w:val="000000"/>
      <w:kern w:val="0"/>
      <w:sz w:val="24"/>
    </w:rPr>
  </w:style>
  <w:style w:type="paragraph" w:customStyle="1" w:styleId="font9">
    <w:name w:val="font9"/>
    <w:basedOn w:val="a"/>
    <w:qFormat/>
    <w:rsid w:val="007732D0"/>
    <w:pPr>
      <w:widowControl/>
      <w:spacing w:before="100" w:beforeAutospacing="1" w:after="100" w:afterAutospacing="1"/>
      <w:jc w:val="left"/>
    </w:pPr>
    <w:rPr>
      <w:rFonts w:ascii="宋体" w:hAnsi="宋体" w:cs="宋体"/>
      <w:kern w:val="0"/>
      <w:sz w:val="18"/>
      <w:szCs w:val="18"/>
    </w:rPr>
  </w:style>
  <w:style w:type="paragraph" w:customStyle="1" w:styleId="font12">
    <w:name w:val="font12"/>
    <w:basedOn w:val="a"/>
    <w:qFormat/>
    <w:rsid w:val="007732D0"/>
    <w:pPr>
      <w:widowControl/>
      <w:spacing w:before="100" w:beforeAutospacing="1" w:after="100" w:afterAutospacing="1" w:line="360" w:lineRule="auto"/>
      <w:ind w:leftChars="200" w:left="200"/>
      <w:jc w:val="left"/>
    </w:pPr>
    <w:rPr>
      <w:rFonts w:ascii="Calibri" w:eastAsia="Arial Unicode MS" w:hAnsi="Calibri" w:cs="宋体"/>
      <w:kern w:val="0"/>
      <w:sz w:val="28"/>
      <w:szCs w:val="28"/>
    </w:rPr>
  </w:style>
  <w:style w:type="paragraph" w:customStyle="1" w:styleId="--40">
    <w:name w:val="轧钢-正文-4"/>
    <w:basedOn w:val="--10"/>
    <w:rsid w:val="007732D0"/>
    <w:pPr>
      <w:tabs>
        <w:tab w:val="clear" w:pos="3360"/>
        <w:tab w:val="left" w:pos="5880"/>
      </w:tabs>
      <w:ind w:firstLineChars="405" w:firstLine="1134"/>
    </w:pPr>
    <w:rPr>
      <w:color w:val="000000"/>
      <w:szCs w:val="20"/>
    </w:rPr>
  </w:style>
  <w:style w:type="paragraph" w:customStyle="1" w:styleId="CM134">
    <w:name w:val="CM134"/>
    <w:basedOn w:val="Default"/>
    <w:next w:val="Default"/>
    <w:uiPriority w:val="99"/>
    <w:qFormat/>
    <w:rsid w:val="007732D0"/>
    <w:pPr>
      <w:spacing w:line="360" w:lineRule="auto"/>
    </w:pPr>
    <w:rPr>
      <w:rFonts w:ascii="Sim Hei" w:eastAsia="Sim Hei" w:hAnsi="Times New Roman" w:cs="Sim Hei"/>
      <w:color w:val="auto"/>
    </w:rPr>
  </w:style>
  <w:style w:type="paragraph" w:customStyle="1" w:styleId="Normal10">
    <w:name w:val="Normal_10"/>
    <w:rsid w:val="007732D0"/>
    <w:pPr>
      <w:spacing w:before="120" w:after="240"/>
      <w:jc w:val="both"/>
    </w:pPr>
    <w:rPr>
      <w:rFonts w:ascii="Calibri" w:eastAsia="Times New Roman" w:hAnsi="Calibri" w:cs="宋体"/>
      <w:kern w:val="0"/>
      <w:sz w:val="22"/>
      <w:lang w:eastAsia="en-US"/>
    </w:rPr>
  </w:style>
  <w:style w:type="paragraph" w:customStyle="1" w:styleId="Normal71">
    <w:name w:val="Normal_71"/>
    <w:rsid w:val="007732D0"/>
    <w:pPr>
      <w:spacing w:before="120" w:after="240"/>
      <w:jc w:val="both"/>
    </w:pPr>
    <w:rPr>
      <w:rFonts w:ascii="Calibri" w:eastAsia="Times New Roman" w:hAnsi="Calibri" w:cs="宋体"/>
      <w:kern w:val="0"/>
      <w:sz w:val="22"/>
      <w:lang w:eastAsia="en-US"/>
    </w:rPr>
  </w:style>
  <w:style w:type="paragraph" w:customStyle="1" w:styleId="Normal115">
    <w:name w:val="Normal_115"/>
    <w:rsid w:val="007732D0"/>
    <w:pPr>
      <w:spacing w:before="120" w:after="240"/>
      <w:jc w:val="both"/>
    </w:pPr>
    <w:rPr>
      <w:rFonts w:ascii="Calibri" w:eastAsia="Times New Roman" w:hAnsi="Calibri" w:cs="宋体"/>
      <w:kern w:val="0"/>
      <w:sz w:val="22"/>
      <w:lang w:eastAsia="en-US"/>
    </w:rPr>
  </w:style>
  <w:style w:type="paragraph" w:customStyle="1" w:styleId="CharCharCharCharChar3">
    <w:name w:val="Char Char Char Char Char"/>
    <w:basedOn w:val="a"/>
    <w:qFormat/>
    <w:rsid w:val="007732D0"/>
    <w:pPr>
      <w:adjustRightInd w:val="0"/>
      <w:spacing w:line="360" w:lineRule="atLeast"/>
      <w:jc w:val="left"/>
      <w:textAlignment w:val="baseline"/>
    </w:pPr>
    <w:rPr>
      <w:rFonts w:ascii="Tahoma" w:hAnsi="Tahoma"/>
      <w:kern w:val="0"/>
      <w:sz w:val="24"/>
      <w:szCs w:val="20"/>
    </w:rPr>
  </w:style>
  <w:style w:type="paragraph" w:customStyle="1" w:styleId="---3">
    <w:name w:val="轧-初-正-3"/>
    <w:basedOn w:val="a"/>
    <w:link w:val="---3CharChar"/>
    <w:rsid w:val="007732D0"/>
    <w:pPr>
      <w:tabs>
        <w:tab w:val="left" w:pos="3360"/>
      </w:tabs>
      <w:adjustRightInd w:val="0"/>
      <w:snapToGrid w:val="0"/>
      <w:spacing w:beforeLines="50" w:line="360" w:lineRule="auto"/>
      <w:ind w:leftChars="200" w:left="200" w:firstLineChars="200" w:firstLine="200"/>
    </w:pPr>
    <w:rPr>
      <w:rFonts w:asciiTheme="minorHAnsi" w:eastAsiaTheme="minorEastAsia" w:hAnsiTheme="minorHAnsi" w:cstheme="minorBidi"/>
      <w:sz w:val="24"/>
      <w:szCs w:val="28"/>
    </w:rPr>
  </w:style>
  <w:style w:type="paragraph" w:customStyle="1" w:styleId="xl281">
    <w:name w:val="xl281"/>
    <w:basedOn w:val="a"/>
    <w:qFormat/>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Arial" w:hAnsi="Arial" w:cs="Arial"/>
      <w:kern w:val="0"/>
      <w:sz w:val="20"/>
      <w:szCs w:val="20"/>
    </w:rPr>
  </w:style>
  <w:style w:type="paragraph" w:customStyle="1" w:styleId="Normal277">
    <w:name w:val="Normal_277"/>
    <w:rsid w:val="007732D0"/>
    <w:pPr>
      <w:spacing w:before="120" w:after="240"/>
      <w:jc w:val="both"/>
    </w:pPr>
    <w:rPr>
      <w:rFonts w:ascii="Calibri" w:eastAsia="Times New Roman" w:hAnsi="Calibri" w:cs="宋体"/>
      <w:kern w:val="0"/>
      <w:sz w:val="22"/>
      <w:lang w:eastAsia="en-US"/>
    </w:rPr>
  </w:style>
  <w:style w:type="paragraph" w:customStyle="1" w:styleId="Char2f1">
    <w:name w:val="Char2"/>
    <w:basedOn w:val="a"/>
    <w:qFormat/>
    <w:rsid w:val="007732D0"/>
    <w:pPr>
      <w:adjustRightInd w:val="0"/>
      <w:spacing w:line="360" w:lineRule="atLeast"/>
      <w:ind w:leftChars="200" w:left="200"/>
      <w:jc w:val="left"/>
      <w:textAlignment w:val="baseline"/>
    </w:pPr>
    <w:rPr>
      <w:rFonts w:ascii="Tahoma" w:hAnsi="Tahoma" w:cs="宋体"/>
      <w:kern w:val="0"/>
      <w:sz w:val="24"/>
      <w:szCs w:val="20"/>
    </w:rPr>
  </w:style>
  <w:style w:type="paragraph" w:customStyle="1" w:styleId="10">
    <w:name w:val="明显引用1"/>
    <w:basedOn w:val="a"/>
    <w:next w:val="a"/>
    <w:link w:val="Char11"/>
    <w:uiPriority w:val="30"/>
    <w:qFormat/>
    <w:rsid w:val="007732D0"/>
    <w:pPr>
      <w:widowControl/>
      <w:spacing w:line="360" w:lineRule="auto"/>
      <w:ind w:left="720" w:right="720"/>
      <w:jc w:val="left"/>
    </w:pPr>
    <w:rPr>
      <w:rFonts w:asciiTheme="minorHAnsi" w:eastAsiaTheme="minorEastAsia" w:hAnsiTheme="minorHAnsi" w:cstheme="minorBidi"/>
      <w:b/>
      <w:bCs/>
      <w:i/>
      <w:iCs/>
      <w:color w:val="4F81BD"/>
      <w:szCs w:val="22"/>
    </w:rPr>
  </w:style>
  <w:style w:type="paragraph" w:customStyle="1" w:styleId="afffffffffffffff1">
    <w:name w:val="流程图"/>
    <w:basedOn w:val="a"/>
    <w:rsid w:val="007732D0"/>
    <w:pPr>
      <w:tabs>
        <w:tab w:val="left" w:pos="0"/>
      </w:tabs>
      <w:autoSpaceDE w:val="0"/>
      <w:autoSpaceDN w:val="0"/>
      <w:adjustRightInd w:val="0"/>
      <w:spacing w:line="240" w:lineRule="atLeast"/>
      <w:ind w:leftChars="200" w:left="200"/>
      <w:jc w:val="center"/>
      <w:textAlignment w:val="bottom"/>
    </w:pPr>
    <w:rPr>
      <w:rFonts w:ascii="宋体" w:hAnsi="Calibri" w:cs="宋体"/>
      <w:szCs w:val="20"/>
    </w:rPr>
  </w:style>
  <w:style w:type="paragraph" w:customStyle="1" w:styleId="Normal20">
    <w:name w:val="Normal_20"/>
    <w:rsid w:val="007732D0"/>
    <w:pPr>
      <w:spacing w:before="120" w:after="240"/>
      <w:jc w:val="both"/>
    </w:pPr>
    <w:rPr>
      <w:rFonts w:ascii="Calibri" w:eastAsia="Times New Roman" w:hAnsi="Calibri" w:cs="宋体"/>
      <w:kern w:val="0"/>
      <w:sz w:val="22"/>
      <w:lang w:eastAsia="en-US"/>
    </w:rPr>
  </w:style>
  <w:style w:type="paragraph" w:customStyle="1" w:styleId="412">
    <w:name w:val="标题 41"/>
    <w:basedOn w:val="a"/>
    <w:qFormat/>
    <w:rsid w:val="007732D0"/>
    <w:pPr>
      <w:tabs>
        <w:tab w:val="left" w:pos="-2380"/>
        <w:tab w:val="left" w:pos="-130"/>
        <w:tab w:val="left" w:pos="22"/>
        <w:tab w:val="left" w:pos="1170"/>
        <w:tab w:val="left" w:pos="2430"/>
        <w:tab w:val="left" w:pos="7320"/>
      </w:tabs>
      <w:spacing w:line="288" w:lineRule="auto"/>
      <w:ind w:leftChars="200" w:left="2430" w:right="-74" w:hanging="420"/>
      <w:jc w:val="left"/>
    </w:pPr>
    <w:rPr>
      <w:rFonts w:ascii="宋体" w:hAnsi="宋体" w:cs="宋体"/>
      <w:bCs/>
      <w:kern w:val="24"/>
      <w:sz w:val="24"/>
    </w:rPr>
  </w:style>
  <w:style w:type="paragraph" w:customStyle="1" w:styleId="CharCharChar1CharCharCharCharCharChar1">
    <w:name w:val="Char Char Char1 Char Char Char Char Char Char1"/>
    <w:basedOn w:val="a"/>
    <w:qFormat/>
    <w:rsid w:val="007732D0"/>
    <w:pPr>
      <w:adjustRightInd w:val="0"/>
      <w:spacing w:line="360" w:lineRule="atLeast"/>
      <w:ind w:leftChars="200" w:left="200"/>
      <w:jc w:val="left"/>
      <w:textAlignment w:val="baseline"/>
    </w:pPr>
    <w:rPr>
      <w:rFonts w:ascii="Tahoma" w:hAnsi="Tahoma" w:cs="宋体"/>
      <w:kern w:val="0"/>
      <w:sz w:val="24"/>
      <w:szCs w:val="20"/>
    </w:rPr>
  </w:style>
  <w:style w:type="paragraph" w:customStyle="1" w:styleId="CM425">
    <w:name w:val="CM425"/>
    <w:basedOn w:val="Default"/>
    <w:next w:val="Default"/>
    <w:rsid w:val="007732D0"/>
    <w:pPr>
      <w:spacing w:line="340" w:lineRule="atLeast"/>
    </w:pPr>
    <w:rPr>
      <w:rFonts w:ascii="Sim Hei" w:eastAsia="Sim Hei" w:hAnsi="Times New Roman" w:cs="Sim Hei"/>
      <w:color w:val="auto"/>
    </w:rPr>
  </w:style>
  <w:style w:type="paragraph" w:customStyle="1" w:styleId="xl275">
    <w:name w:val="xl275"/>
    <w:basedOn w:val="a"/>
    <w:rsid w:val="007732D0"/>
    <w:pPr>
      <w:widowControl/>
      <w:pBdr>
        <w:top w:val="single" w:sz="4" w:space="0" w:color="auto"/>
        <w:left w:val="single" w:sz="8" w:space="0" w:color="auto"/>
        <w:bottom w:val="single" w:sz="4" w:space="0" w:color="auto"/>
        <w:right w:val="single" w:sz="4" w:space="0" w:color="auto"/>
      </w:pBdr>
      <w:spacing w:before="100" w:beforeAutospacing="1" w:after="100" w:afterAutospacing="1" w:line="360" w:lineRule="auto"/>
      <w:ind w:leftChars="200" w:left="200"/>
      <w:jc w:val="center"/>
      <w:textAlignment w:val="center"/>
    </w:pPr>
    <w:rPr>
      <w:rFonts w:ascii="Arial" w:hAnsi="Arial" w:cs="Arial"/>
      <w:b/>
      <w:bCs/>
      <w:kern w:val="0"/>
      <w:szCs w:val="21"/>
    </w:rPr>
  </w:style>
  <w:style w:type="paragraph" w:customStyle="1" w:styleId="CM114">
    <w:name w:val="CM114"/>
    <w:basedOn w:val="Default"/>
    <w:next w:val="Default"/>
    <w:rsid w:val="007732D0"/>
    <w:pPr>
      <w:spacing w:line="360" w:lineRule="auto"/>
    </w:pPr>
    <w:rPr>
      <w:rFonts w:ascii="Sim Hei" w:eastAsia="Sim Hei" w:hAnsi="Times New Roman" w:cs="Sim Hei"/>
      <w:color w:val="auto"/>
    </w:rPr>
  </w:style>
  <w:style w:type="paragraph" w:customStyle="1" w:styleId="afffffffffffffff2">
    <w:name w:val="插图"/>
    <w:basedOn w:val="a"/>
    <w:next w:val="a"/>
    <w:qFormat/>
    <w:rsid w:val="007732D0"/>
    <w:pPr>
      <w:keepLines/>
      <w:adjustRightInd w:val="0"/>
      <w:snapToGrid w:val="0"/>
      <w:spacing w:before="360" w:after="300" w:line="567" w:lineRule="atLeast"/>
      <w:ind w:leftChars="200" w:left="200"/>
      <w:jc w:val="center"/>
      <w:textAlignment w:val="baseline"/>
    </w:pPr>
    <w:rPr>
      <w:rFonts w:ascii="宋体" w:hAnsi="Calibri" w:cs="宋体"/>
      <w:kern w:val="0"/>
      <w:sz w:val="28"/>
      <w:szCs w:val="20"/>
    </w:rPr>
  </w:style>
  <w:style w:type="paragraph" w:customStyle="1" w:styleId="afffffffffffffff3">
    <w:name w:val="单位"/>
    <w:qFormat/>
    <w:rsid w:val="007732D0"/>
    <w:pPr>
      <w:spacing w:beforeLines="50" w:line="360" w:lineRule="auto"/>
      <w:ind w:left="1440" w:rightChars="100" w:right="210"/>
      <w:jc w:val="right"/>
    </w:pPr>
    <w:rPr>
      <w:rFonts w:ascii="宋体" w:eastAsia="宋体" w:hAnsi="宋体" w:cs="宋体"/>
      <w:color w:val="000000"/>
      <w:kern w:val="0"/>
      <w:szCs w:val="20"/>
    </w:rPr>
  </w:style>
  <w:style w:type="paragraph" w:customStyle="1" w:styleId="--12">
    <w:name w:val="轧-初-1级"/>
    <w:basedOn w:val="1"/>
    <w:rsid w:val="007732D0"/>
    <w:pPr>
      <w:keepNext w:val="0"/>
      <w:keepLines w:val="0"/>
      <w:tabs>
        <w:tab w:val="clear" w:pos="780"/>
        <w:tab w:val="left" w:pos="425"/>
        <w:tab w:val="left" w:pos="1155"/>
      </w:tabs>
      <w:wordWrap w:val="0"/>
      <w:snapToGrid w:val="0"/>
      <w:spacing w:line="580" w:lineRule="exact"/>
      <w:ind w:left="1155" w:firstLineChars="0" w:hanging="525"/>
      <w:jc w:val="center"/>
    </w:pPr>
    <w:rPr>
      <w:rFonts w:eastAsia="仿宋_GB2312" w:cs="宋体"/>
      <w:b w:val="0"/>
      <w:kern w:val="0"/>
      <w:szCs w:val="28"/>
    </w:rPr>
  </w:style>
  <w:style w:type="paragraph" w:customStyle="1" w:styleId="Block">
    <w:name w:val="Block"/>
    <w:basedOn w:val="a"/>
    <w:qFormat/>
    <w:rsid w:val="007732D0"/>
    <w:pPr>
      <w:widowControl/>
      <w:spacing w:before="240" w:line="240" w:lineRule="atLeast"/>
    </w:pPr>
    <w:rPr>
      <w:rFonts w:ascii="Arial" w:hAnsi="Arial"/>
      <w:kern w:val="0"/>
      <w:sz w:val="24"/>
      <w:szCs w:val="20"/>
      <w:lang w:val="de-DE"/>
    </w:rPr>
  </w:style>
  <w:style w:type="paragraph" w:customStyle="1" w:styleId="CM28">
    <w:name w:val="CM28"/>
    <w:basedOn w:val="Default"/>
    <w:next w:val="Default"/>
    <w:rsid w:val="007732D0"/>
    <w:pPr>
      <w:spacing w:line="406" w:lineRule="atLeast"/>
    </w:pPr>
    <w:rPr>
      <w:rFonts w:ascii="Sim Hei" w:eastAsia="Sim Hei" w:hAnsi="Times New Roman" w:cs="Sim Hei"/>
      <w:color w:val="auto"/>
    </w:rPr>
  </w:style>
  <w:style w:type="paragraph" w:customStyle="1" w:styleId="11a0">
    <w:name w:val="1. (1) a)"/>
    <w:basedOn w:val="a"/>
    <w:qFormat/>
    <w:rsid w:val="007732D0"/>
    <w:pPr>
      <w:tabs>
        <w:tab w:val="left" w:pos="1758"/>
        <w:tab w:val="left" w:pos="4253"/>
        <w:tab w:val="left" w:pos="4536"/>
      </w:tabs>
      <w:adjustRightInd w:val="0"/>
      <w:spacing w:beforeLines="50" w:line="360" w:lineRule="auto"/>
      <w:ind w:leftChars="200" w:left="1531" w:hanging="510"/>
      <w:jc w:val="left"/>
      <w:textAlignment w:val="baseline"/>
    </w:pPr>
    <w:rPr>
      <w:rFonts w:ascii="Century" w:eastAsia="MS Mincho" w:hAnsi="Century" w:cs="宋体"/>
      <w:spacing w:val="20"/>
      <w:kern w:val="0"/>
      <w:sz w:val="24"/>
      <w:lang w:eastAsia="ja-JP"/>
    </w:rPr>
  </w:style>
  <w:style w:type="paragraph" w:customStyle="1" w:styleId="CM3">
    <w:name w:val="CM3"/>
    <w:basedOn w:val="Default"/>
    <w:next w:val="Default"/>
    <w:qFormat/>
    <w:rsid w:val="007732D0"/>
    <w:pPr>
      <w:spacing w:line="346" w:lineRule="atLeast"/>
    </w:pPr>
    <w:rPr>
      <w:rFonts w:ascii="Sim Hei" w:eastAsia="Sim Hei" w:hAnsi="Times New Roman" w:cs="Sim Hei"/>
      <w:color w:val="auto"/>
    </w:rPr>
  </w:style>
  <w:style w:type="paragraph" w:customStyle="1" w:styleId="xl87">
    <w:name w:val="xl87"/>
    <w:basedOn w:val="a"/>
    <w:qFormat/>
    <w:rsid w:val="007732D0"/>
    <w:pPr>
      <w:widowControl/>
      <w:pBdr>
        <w:left w:val="single" w:sz="8" w:space="0" w:color="auto"/>
        <w:bottom w:val="single" w:sz="8" w:space="0" w:color="auto"/>
      </w:pBdr>
      <w:spacing w:before="100" w:beforeAutospacing="1" w:after="100" w:afterAutospacing="1" w:line="360" w:lineRule="auto"/>
      <w:ind w:leftChars="200" w:left="200"/>
      <w:jc w:val="center"/>
      <w:textAlignment w:val="center"/>
    </w:pPr>
    <w:rPr>
      <w:rFonts w:ascii="宋体" w:hAnsi="宋体" w:cs="Arial Unicode MS" w:hint="eastAsia"/>
      <w:kern w:val="0"/>
      <w:sz w:val="24"/>
    </w:rPr>
  </w:style>
  <w:style w:type="paragraph" w:customStyle="1" w:styleId="TEXTtitle">
    <w:name w:val="TEXT title"/>
    <w:basedOn w:val="TEXT"/>
    <w:next w:val="TEXT"/>
    <w:qFormat/>
    <w:rsid w:val="007732D0"/>
    <w:pPr>
      <w:spacing w:before="40" w:after="40" w:line="240" w:lineRule="auto"/>
    </w:pPr>
    <w:rPr>
      <w:b/>
      <w:sz w:val="18"/>
      <w:lang w:eastAsia="en-US"/>
    </w:rPr>
  </w:style>
  <w:style w:type="paragraph" w:customStyle="1" w:styleId="Normal303">
    <w:name w:val="Normal_303"/>
    <w:rsid w:val="007732D0"/>
    <w:pPr>
      <w:spacing w:before="120" w:after="240"/>
      <w:jc w:val="both"/>
    </w:pPr>
    <w:rPr>
      <w:rFonts w:ascii="Calibri" w:eastAsia="Times New Roman" w:hAnsi="Calibri" w:cs="宋体"/>
      <w:kern w:val="0"/>
      <w:sz w:val="22"/>
      <w:lang w:eastAsia="en-US"/>
    </w:rPr>
  </w:style>
  <w:style w:type="paragraph" w:customStyle="1" w:styleId="af8">
    <w:name w:val="样式 二级条标题 + (西文) 宋体 小四"/>
    <w:basedOn w:val="a"/>
    <w:link w:val="CharChar9"/>
    <w:rsid w:val="007732D0"/>
    <w:pPr>
      <w:widowControl/>
      <w:tabs>
        <w:tab w:val="left" w:pos="360"/>
        <w:tab w:val="left" w:pos="1110"/>
      </w:tabs>
      <w:adjustRightInd w:val="0"/>
      <w:snapToGrid w:val="0"/>
      <w:spacing w:line="288" w:lineRule="auto"/>
      <w:ind w:leftChars="200" w:left="200"/>
      <w:jc w:val="left"/>
      <w:outlineLvl w:val="3"/>
    </w:pPr>
    <w:rPr>
      <w:rFonts w:ascii="宋体" w:eastAsia="黑体" w:hAnsi="宋体" w:cstheme="minorBidi"/>
      <w:sz w:val="24"/>
      <w:szCs w:val="22"/>
    </w:rPr>
  </w:style>
  <w:style w:type="paragraph" w:customStyle="1" w:styleId="1113">
    <w:name w:val="1.1.1新"/>
    <w:basedOn w:val="a"/>
    <w:link w:val="111Char0"/>
    <w:qFormat/>
    <w:rsid w:val="007732D0"/>
    <w:pPr>
      <w:snapToGrid w:val="0"/>
      <w:spacing w:beforeLines="50" w:afterLines="50" w:line="360" w:lineRule="auto"/>
      <w:jc w:val="left"/>
      <w:outlineLvl w:val="1"/>
    </w:pPr>
    <w:rPr>
      <w:rFonts w:ascii="Arial" w:eastAsiaTheme="minorEastAsia" w:hAnsi="Arial" w:cstheme="minorBidi"/>
      <w:b/>
      <w:snapToGrid w:val="0"/>
      <w:sz w:val="28"/>
      <w:szCs w:val="28"/>
    </w:rPr>
  </w:style>
  <w:style w:type="paragraph" w:customStyle="1" w:styleId="Normal132">
    <w:name w:val="Normal_132"/>
    <w:rsid w:val="007732D0"/>
    <w:pPr>
      <w:spacing w:before="120" w:after="240"/>
      <w:jc w:val="both"/>
    </w:pPr>
    <w:rPr>
      <w:rFonts w:ascii="Calibri" w:eastAsia="Times New Roman" w:hAnsi="Calibri" w:cs="宋体"/>
      <w:kern w:val="0"/>
      <w:sz w:val="22"/>
      <w:lang w:eastAsia="en-US"/>
    </w:rPr>
  </w:style>
  <w:style w:type="paragraph" w:customStyle="1" w:styleId="Tcnico40">
    <w:name w:val="TÀ)Àcnico 4"/>
    <w:rsid w:val="007732D0"/>
    <w:pPr>
      <w:tabs>
        <w:tab w:val="left" w:pos="-720"/>
      </w:tabs>
      <w:suppressAutoHyphens/>
    </w:pPr>
    <w:rPr>
      <w:rFonts w:ascii="CG Omega" w:eastAsia="宋体" w:hAnsi="CG Omega" w:cs="CG Omega"/>
      <w:b/>
      <w:bCs/>
      <w:kern w:val="0"/>
      <w:sz w:val="22"/>
      <w:lang w:eastAsia="de-DE"/>
    </w:rPr>
  </w:style>
  <w:style w:type="paragraph" w:customStyle="1" w:styleId="Normal299">
    <w:name w:val="Normal_299"/>
    <w:rsid w:val="007732D0"/>
    <w:pPr>
      <w:spacing w:before="120" w:after="240"/>
      <w:jc w:val="both"/>
    </w:pPr>
    <w:rPr>
      <w:rFonts w:ascii="Calibri" w:eastAsia="Times New Roman" w:hAnsi="Calibri" w:cs="宋体"/>
      <w:kern w:val="0"/>
      <w:sz w:val="22"/>
      <w:lang w:eastAsia="en-US"/>
    </w:rPr>
  </w:style>
  <w:style w:type="paragraph" w:customStyle="1" w:styleId="601">
    <w:name w:val="样式 表标题 + (符号) 宋体 四号 非加粗 两端对齐 段前: 6 磅 段后: 0 磅1"/>
    <w:basedOn w:val="a"/>
    <w:rsid w:val="007732D0"/>
    <w:pPr>
      <w:spacing w:before="120" w:line="312" w:lineRule="auto"/>
      <w:ind w:leftChars="200" w:left="200" w:firstLineChars="200" w:firstLine="480"/>
    </w:pPr>
    <w:rPr>
      <w:rFonts w:ascii="宋体" w:hAnsi="宋体" w:cs="宋体"/>
      <w:kern w:val="0"/>
      <w:sz w:val="24"/>
    </w:rPr>
  </w:style>
  <w:style w:type="paragraph" w:customStyle="1" w:styleId="41111H41H41h4H42u4H43H411H421u">
    <w:name w:val="样式 标题 4款标题1.1.1.1H4表图题款标题款标题1H41h4H42u4H43H411H421u..."/>
    <w:basedOn w:val="4"/>
    <w:rsid w:val="007732D0"/>
    <w:pPr>
      <w:widowControl/>
      <w:numPr>
        <w:ilvl w:val="3"/>
      </w:numPr>
      <w:tabs>
        <w:tab w:val="clear" w:pos="780"/>
      </w:tabs>
      <w:adjustRightInd/>
      <w:spacing w:line="500" w:lineRule="exact"/>
      <w:ind w:leftChars="200" w:left="780" w:hangingChars="200" w:hanging="200"/>
      <w:jc w:val="left"/>
      <w:textAlignment w:val="auto"/>
    </w:pPr>
    <w:rPr>
      <w:rFonts w:eastAsia="黑体" w:cs="宋体"/>
      <w:kern w:val="28"/>
      <w:sz w:val="24"/>
      <w:szCs w:val="24"/>
    </w:rPr>
  </w:style>
  <w:style w:type="paragraph" w:customStyle="1" w:styleId="xl136">
    <w:name w:val="xl136"/>
    <w:basedOn w:val="a"/>
    <w:qFormat/>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left"/>
      <w:textAlignment w:val="center"/>
    </w:pPr>
    <w:rPr>
      <w:rFonts w:ascii="宋体" w:hAnsi="宋体" w:cs="宋体"/>
      <w:kern w:val="0"/>
      <w:sz w:val="24"/>
    </w:rPr>
  </w:style>
  <w:style w:type="paragraph" w:customStyle="1" w:styleId="xl132">
    <w:name w:val="xl132"/>
    <w:basedOn w:val="a"/>
    <w:qFormat/>
    <w:rsid w:val="007732D0"/>
    <w:pPr>
      <w:widowControl/>
      <w:pBdr>
        <w:top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left"/>
      <w:textAlignment w:val="center"/>
    </w:pPr>
    <w:rPr>
      <w:rFonts w:ascii="宋体" w:hAnsi="宋体" w:cs="宋体"/>
      <w:color w:val="FF0000"/>
      <w:kern w:val="0"/>
      <w:sz w:val="24"/>
    </w:rPr>
  </w:style>
  <w:style w:type="paragraph" w:customStyle="1" w:styleId="afffffffffffffff4">
    <w:name w:val="正文编号"/>
    <w:basedOn w:val="a"/>
    <w:qFormat/>
    <w:rsid w:val="007732D0"/>
    <w:pPr>
      <w:adjustRightInd w:val="0"/>
      <w:spacing w:line="360" w:lineRule="auto"/>
      <w:textAlignment w:val="baseline"/>
    </w:pPr>
    <w:rPr>
      <w:kern w:val="0"/>
      <w:sz w:val="24"/>
    </w:rPr>
  </w:style>
  <w:style w:type="paragraph" w:customStyle="1" w:styleId="2fff7">
    <w:name w:val="正文首行缩进2"/>
    <w:basedOn w:val="a4"/>
    <w:qFormat/>
    <w:rsid w:val="007732D0"/>
    <w:pPr>
      <w:adjustRightInd w:val="0"/>
      <w:spacing w:line="360" w:lineRule="auto"/>
      <w:ind w:leftChars="200" w:left="200" w:firstLine="420"/>
      <w:textAlignment w:val="baseline"/>
    </w:pPr>
    <w:rPr>
      <w:rFonts w:ascii="Calibri" w:hAnsi="Calibri" w:cs="宋体"/>
      <w:sz w:val="28"/>
      <w:szCs w:val="20"/>
    </w:rPr>
  </w:style>
  <w:style w:type="paragraph" w:customStyle="1" w:styleId="Normal289">
    <w:name w:val="Normal_289"/>
    <w:rsid w:val="007732D0"/>
    <w:pPr>
      <w:spacing w:before="120" w:after="240"/>
      <w:jc w:val="both"/>
    </w:pPr>
    <w:rPr>
      <w:rFonts w:ascii="Calibri" w:eastAsia="Times New Roman" w:hAnsi="Calibri" w:cs="宋体"/>
      <w:kern w:val="0"/>
      <w:sz w:val="22"/>
      <w:lang w:eastAsia="en-US"/>
    </w:rPr>
  </w:style>
  <w:style w:type="paragraph" w:customStyle="1" w:styleId="font32">
    <w:name w:val="font32"/>
    <w:basedOn w:val="a"/>
    <w:rsid w:val="007732D0"/>
    <w:pPr>
      <w:widowControl/>
      <w:spacing w:before="100" w:beforeAutospacing="1" w:after="100" w:afterAutospacing="1" w:line="360" w:lineRule="auto"/>
      <w:ind w:leftChars="200" w:left="200"/>
      <w:jc w:val="left"/>
    </w:pPr>
    <w:rPr>
      <w:rFonts w:ascii="宋体" w:hAnsi="宋体" w:cs="宋体"/>
      <w:kern w:val="0"/>
      <w:sz w:val="24"/>
    </w:rPr>
  </w:style>
  <w:style w:type="paragraph" w:customStyle="1" w:styleId="CharCharChar10">
    <w:name w:val="Char Char Char1"/>
    <w:basedOn w:val="a"/>
    <w:rsid w:val="007732D0"/>
    <w:pPr>
      <w:adjustRightInd w:val="0"/>
      <w:spacing w:line="360" w:lineRule="atLeast"/>
      <w:ind w:leftChars="200" w:left="200"/>
      <w:jc w:val="left"/>
      <w:textAlignment w:val="baseline"/>
    </w:pPr>
    <w:rPr>
      <w:rFonts w:ascii="Tahoma" w:hAnsi="Tahoma" w:cs="宋体"/>
      <w:kern w:val="0"/>
      <w:sz w:val="24"/>
      <w:szCs w:val="20"/>
    </w:rPr>
  </w:style>
  <w:style w:type="paragraph" w:customStyle="1" w:styleId="TEXTO">
    <w:name w:val="TEXTO"/>
    <w:basedOn w:val="a"/>
    <w:qFormat/>
    <w:rsid w:val="007732D0"/>
    <w:pPr>
      <w:widowControl/>
      <w:tabs>
        <w:tab w:val="left" w:pos="993"/>
      </w:tabs>
      <w:spacing w:line="360" w:lineRule="auto"/>
      <w:ind w:left="993"/>
    </w:pPr>
    <w:rPr>
      <w:rFonts w:ascii="CG Times" w:hAnsi="CG Times"/>
      <w:kern w:val="28"/>
      <w:sz w:val="24"/>
      <w:szCs w:val="20"/>
      <w:lang w:val="pt-BR"/>
    </w:rPr>
  </w:style>
  <w:style w:type="paragraph" w:customStyle="1" w:styleId="CM384">
    <w:name w:val="CM384"/>
    <w:basedOn w:val="Default"/>
    <w:next w:val="Default"/>
    <w:rsid w:val="007732D0"/>
    <w:pPr>
      <w:spacing w:line="398" w:lineRule="atLeast"/>
    </w:pPr>
    <w:rPr>
      <w:rFonts w:ascii="Sim Hei" w:eastAsia="Sim Hei" w:hAnsi="Times New Roman" w:cs="Sim Hei"/>
      <w:color w:val="auto"/>
    </w:rPr>
  </w:style>
  <w:style w:type="paragraph" w:customStyle="1" w:styleId="Arial4">
    <w:name w:val="样式 Arial 小五 居中"/>
    <w:basedOn w:val="a"/>
    <w:rsid w:val="007732D0"/>
    <w:pPr>
      <w:spacing w:line="360" w:lineRule="auto"/>
      <w:ind w:leftChars="200" w:left="200"/>
      <w:jc w:val="center"/>
    </w:pPr>
    <w:rPr>
      <w:rFonts w:ascii="Arial" w:hAnsi="Arial" w:cs="宋体"/>
      <w:kern w:val="0"/>
      <w:sz w:val="18"/>
      <w:szCs w:val="20"/>
    </w:rPr>
  </w:style>
  <w:style w:type="paragraph" w:customStyle="1" w:styleId="---4">
    <w:name w:val="轧-初-正-4"/>
    <w:basedOn w:val="a"/>
    <w:link w:val="---4CharChar"/>
    <w:rsid w:val="007732D0"/>
    <w:pPr>
      <w:tabs>
        <w:tab w:val="left" w:pos="3360"/>
      </w:tabs>
      <w:adjustRightInd w:val="0"/>
      <w:snapToGrid w:val="0"/>
      <w:spacing w:line="580" w:lineRule="exact"/>
      <w:ind w:leftChars="200" w:left="200" w:firstLineChars="200" w:firstLine="560"/>
      <w:textAlignment w:val="center"/>
    </w:pPr>
    <w:rPr>
      <w:rFonts w:asciiTheme="minorHAnsi" w:eastAsia="仿宋_GB2312" w:hAnsiTheme="minorHAnsi" w:cstheme="minorBidi"/>
      <w:sz w:val="28"/>
      <w:szCs w:val="28"/>
    </w:rPr>
  </w:style>
  <w:style w:type="paragraph" w:customStyle="1" w:styleId="xl89">
    <w:name w:val="xl89"/>
    <w:basedOn w:val="a"/>
    <w:qFormat/>
    <w:rsid w:val="007732D0"/>
    <w:pPr>
      <w:widowControl/>
      <w:pBdr>
        <w:top w:val="single" w:sz="4" w:space="0" w:color="auto"/>
        <w:left w:val="single" w:sz="4" w:space="0" w:color="auto"/>
        <w:right w:val="single" w:sz="4" w:space="0" w:color="auto"/>
      </w:pBdr>
      <w:spacing w:before="100" w:beforeAutospacing="1" w:after="100" w:afterAutospacing="1" w:line="360" w:lineRule="auto"/>
      <w:ind w:leftChars="200" w:left="200"/>
      <w:jc w:val="center"/>
      <w:textAlignment w:val="center"/>
    </w:pPr>
    <w:rPr>
      <w:rFonts w:ascii="Arial Unicode MS" w:eastAsia="Arial Unicode MS" w:hAnsi="Arial Unicode MS" w:cs="Arial Unicode MS"/>
      <w:kern w:val="0"/>
      <w:szCs w:val="21"/>
    </w:rPr>
  </w:style>
  <w:style w:type="paragraph" w:customStyle="1" w:styleId="Normal104">
    <w:name w:val="Normal_104"/>
    <w:rsid w:val="007732D0"/>
    <w:pPr>
      <w:spacing w:before="120" w:after="240"/>
      <w:jc w:val="both"/>
    </w:pPr>
    <w:rPr>
      <w:rFonts w:ascii="Calibri" w:eastAsia="Times New Roman" w:hAnsi="Calibri" w:cs="宋体"/>
      <w:kern w:val="0"/>
      <w:sz w:val="22"/>
      <w:lang w:eastAsia="en-US"/>
    </w:rPr>
  </w:style>
  <w:style w:type="paragraph" w:customStyle="1" w:styleId="CM273">
    <w:name w:val="CM273"/>
    <w:basedOn w:val="Default"/>
    <w:next w:val="Default"/>
    <w:rsid w:val="007732D0"/>
    <w:pPr>
      <w:spacing w:line="356" w:lineRule="atLeast"/>
    </w:pPr>
    <w:rPr>
      <w:rFonts w:ascii="Sim Hei" w:eastAsia="Sim Hei" w:hAnsi="Times New Roman" w:cs="Sim Hei"/>
      <w:color w:val="auto"/>
    </w:rPr>
  </w:style>
  <w:style w:type="paragraph" w:customStyle="1" w:styleId="subb">
    <w:name w:val="subÜb"/>
    <w:basedOn w:val="a"/>
    <w:qFormat/>
    <w:rsid w:val="007732D0"/>
    <w:pPr>
      <w:widowControl/>
      <w:tabs>
        <w:tab w:val="decimal" w:pos="7371"/>
      </w:tabs>
      <w:spacing w:before="120" w:after="120" w:line="360" w:lineRule="auto"/>
      <w:jc w:val="left"/>
    </w:pPr>
    <w:rPr>
      <w:rFonts w:ascii="Arial" w:hAnsi="Arial"/>
      <w:b/>
      <w:kern w:val="0"/>
      <w:sz w:val="22"/>
      <w:szCs w:val="20"/>
      <w:lang w:val="en-GB"/>
    </w:rPr>
  </w:style>
  <w:style w:type="paragraph" w:customStyle="1" w:styleId="R2">
    <w:name w:val="R2"/>
    <w:basedOn w:val="R1"/>
    <w:rsid w:val="007732D0"/>
    <w:pPr>
      <w:widowControl w:val="0"/>
      <w:tabs>
        <w:tab w:val="clear" w:pos="357"/>
        <w:tab w:val="clear" w:pos="4253"/>
        <w:tab w:val="clear" w:pos="4536"/>
        <w:tab w:val="left" w:pos="709"/>
        <w:tab w:val="left" w:pos="4537"/>
      </w:tabs>
      <w:ind w:left="714" w:hanging="357"/>
    </w:pPr>
  </w:style>
  <w:style w:type="paragraph" w:customStyle="1" w:styleId="xl202">
    <w:name w:val="xl202"/>
    <w:basedOn w:val="a"/>
    <w:qFormat/>
    <w:rsid w:val="007732D0"/>
    <w:pPr>
      <w:widowControl/>
      <w:pBdr>
        <w:bottom w:val="single" w:sz="4" w:space="0" w:color="auto"/>
        <w:right w:val="single" w:sz="4" w:space="0" w:color="auto"/>
      </w:pBdr>
      <w:shd w:val="clear" w:color="auto" w:fill="FFFFFF"/>
      <w:spacing w:before="100" w:beforeAutospacing="1" w:after="100" w:afterAutospacing="1" w:line="360" w:lineRule="auto"/>
      <w:ind w:leftChars="200" w:left="200"/>
      <w:jc w:val="left"/>
      <w:textAlignment w:val="center"/>
    </w:pPr>
    <w:rPr>
      <w:rFonts w:ascii="宋体" w:hAnsi="宋体" w:cs="宋体"/>
      <w:kern w:val="0"/>
      <w:sz w:val="24"/>
    </w:rPr>
  </w:style>
  <w:style w:type="paragraph" w:customStyle="1" w:styleId="quantity">
    <w:name w:val="quantity"/>
    <w:basedOn w:val="a"/>
    <w:rsid w:val="007732D0"/>
    <w:pPr>
      <w:adjustRightInd w:val="0"/>
      <w:spacing w:beforeLines="20" w:afterLines="20" w:line="320" w:lineRule="exact"/>
      <w:ind w:leftChars="200" w:left="2279" w:hanging="2279"/>
      <w:jc w:val="left"/>
      <w:textAlignment w:val="baseline"/>
    </w:pPr>
    <w:rPr>
      <w:rFonts w:ascii="Courier New" w:eastAsia="MS Mincho" w:hAnsi="Courier New" w:cs="Courier New"/>
      <w:color w:val="000000"/>
      <w:kern w:val="0"/>
      <w:sz w:val="24"/>
      <w:lang w:eastAsia="ja-JP"/>
    </w:rPr>
  </w:style>
  <w:style w:type="paragraph" w:customStyle="1" w:styleId="Normal279">
    <w:name w:val="Normal_279"/>
    <w:rsid w:val="007732D0"/>
    <w:pPr>
      <w:spacing w:before="120" w:after="240"/>
      <w:jc w:val="both"/>
    </w:pPr>
    <w:rPr>
      <w:rFonts w:ascii="Calibri" w:eastAsia="Times New Roman" w:hAnsi="Calibri" w:cs="宋体"/>
      <w:kern w:val="0"/>
      <w:sz w:val="22"/>
      <w:lang w:eastAsia="en-US"/>
    </w:rPr>
  </w:style>
  <w:style w:type="paragraph" w:customStyle="1" w:styleId="xl123">
    <w:name w:val="xl123"/>
    <w:basedOn w:val="a"/>
    <w:qFormat/>
    <w:rsid w:val="007732D0"/>
    <w:pPr>
      <w:widowControl/>
      <w:pBdr>
        <w:top w:val="single" w:sz="8" w:space="0" w:color="auto"/>
        <w:right w:val="single" w:sz="4" w:space="0" w:color="auto"/>
      </w:pBdr>
      <w:spacing w:before="100" w:beforeAutospacing="1" w:after="100" w:afterAutospacing="1" w:line="360" w:lineRule="auto"/>
      <w:ind w:leftChars="200" w:left="200"/>
      <w:jc w:val="center"/>
      <w:textAlignment w:val="center"/>
    </w:pPr>
    <w:rPr>
      <w:rFonts w:ascii="Arial Unicode MS" w:eastAsia="Arial Unicode MS" w:hAnsi="Arial Unicode MS" w:cs="Arial Unicode MS"/>
      <w:kern w:val="0"/>
      <w:szCs w:val="21"/>
    </w:rPr>
  </w:style>
  <w:style w:type="paragraph" w:customStyle="1" w:styleId="CharChar2CharCharCharCharCharCharCharCharCharChar">
    <w:name w:val="Char Char2 Char Char Char Char Char Char Char Char Char Char"/>
    <w:basedOn w:val="a"/>
    <w:rsid w:val="007732D0"/>
    <w:pPr>
      <w:spacing w:line="360" w:lineRule="auto"/>
      <w:ind w:leftChars="200" w:left="200"/>
    </w:pPr>
    <w:rPr>
      <w:rFonts w:ascii="Calibri" w:hAnsi="Calibri" w:cs="宋体"/>
    </w:rPr>
  </w:style>
  <w:style w:type="paragraph" w:customStyle="1" w:styleId="xl154">
    <w:name w:val="xl154"/>
    <w:basedOn w:val="a"/>
    <w:qFormat/>
    <w:rsid w:val="007732D0"/>
    <w:pPr>
      <w:widowControl/>
      <w:pBdr>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Arial" w:hAnsi="Arial" w:cs="Arial"/>
      <w:color w:val="0000FF"/>
      <w:kern w:val="0"/>
      <w:sz w:val="24"/>
    </w:rPr>
  </w:style>
  <w:style w:type="paragraph" w:customStyle="1" w:styleId="1ffff0">
    <w:name w:val="对齐1"/>
    <w:qFormat/>
    <w:rsid w:val="007732D0"/>
    <w:pPr>
      <w:widowControl w:val="0"/>
      <w:tabs>
        <w:tab w:val="left" w:pos="2"/>
        <w:tab w:val="left" w:pos="4500"/>
        <w:tab w:val="left" w:pos="6120"/>
      </w:tabs>
      <w:adjustRightInd w:val="0"/>
      <w:snapToGrid w:val="0"/>
      <w:spacing w:line="348" w:lineRule="auto"/>
      <w:jc w:val="both"/>
      <w:textAlignment w:val="baseline"/>
    </w:pPr>
    <w:rPr>
      <w:rFonts w:ascii="Arial" w:eastAsia="宋体" w:hAnsi="Arial" w:cs="宋体"/>
      <w:spacing w:val="10"/>
      <w:sz w:val="28"/>
      <w:szCs w:val="28"/>
    </w:rPr>
  </w:style>
  <w:style w:type="paragraph" w:customStyle="1" w:styleId="font28">
    <w:name w:val="font28"/>
    <w:basedOn w:val="a"/>
    <w:rsid w:val="007732D0"/>
    <w:pPr>
      <w:widowControl/>
      <w:spacing w:before="100" w:beforeAutospacing="1" w:after="100" w:afterAutospacing="1" w:line="360" w:lineRule="auto"/>
      <w:ind w:leftChars="200" w:left="200"/>
      <w:jc w:val="left"/>
    </w:pPr>
    <w:rPr>
      <w:rFonts w:ascii="Tahoma" w:hAnsi="Tahoma" w:cs="Tahoma"/>
      <w:b/>
      <w:bCs/>
      <w:color w:val="000000"/>
      <w:kern w:val="0"/>
      <w:sz w:val="20"/>
      <w:szCs w:val="20"/>
    </w:rPr>
  </w:style>
  <w:style w:type="paragraph" w:customStyle="1" w:styleId="610">
    <w:name w:val="标题 61"/>
    <w:basedOn w:val="a"/>
    <w:qFormat/>
    <w:rsid w:val="007732D0"/>
    <w:pPr>
      <w:tabs>
        <w:tab w:val="left" w:pos="-2380"/>
        <w:tab w:val="left" w:pos="-130"/>
        <w:tab w:val="left" w:pos="22"/>
        <w:tab w:val="left" w:pos="1170"/>
        <w:tab w:val="left" w:pos="3270"/>
        <w:tab w:val="left" w:pos="7320"/>
      </w:tabs>
      <w:spacing w:line="288" w:lineRule="auto"/>
      <w:ind w:leftChars="200" w:left="3270" w:right="-74" w:hanging="420"/>
      <w:jc w:val="left"/>
    </w:pPr>
    <w:rPr>
      <w:rFonts w:ascii="宋体" w:hAnsi="宋体" w:cs="宋体"/>
      <w:bCs/>
      <w:kern w:val="24"/>
      <w:sz w:val="24"/>
    </w:rPr>
  </w:style>
  <w:style w:type="paragraph" w:customStyle="1" w:styleId="3H3H31H32H333CharChar">
    <w:name w:val="样式 标题 3H3H31H32H33标题 3 Char Char + (中文) 宋体"/>
    <w:basedOn w:val="3"/>
    <w:link w:val="3H3H31H32H333CharCharChar"/>
    <w:qFormat/>
    <w:rsid w:val="007732D0"/>
    <w:pPr>
      <w:numPr>
        <w:ilvl w:val="2"/>
      </w:numPr>
      <w:tabs>
        <w:tab w:val="clear" w:pos="780"/>
        <w:tab w:val="left" w:pos="860"/>
      </w:tabs>
      <w:overflowPunct w:val="0"/>
      <w:topLinePunct/>
      <w:adjustRightInd/>
      <w:spacing w:line="348" w:lineRule="auto"/>
      <w:ind w:leftChars="200" w:left="860" w:hangingChars="200" w:hanging="720"/>
      <w:textAlignment w:val="auto"/>
    </w:pPr>
    <w:rPr>
      <w:rFonts w:ascii="Arial" w:eastAsiaTheme="minorEastAsia" w:hAnsi="Arial" w:cs="Arial"/>
      <w:kern w:val="2"/>
      <w:szCs w:val="28"/>
    </w:rPr>
  </w:style>
  <w:style w:type="paragraph" w:customStyle="1" w:styleId="PlainText1">
    <w:name w:val="Plain Text1"/>
    <w:basedOn w:val="a"/>
    <w:qFormat/>
    <w:rsid w:val="007732D0"/>
    <w:pPr>
      <w:overflowPunct w:val="0"/>
      <w:autoSpaceDE w:val="0"/>
      <w:autoSpaceDN w:val="0"/>
      <w:adjustRightInd w:val="0"/>
      <w:snapToGrid w:val="0"/>
      <w:spacing w:line="360" w:lineRule="auto"/>
      <w:ind w:leftChars="200" w:left="200"/>
      <w:jc w:val="center"/>
      <w:textAlignment w:val="baseline"/>
    </w:pPr>
    <w:rPr>
      <w:rFonts w:ascii="宋体" w:hAnsi="Calibri" w:cs="宋体"/>
      <w:snapToGrid w:val="0"/>
      <w:sz w:val="28"/>
      <w:szCs w:val="20"/>
    </w:rPr>
  </w:style>
  <w:style w:type="paragraph" w:customStyle="1" w:styleId="afffffffffffffff5">
    <w:name w:val="正文标题"/>
    <w:basedOn w:val="a"/>
    <w:qFormat/>
    <w:rsid w:val="007732D0"/>
    <w:pPr>
      <w:snapToGrid w:val="0"/>
      <w:spacing w:line="348" w:lineRule="auto"/>
      <w:ind w:leftChars="200" w:left="200"/>
    </w:pPr>
    <w:rPr>
      <w:rFonts w:ascii="Calibri" w:hAnsi="Calibri" w:cs="宋体"/>
      <w:b/>
      <w:sz w:val="28"/>
      <w:szCs w:val="20"/>
    </w:rPr>
  </w:style>
  <w:style w:type="paragraph" w:customStyle="1" w:styleId="xl115">
    <w:name w:val="xl115"/>
    <w:basedOn w:val="a"/>
    <w:qFormat/>
    <w:rsid w:val="007732D0"/>
    <w:pPr>
      <w:widowControl/>
      <w:pBdr>
        <w:top w:val="single" w:sz="8" w:space="0" w:color="auto"/>
        <w:left w:val="single" w:sz="8" w:space="0" w:color="auto"/>
        <w:bottom w:val="single" w:sz="4" w:space="0" w:color="auto"/>
      </w:pBdr>
      <w:spacing w:before="100" w:beforeAutospacing="1" w:after="100" w:afterAutospacing="1" w:line="360" w:lineRule="auto"/>
      <w:ind w:leftChars="200" w:left="200"/>
      <w:jc w:val="center"/>
      <w:textAlignment w:val="center"/>
    </w:pPr>
    <w:rPr>
      <w:rFonts w:ascii="Arial Unicode MS" w:eastAsia="Arial Unicode MS" w:hAnsi="Arial Unicode MS" w:cs="Arial Unicode MS"/>
      <w:kern w:val="0"/>
      <w:szCs w:val="21"/>
    </w:rPr>
  </w:style>
  <w:style w:type="paragraph" w:customStyle="1" w:styleId="Prder30">
    <w:name w:val="PÀ__Àr. der. 3"/>
    <w:qFormat/>
    <w:rsid w:val="007732D0"/>
    <w:pPr>
      <w:tabs>
        <w:tab w:val="left" w:pos="-720"/>
        <w:tab w:val="left" w:pos="0"/>
        <w:tab w:val="left" w:pos="720"/>
        <w:tab w:val="left" w:pos="1440"/>
        <w:tab w:val="decimal" w:pos="2160"/>
      </w:tabs>
      <w:suppressAutoHyphens/>
      <w:ind w:left="2160" w:hanging="236"/>
    </w:pPr>
    <w:rPr>
      <w:rFonts w:ascii="CG Omega" w:eastAsia="宋体" w:hAnsi="CG Omega" w:cs="CG Omega"/>
      <w:kern w:val="0"/>
      <w:sz w:val="22"/>
      <w:lang w:eastAsia="de-DE"/>
    </w:rPr>
  </w:style>
  <w:style w:type="paragraph" w:customStyle="1" w:styleId="CharCharCharChar11">
    <w:name w:val="Char Char Char Char1"/>
    <w:basedOn w:val="a"/>
    <w:qFormat/>
    <w:rsid w:val="007732D0"/>
    <w:pPr>
      <w:widowControl/>
      <w:tabs>
        <w:tab w:val="left" w:pos="680"/>
        <w:tab w:val="left" w:pos="1040"/>
      </w:tabs>
      <w:spacing w:before="100" w:beforeAutospacing="1" w:after="100" w:afterAutospacing="1" w:line="360" w:lineRule="auto"/>
      <w:ind w:leftChars="200" w:left="200" w:hanging="337"/>
    </w:pPr>
    <w:rPr>
      <w:rFonts w:ascii="Tahoma" w:eastAsia="仿宋_GB2312" w:hAnsi="Tahoma" w:cs="宋体"/>
      <w:bCs/>
      <w:kern w:val="4"/>
      <w:sz w:val="24"/>
      <w:szCs w:val="20"/>
    </w:rPr>
  </w:style>
  <w:style w:type="paragraph" w:customStyle="1" w:styleId="CM73">
    <w:name w:val="CM73"/>
    <w:basedOn w:val="Default"/>
    <w:next w:val="Default"/>
    <w:rsid w:val="007732D0"/>
    <w:pPr>
      <w:spacing w:line="493" w:lineRule="atLeast"/>
    </w:pPr>
    <w:rPr>
      <w:rFonts w:ascii="Sim Hei" w:eastAsia="Sim Hei" w:hAnsi="Times New Roman" w:cs="Sim Hei"/>
      <w:color w:val="auto"/>
    </w:rPr>
  </w:style>
  <w:style w:type="paragraph" w:customStyle="1" w:styleId="21a">
    <w:name w:val="正文文本 21"/>
    <w:basedOn w:val="a"/>
    <w:qFormat/>
    <w:rsid w:val="007732D0"/>
    <w:pPr>
      <w:widowControl/>
      <w:adjustRightInd w:val="0"/>
      <w:spacing w:line="360" w:lineRule="auto"/>
      <w:ind w:leftChars="200" w:left="200" w:firstLine="600"/>
      <w:textAlignment w:val="baseline"/>
    </w:pPr>
    <w:rPr>
      <w:rFonts w:ascii="楷体_GB2312" w:eastAsia="楷体_GB2312" w:hAnsi="Calibri" w:cs="宋体"/>
      <w:kern w:val="0"/>
      <w:sz w:val="28"/>
      <w:szCs w:val="20"/>
    </w:rPr>
  </w:style>
  <w:style w:type="paragraph" w:customStyle="1" w:styleId="font16">
    <w:name w:val="font16"/>
    <w:basedOn w:val="a"/>
    <w:qFormat/>
    <w:rsid w:val="007732D0"/>
    <w:pPr>
      <w:widowControl/>
      <w:spacing w:before="100" w:beforeAutospacing="1" w:after="100" w:afterAutospacing="1" w:line="360" w:lineRule="auto"/>
      <w:ind w:leftChars="200" w:left="200"/>
      <w:jc w:val="left"/>
    </w:pPr>
    <w:rPr>
      <w:rFonts w:ascii="Arial" w:hAnsi="Arial" w:cs="Arial"/>
      <w:color w:val="000000"/>
      <w:kern w:val="0"/>
      <w:sz w:val="24"/>
    </w:rPr>
  </w:style>
  <w:style w:type="paragraph" w:customStyle="1" w:styleId="xl307">
    <w:name w:val="xl307"/>
    <w:basedOn w:val="a"/>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宋体" w:hAnsi="宋体" w:cs="宋体"/>
      <w:kern w:val="0"/>
      <w:sz w:val="22"/>
      <w:szCs w:val="22"/>
    </w:rPr>
  </w:style>
  <w:style w:type="paragraph" w:customStyle="1" w:styleId="GB231205">
    <w:name w:val="样式 仿宋_GB2312 六号 行距: 最小值 0 磅5"/>
    <w:basedOn w:val="a"/>
    <w:rsid w:val="007732D0"/>
    <w:pPr>
      <w:spacing w:line="0" w:lineRule="atLeast"/>
      <w:ind w:leftChars="182" w:left="382"/>
    </w:pPr>
    <w:rPr>
      <w:rFonts w:ascii="宋体"/>
      <w:sz w:val="24"/>
      <w:szCs w:val="20"/>
    </w:rPr>
  </w:style>
  <w:style w:type="paragraph" w:customStyle="1" w:styleId="Normal30">
    <w:name w:val="Normal_30"/>
    <w:rsid w:val="007732D0"/>
    <w:pPr>
      <w:spacing w:before="120" w:after="240"/>
      <w:jc w:val="both"/>
    </w:pPr>
    <w:rPr>
      <w:rFonts w:ascii="Calibri" w:eastAsia="Times New Roman" w:hAnsi="Calibri" w:cs="宋体"/>
      <w:kern w:val="0"/>
      <w:sz w:val="22"/>
      <w:lang w:eastAsia="en-US"/>
    </w:rPr>
  </w:style>
  <w:style w:type="paragraph" w:customStyle="1" w:styleId="CharCharChar1CharCharCharCharCharCharChar3">
    <w:name w:val="Char Char Char1 Char Char Char Char Char Char Char3"/>
    <w:basedOn w:val="a"/>
    <w:qFormat/>
    <w:rsid w:val="007732D0"/>
    <w:pPr>
      <w:adjustRightInd w:val="0"/>
      <w:spacing w:line="312" w:lineRule="auto"/>
      <w:ind w:left="210"/>
      <w:textAlignment w:val="baseline"/>
    </w:pPr>
    <w:rPr>
      <w:rFonts w:ascii="Tahoma" w:hAnsi="Tahoma"/>
      <w:kern w:val="0"/>
      <w:sz w:val="24"/>
      <w:szCs w:val="20"/>
    </w:rPr>
  </w:style>
  <w:style w:type="paragraph" w:customStyle="1" w:styleId="Charff6">
    <w:name w:val="正文（小四＋首行缩进） Char"/>
    <w:basedOn w:val="afff6"/>
    <w:link w:val="CharCharf3"/>
    <w:qFormat/>
    <w:rsid w:val="007732D0"/>
    <w:rPr>
      <w:rFonts w:ascii="Arial" w:hAnsi="Arial"/>
      <w:sz w:val="24"/>
      <w:szCs w:val="24"/>
    </w:rPr>
  </w:style>
  <w:style w:type="paragraph" w:customStyle="1" w:styleId="5c">
    <w:name w:val="5正文"/>
    <w:basedOn w:val="a"/>
    <w:qFormat/>
    <w:rsid w:val="007732D0"/>
    <w:pPr>
      <w:tabs>
        <w:tab w:val="left" w:pos="618"/>
      </w:tabs>
      <w:adjustRightInd w:val="0"/>
      <w:snapToGrid w:val="0"/>
      <w:spacing w:line="360" w:lineRule="auto"/>
      <w:ind w:firstLine="618"/>
      <w:textAlignment w:val="baseline"/>
    </w:pPr>
    <w:rPr>
      <w:snapToGrid w:val="0"/>
      <w:spacing w:val="16"/>
      <w:kern w:val="0"/>
      <w:sz w:val="28"/>
      <w:szCs w:val="20"/>
    </w:rPr>
  </w:style>
  <w:style w:type="paragraph" w:customStyle="1" w:styleId="afffffffffffffff6">
    <w:name w:val="基准页眉样式"/>
    <w:basedOn w:val="a4"/>
    <w:qFormat/>
    <w:rsid w:val="007732D0"/>
    <w:pPr>
      <w:keepLines/>
      <w:widowControl/>
      <w:tabs>
        <w:tab w:val="center" w:pos="4320"/>
        <w:tab w:val="right" w:pos="8640"/>
      </w:tabs>
      <w:spacing w:after="0" w:line="180" w:lineRule="atLeast"/>
      <w:ind w:leftChars="200" w:left="200"/>
    </w:pPr>
    <w:rPr>
      <w:rFonts w:ascii="Arial" w:hAnsi="Arial" w:cs="宋体"/>
      <w:spacing w:val="-5"/>
      <w:kern w:val="0"/>
      <w:szCs w:val="20"/>
    </w:rPr>
  </w:style>
  <w:style w:type="paragraph" w:customStyle="1" w:styleId="afffffffffffffff7">
    <w:name w:val="环保篇"/>
    <w:basedOn w:val="a"/>
    <w:rsid w:val="007732D0"/>
    <w:pPr>
      <w:tabs>
        <w:tab w:val="left" w:pos="360"/>
      </w:tabs>
      <w:adjustRightInd w:val="0"/>
      <w:spacing w:line="360" w:lineRule="auto"/>
      <w:ind w:leftChars="200" w:left="200"/>
      <w:textAlignment w:val="baseline"/>
    </w:pPr>
    <w:rPr>
      <w:rFonts w:ascii="Calibri" w:hAnsi="Calibri" w:cs="宋体"/>
      <w:sz w:val="28"/>
      <w:szCs w:val="20"/>
    </w:rPr>
  </w:style>
  <w:style w:type="paragraph" w:customStyle="1" w:styleId="CM4">
    <w:name w:val="CM4"/>
    <w:basedOn w:val="Default"/>
    <w:next w:val="Default"/>
    <w:qFormat/>
    <w:rsid w:val="007732D0"/>
    <w:pPr>
      <w:spacing w:line="311" w:lineRule="atLeast"/>
    </w:pPr>
    <w:rPr>
      <w:rFonts w:ascii="Sim Hei" w:eastAsia="Sim Hei" w:hAnsi="Times New Roman" w:cs="Sim Hei"/>
      <w:color w:val="auto"/>
    </w:rPr>
  </w:style>
  <w:style w:type="paragraph" w:customStyle="1" w:styleId="Prder6">
    <w:name w:val="PÀÀr. der. 6"/>
    <w:rsid w:val="007732D0"/>
    <w:pPr>
      <w:tabs>
        <w:tab w:val="left" w:pos="-720"/>
        <w:tab w:val="left" w:pos="0"/>
        <w:tab w:val="left" w:pos="720"/>
        <w:tab w:val="left" w:pos="1440"/>
        <w:tab w:val="left" w:pos="2160"/>
        <w:tab w:val="left" w:pos="2880"/>
        <w:tab w:val="left" w:pos="3600"/>
        <w:tab w:val="decimal" w:pos="4320"/>
      </w:tabs>
      <w:suppressAutoHyphens/>
      <w:ind w:left="4320" w:hanging="356"/>
    </w:pPr>
    <w:rPr>
      <w:rFonts w:ascii="CG Omega" w:eastAsia="宋体" w:hAnsi="CG Omega" w:cs="CG Omega"/>
      <w:kern w:val="0"/>
      <w:sz w:val="22"/>
      <w:lang w:eastAsia="de-DE"/>
    </w:rPr>
  </w:style>
  <w:style w:type="paragraph" w:customStyle="1" w:styleId="CM464">
    <w:name w:val="CM464"/>
    <w:basedOn w:val="Default"/>
    <w:next w:val="Default"/>
    <w:rsid w:val="007732D0"/>
    <w:pPr>
      <w:spacing w:line="411" w:lineRule="atLeast"/>
    </w:pPr>
    <w:rPr>
      <w:rFonts w:ascii="Sim Hei" w:eastAsia="Sim Hei" w:hAnsi="Times New Roman" w:cs="Sim Hei"/>
      <w:color w:val="auto"/>
    </w:rPr>
  </w:style>
  <w:style w:type="paragraph" w:customStyle="1" w:styleId="affff7">
    <w:name w:val="正文四号"/>
    <w:basedOn w:val="a"/>
    <w:link w:val="CharCharf1"/>
    <w:qFormat/>
    <w:rsid w:val="007732D0"/>
    <w:pPr>
      <w:adjustRightInd w:val="0"/>
      <w:snapToGrid w:val="0"/>
      <w:spacing w:afterLines="50" w:line="348" w:lineRule="auto"/>
      <w:ind w:leftChars="200" w:left="200" w:firstLineChars="200" w:firstLine="200"/>
    </w:pPr>
    <w:rPr>
      <w:rFonts w:asciiTheme="minorHAnsi" w:eastAsiaTheme="minorEastAsia" w:hAnsiTheme="minorHAnsi" w:cs="宋体"/>
      <w:sz w:val="28"/>
      <w:szCs w:val="28"/>
    </w:rPr>
  </w:style>
  <w:style w:type="paragraph" w:customStyle="1" w:styleId="Normal42">
    <w:name w:val="Normal_42"/>
    <w:rsid w:val="007732D0"/>
    <w:pPr>
      <w:spacing w:before="120" w:after="240"/>
      <w:jc w:val="both"/>
    </w:pPr>
    <w:rPr>
      <w:rFonts w:ascii="Calibri" w:eastAsia="Times New Roman" w:hAnsi="Calibri" w:cs="宋体"/>
      <w:kern w:val="0"/>
      <w:sz w:val="22"/>
      <w:lang w:eastAsia="en-US"/>
    </w:rPr>
  </w:style>
  <w:style w:type="paragraph" w:customStyle="1" w:styleId="Issuetext">
    <w:name w:val="Issue text"/>
    <w:basedOn w:val="a"/>
    <w:qFormat/>
    <w:rsid w:val="007732D0"/>
    <w:pPr>
      <w:widowControl/>
      <w:spacing w:before="60" w:after="60" w:line="360" w:lineRule="auto"/>
      <w:ind w:leftChars="200" w:left="200"/>
      <w:jc w:val="center"/>
    </w:pPr>
    <w:rPr>
      <w:rFonts w:ascii="Arial" w:eastAsia="仿宋_GB2312" w:hAnsi="Arial" w:cs="Arial"/>
      <w:kern w:val="0"/>
      <w:sz w:val="16"/>
      <w:szCs w:val="16"/>
    </w:rPr>
  </w:style>
  <w:style w:type="paragraph" w:customStyle="1" w:styleId="afffffffffffffff8">
    <w:name w:val="简单回函地址"/>
    <w:basedOn w:val="a"/>
    <w:qFormat/>
    <w:rsid w:val="007732D0"/>
    <w:pPr>
      <w:spacing w:line="360" w:lineRule="auto"/>
      <w:ind w:leftChars="200" w:left="200"/>
    </w:pPr>
    <w:rPr>
      <w:rFonts w:ascii="Calibri" w:hAnsi="Calibri" w:cs="宋体"/>
      <w:sz w:val="28"/>
      <w:szCs w:val="20"/>
    </w:rPr>
  </w:style>
  <w:style w:type="paragraph" w:customStyle="1" w:styleId="afffffffffffffff9">
    <w:name w:val="封面标题"/>
    <w:basedOn w:val="a"/>
    <w:next w:val="afffffffffffffffa"/>
    <w:qFormat/>
    <w:rsid w:val="007732D0"/>
    <w:pPr>
      <w:tabs>
        <w:tab w:val="left" w:pos="1134"/>
        <w:tab w:val="right" w:pos="7371"/>
      </w:tabs>
      <w:overflowPunct w:val="0"/>
      <w:adjustRightInd w:val="0"/>
      <w:spacing w:line="360" w:lineRule="auto"/>
      <w:ind w:leftChars="200" w:left="200"/>
      <w:jc w:val="center"/>
      <w:textAlignment w:val="baseline"/>
    </w:pPr>
    <w:rPr>
      <w:rFonts w:ascii="Arial" w:eastAsia="黑体" w:hAnsi="Calibri" w:cs="宋体"/>
      <w:color w:val="FF0000"/>
      <w:spacing w:val="20"/>
      <w:kern w:val="52"/>
      <w:sz w:val="52"/>
      <w:szCs w:val="20"/>
    </w:rPr>
  </w:style>
  <w:style w:type="paragraph" w:customStyle="1" w:styleId="ZchnZchnCharCharZchnZchn0">
    <w:name w:val="Zchn Zchn Char Char Zchn Zchn"/>
    <w:basedOn w:val="a"/>
    <w:rsid w:val="007732D0"/>
    <w:pPr>
      <w:spacing w:line="360" w:lineRule="auto"/>
      <w:ind w:leftChars="200" w:left="200"/>
    </w:pPr>
    <w:rPr>
      <w:rFonts w:ascii="Tahoma" w:hAnsi="Tahoma" w:cs="宋体"/>
      <w:sz w:val="24"/>
      <w:szCs w:val="20"/>
    </w:rPr>
  </w:style>
  <w:style w:type="paragraph" w:customStyle="1" w:styleId="afffffffffffffffb">
    <w:name w:val="二级条标题"/>
    <w:basedOn w:val="afffffffffff4"/>
    <w:next w:val="a"/>
    <w:rsid w:val="007732D0"/>
    <w:pPr>
      <w:numPr>
        <w:ilvl w:val="3"/>
      </w:numPr>
      <w:tabs>
        <w:tab w:val="num" w:pos="780"/>
      </w:tabs>
      <w:ind w:left="780" w:hanging="360"/>
      <w:outlineLvl w:val="3"/>
    </w:pPr>
  </w:style>
  <w:style w:type="paragraph" w:customStyle="1" w:styleId="2fff8">
    <w:name w:val="表格2"/>
    <w:qFormat/>
    <w:rsid w:val="007732D0"/>
    <w:pPr>
      <w:tabs>
        <w:tab w:val="left" w:pos="792"/>
      </w:tabs>
      <w:snapToGrid w:val="0"/>
      <w:spacing w:before="120" w:line="300" w:lineRule="auto"/>
      <w:jc w:val="both"/>
    </w:pPr>
    <w:rPr>
      <w:rFonts w:ascii="Arial" w:eastAsia="幼圆" w:hAnsi="Arial" w:cs="Arial" w:hint="eastAsia"/>
      <w:kern w:val="0"/>
      <w:szCs w:val="21"/>
    </w:rPr>
  </w:style>
  <w:style w:type="paragraph" w:customStyle="1" w:styleId="CM162">
    <w:name w:val="CM162"/>
    <w:basedOn w:val="Default"/>
    <w:next w:val="Default"/>
    <w:rsid w:val="007732D0"/>
    <w:pPr>
      <w:spacing w:line="360" w:lineRule="auto"/>
    </w:pPr>
    <w:rPr>
      <w:rFonts w:ascii="Sim Hei" w:eastAsia="Sim Hei" w:hAnsi="Times New Roman" w:cs="Sim Hei"/>
      <w:color w:val="auto"/>
    </w:rPr>
  </w:style>
  <w:style w:type="paragraph" w:customStyle="1" w:styleId="xl319">
    <w:name w:val="xl319"/>
    <w:basedOn w:val="a"/>
    <w:rsid w:val="007732D0"/>
    <w:pPr>
      <w:widowControl/>
      <w:pBdr>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right"/>
      <w:textAlignment w:val="center"/>
    </w:pPr>
    <w:rPr>
      <w:rFonts w:ascii="Arial" w:hAnsi="Arial" w:cs="Arial"/>
      <w:kern w:val="0"/>
      <w:sz w:val="20"/>
      <w:szCs w:val="20"/>
    </w:rPr>
  </w:style>
  <w:style w:type="paragraph" w:customStyle="1" w:styleId="xl224">
    <w:name w:val="xl224"/>
    <w:basedOn w:val="a"/>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宋体" w:hAnsi="宋体" w:cs="宋体"/>
      <w:kern w:val="0"/>
      <w:sz w:val="24"/>
    </w:rPr>
  </w:style>
  <w:style w:type="paragraph" w:customStyle="1" w:styleId="Normal150">
    <w:name w:val="Normal_150"/>
    <w:rsid w:val="007732D0"/>
    <w:pPr>
      <w:spacing w:before="120" w:after="240"/>
      <w:jc w:val="both"/>
    </w:pPr>
    <w:rPr>
      <w:rFonts w:ascii="Calibri" w:eastAsia="Times New Roman" w:hAnsi="Calibri" w:cs="宋体"/>
      <w:kern w:val="0"/>
      <w:sz w:val="22"/>
      <w:lang w:eastAsia="en-US"/>
    </w:rPr>
  </w:style>
  <w:style w:type="paragraph" w:customStyle="1" w:styleId="Normal53">
    <w:name w:val="Normal_53"/>
    <w:rsid w:val="007732D0"/>
    <w:pPr>
      <w:spacing w:before="120" w:after="240"/>
      <w:jc w:val="both"/>
    </w:pPr>
    <w:rPr>
      <w:rFonts w:ascii="Calibri" w:eastAsia="Times New Roman" w:hAnsi="Calibri" w:cs="宋体"/>
      <w:kern w:val="0"/>
      <w:sz w:val="22"/>
      <w:lang w:eastAsia="en-US"/>
    </w:rPr>
  </w:style>
  <w:style w:type="paragraph" w:customStyle="1" w:styleId="CM153">
    <w:name w:val="CM153"/>
    <w:basedOn w:val="Default"/>
    <w:next w:val="Default"/>
    <w:rsid w:val="007732D0"/>
    <w:pPr>
      <w:spacing w:line="393" w:lineRule="atLeast"/>
    </w:pPr>
    <w:rPr>
      <w:rFonts w:ascii="Sim Hei" w:eastAsia="Sim Hei" w:hAnsi="Times New Roman" w:cs="Sim Hei"/>
      <w:color w:val="auto"/>
    </w:rPr>
  </w:style>
  <w:style w:type="paragraph" w:customStyle="1" w:styleId="afffffffffffffffc">
    <w:name w:val="图表"/>
    <w:basedOn w:val="a"/>
    <w:next w:val="a"/>
    <w:qFormat/>
    <w:rsid w:val="007732D0"/>
    <w:pPr>
      <w:spacing w:line="360" w:lineRule="auto"/>
      <w:ind w:leftChars="200" w:left="200"/>
    </w:pPr>
    <w:rPr>
      <w:rFonts w:ascii="Calibri" w:hAnsi="Calibri" w:cs="宋体"/>
      <w:sz w:val="24"/>
      <w:szCs w:val="21"/>
    </w:rPr>
  </w:style>
  <w:style w:type="paragraph" w:customStyle="1" w:styleId="afffffffffffffffd">
    <w:name w:val="一、"/>
    <w:basedOn w:val="a"/>
    <w:rsid w:val="007732D0"/>
    <w:pPr>
      <w:tabs>
        <w:tab w:val="left" w:pos="747"/>
        <w:tab w:val="left" w:pos="945"/>
      </w:tabs>
      <w:spacing w:line="360" w:lineRule="auto"/>
      <w:ind w:leftChars="200" w:left="200" w:firstLineChars="200" w:firstLine="200"/>
      <w:jc w:val="left"/>
    </w:pPr>
    <w:rPr>
      <w:rFonts w:ascii="宋体" w:hAnsi="宋体" w:cs="宋体"/>
      <w:b/>
      <w:bCs/>
      <w:sz w:val="24"/>
      <w:szCs w:val="20"/>
    </w:rPr>
  </w:style>
  <w:style w:type="paragraph" w:customStyle="1" w:styleId="CM131">
    <w:name w:val="CM131"/>
    <w:basedOn w:val="Default"/>
    <w:next w:val="Default"/>
    <w:rsid w:val="007732D0"/>
    <w:pPr>
      <w:spacing w:line="360" w:lineRule="auto"/>
    </w:pPr>
    <w:rPr>
      <w:rFonts w:ascii="Sim Hei" w:eastAsia="Sim Hei" w:hAnsi="Times New Roman" w:cs="Sim Hei"/>
      <w:color w:val="auto"/>
    </w:rPr>
  </w:style>
  <w:style w:type="paragraph" w:customStyle="1" w:styleId="CharCharCharCharCharChar5">
    <w:name w:val="Char Char Char Char Char Char"/>
    <w:basedOn w:val="a"/>
    <w:qFormat/>
    <w:rsid w:val="007732D0"/>
    <w:pPr>
      <w:jc w:val="left"/>
    </w:pPr>
    <w:rPr>
      <w:rFonts w:ascii="Tahoma" w:hAnsi="Tahoma" w:cs="Tahoma"/>
      <w:sz w:val="24"/>
    </w:rPr>
  </w:style>
  <w:style w:type="paragraph" w:customStyle="1" w:styleId="afffffffffffffffe">
    <w:name w:val="文档表格"/>
    <w:basedOn w:val="affff"/>
    <w:qFormat/>
    <w:rsid w:val="007732D0"/>
    <w:pPr>
      <w:autoSpaceDE w:val="0"/>
      <w:autoSpaceDN w:val="0"/>
      <w:spacing w:line="240" w:lineRule="atLeast"/>
      <w:ind w:leftChars="200" w:left="1470" w:firstLine="560"/>
    </w:pPr>
    <w:rPr>
      <w:rFonts w:hAnsi="Calibri" w:cs="宋体"/>
      <w:sz w:val="28"/>
      <w:szCs w:val="28"/>
    </w:rPr>
  </w:style>
  <w:style w:type="paragraph" w:customStyle="1" w:styleId="affffffffffffffff">
    <w:name w:val="仿宋体正文"/>
    <w:basedOn w:val="a"/>
    <w:rsid w:val="007732D0"/>
    <w:pPr>
      <w:spacing w:line="360" w:lineRule="auto"/>
      <w:ind w:leftChars="200" w:left="200" w:firstLine="629"/>
      <w:jc w:val="center"/>
    </w:pPr>
    <w:rPr>
      <w:rFonts w:ascii="宋体" w:eastAsia="仿宋_GB2312" w:hAnsi="宋体" w:cs="宋体"/>
      <w:sz w:val="24"/>
    </w:rPr>
  </w:style>
  <w:style w:type="paragraph" w:customStyle="1" w:styleId="CharCharChar1Char1">
    <w:name w:val="Char Char Char1 Char1"/>
    <w:basedOn w:val="a"/>
    <w:qFormat/>
    <w:rsid w:val="007732D0"/>
    <w:pPr>
      <w:adjustRightInd w:val="0"/>
      <w:spacing w:line="360" w:lineRule="atLeast"/>
      <w:ind w:leftChars="200" w:left="200"/>
      <w:jc w:val="left"/>
      <w:textAlignment w:val="baseline"/>
    </w:pPr>
    <w:rPr>
      <w:rFonts w:ascii="Tahoma" w:hAnsi="Tahoma" w:cs="Tahoma"/>
      <w:kern w:val="0"/>
      <w:sz w:val="24"/>
    </w:rPr>
  </w:style>
  <w:style w:type="paragraph" w:customStyle="1" w:styleId="CM499">
    <w:name w:val="CM499"/>
    <w:basedOn w:val="Default"/>
    <w:next w:val="Default"/>
    <w:rsid w:val="007732D0"/>
    <w:pPr>
      <w:spacing w:after="798" w:line="360" w:lineRule="auto"/>
    </w:pPr>
    <w:rPr>
      <w:rFonts w:ascii="Sim Hei" w:eastAsia="Sim Hei" w:hAnsi="Times New Roman" w:cs="Sim Hei"/>
      <w:color w:val="auto"/>
    </w:rPr>
  </w:style>
  <w:style w:type="paragraph" w:customStyle="1" w:styleId="1H1H11H12H13H14H15H16H17H18u1H111H121H131u11">
    <w:name w:val="样式 标题 1H1H11H12H13H14H15H16H17H18u1H111H121H131u11..."/>
    <w:basedOn w:val="1"/>
    <w:link w:val="1H1H11H12H13H14H15H16H17H18u1H111H121H131u11Char"/>
    <w:qFormat/>
    <w:rsid w:val="007732D0"/>
    <w:pPr>
      <w:tabs>
        <w:tab w:val="clear" w:pos="780"/>
        <w:tab w:val="left" w:pos="567"/>
      </w:tabs>
      <w:spacing w:before="120" w:after="120" w:line="240" w:lineRule="auto"/>
      <w:ind w:leftChars="0" w:left="0" w:firstLineChars="0" w:firstLine="0"/>
    </w:pPr>
    <w:rPr>
      <w:rFonts w:asciiTheme="minorHAnsi" w:eastAsiaTheme="minorEastAsia" w:hAnsiTheme="minorHAnsi" w:cstheme="minorBidi"/>
      <w:b w:val="0"/>
      <w:color w:val="000000"/>
      <w:kern w:val="2"/>
      <w:szCs w:val="22"/>
    </w:rPr>
  </w:style>
  <w:style w:type="paragraph" w:customStyle="1" w:styleId="Normal116">
    <w:name w:val="Normal_116"/>
    <w:rsid w:val="007732D0"/>
    <w:pPr>
      <w:spacing w:before="120" w:after="240"/>
      <w:jc w:val="both"/>
    </w:pPr>
    <w:rPr>
      <w:rFonts w:ascii="Calibri" w:eastAsia="Times New Roman" w:hAnsi="Calibri" w:cs="宋体"/>
      <w:kern w:val="0"/>
      <w:sz w:val="22"/>
      <w:lang w:eastAsia="en-US"/>
    </w:rPr>
  </w:style>
  <w:style w:type="paragraph" w:customStyle="1" w:styleId="Normal22">
    <w:name w:val="Normal_22"/>
    <w:rsid w:val="007732D0"/>
    <w:pPr>
      <w:spacing w:before="120" w:after="240"/>
      <w:jc w:val="both"/>
    </w:pPr>
    <w:rPr>
      <w:rFonts w:ascii="Calibri" w:eastAsia="Times New Roman" w:hAnsi="Calibri" w:cs="宋体"/>
      <w:kern w:val="0"/>
      <w:sz w:val="22"/>
      <w:lang w:eastAsia="en-US"/>
    </w:rPr>
  </w:style>
  <w:style w:type="paragraph" w:customStyle="1" w:styleId="Normal24">
    <w:name w:val="Normal_24"/>
    <w:rsid w:val="007732D0"/>
    <w:pPr>
      <w:spacing w:before="120" w:after="240"/>
      <w:jc w:val="both"/>
    </w:pPr>
    <w:rPr>
      <w:rFonts w:ascii="Calibri" w:eastAsia="Times New Roman" w:hAnsi="Calibri" w:cs="宋体"/>
      <w:kern w:val="0"/>
      <w:sz w:val="22"/>
      <w:lang w:eastAsia="en-US"/>
    </w:rPr>
  </w:style>
  <w:style w:type="paragraph" w:customStyle="1" w:styleId="table0">
    <w:name w:val="table"/>
    <w:basedOn w:val="a"/>
    <w:rsid w:val="007732D0"/>
    <w:pPr>
      <w:widowControl/>
      <w:overflowPunct w:val="0"/>
      <w:autoSpaceDE w:val="0"/>
      <w:autoSpaceDN w:val="0"/>
      <w:adjustRightInd w:val="0"/>
      <w:spacing w:before="60" w:after="60" w:line="264" w:lineRule="auto"/>
      <w:ind w:leftChars="200" w:left="200"/>
      <w:jc w:val="center"/>
      <w:textAlignment w:val="baseline"/>
    </w:pPr>
    <w:rPr>
      <w:rFonts w:ascii="Calibri" w:eastAsia="仿宋体" w:hAnsi="Calibri" w:cs="宋体"/>
      <w:kern w:val="0"/>
      <w:sz w:val="24"/>
    </w:rPr>
  </w:style>
  <w:style w:type="paragraph" w:customStyle="1" w:styleId="2fff9">
    <w:name w:val="正文居中_2号"/>
    <w:basedOn w:val="a"/>
    <w:qFormat/>
    <w:rsid w:val="007732D0"/>
    <w:pPr>
      <w:overflowPunct w:val="0"/>
      <w:topLinePunct/>
      <w:spacing w:before="120" w:line="348" w:lineRule="auto"/>
      <w:jc w:val="center"/>
    </w:pPr>
    <w:rPr>
      <w:rFonts w:ascii="Arial" w:eastAsia="幼圆" w:hAnsi="Arial"/>
      <w:kern w:val="0"/>
      <w:sz w:val="44"/>
      <w:szCs w:val="44"/>
    </w:rPr>
  </w:style>
  <w:style w:type="paragraph" w:customStyle="1" w:styleId="xl152">
    <w:name w:val="xl152"/>
    <w:basedOn w:val="a"/>
    <w:qFormat/>
    <w:rsid w:val="007732D0"/>
    <w:pPr>
      <w:widowControl/>
      <w:pBdr>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Arial" w:hAnsi="Arial" w:cs="Arial"/>
      <w:kern w:val="0"/>
      <w:sz w:val="24"/>
    </w:rPr>
  </w:style>
  <w:style w:type="paragraph" w:customStyle="1" w:styleId="font26">
    <w:name w:val="font26"/>
    <w:basedOn w:val="a"/>
    <w:rsid w:val="007732D0"/>
    <w:pPr>
      <w:widowControl/>
      <w:spacing w:before="100" w:beforeAutospacing="1" w:after="100" w:afterAutospacing="1" w:line="360" w:lineRule="auto"/>
      <w:ind w:leftChars="200" w:left="200"/>
      <w:jc w:val="left"/>
    </w:pPr>
    <w:rPr>
      <w:rFonts w:ascii="Arial" w:hAnsi="Arial" w:cs="Arial"/>
      <w:color w:val="000000"/>
      <w:kern w:val="0"/>
      <w:sz w:val="24"/>
    </w:rPr>
  </w:style>
  <w:style w:type="paragraph" w:customStyle="1" w:styleId="Normal288">
    <w:name w:val="Normal_288"/>
    <w:rsid w:val="007732D0"/>
    <w:pPr>
      <w:spacing w:before="120" w:after="240"/>
      <w:jc w:val="both"/>
    </w:pPr>
    <w:rPr>
      <w:rFonts w:ascii="Calibri" w:eastAsia="Times New Roman" w:hAnsi="Calibri" w:cs="宋体"/>
      <w:kern w:val="0"/>
      <w:sz w:val="22"/>
      <w:lang w:eastAsia="en-US"/>
    </w:rPr>
  </w:style>
  <w:style w:type="paragraph" w:customStyle="1" w:styleId="CM133">
    <w:name w:val="CM133"/>
    <w:basedOn w:val="Default"/>
    <w:next w:val="Default"/>
    <w:rsid w:val="007732D0"/>
    <w:pPr>
      <w:spacing w:line="360" w:lineRule="auto"/>
    </w:pPr>
    <w:rPr>
      <w:rFonts w:ascii="Sim Hei" w:eastAsia="Sim Hei" w:hAnsi="Times New Roman" w:cs="Sim Hei"/>
      <w:color w:val="auto"/>
    </w:rPr>
  </w:style>
  <w:style w:type="paragraph" w:customStyle="1" w:styleId="Normal188">
    <w:name w:val="Normal_188"/>
    <w:rsid w:val="007732D0"/>
    <w:pPr>
      <w:spacing w:before="120" w:after="240"/>
      <w:jc w:val="both"/>
    </w:pPr>
    <w:rPr>
      <w:rFonts w:ascii="Calibri" w:eastAsia="Times New Roman" w:hAnsi="Calibri" w:cs="宋体"/>
      <w:kern w:val="0"/>
      <w:sz w:val="22"/>
      <w:lang w:eastAsia="en-US"/>
    </w:rPr>
  </w:style>
  <w:style w:type="paragraph" w:customStyle="1" w:styleId="3f2">
    <w:name w:val="スタイル 3"/>
    <w:basedOn w:val="a"/>
    <w:qFormat/>
    <w:rsid w:val="007732D0"/>
    <w:pPr>
      <w:tabs>
        <w:tab w:val="left" w:pos="4394"/>
        <w:tab w:val="left" w:pos="4536"/>
      </w:tabs>
      <w:adjustRightInd w:val="0"/>
      <w:spacing w:line="408" w:lineRule="exact"/>
      <w:ind w:left="794" w:hanging="567"/>
      <w:jc w:val="left"/>
      <w:textAlignment w:val="baseline"/>
    </w:pPr>
    <w:rPr>
      <w:rFonts w:eastAsia="標準明朝"/>
      <w:kern w:val="0"/>
      <w:sz w:val="22"/>
      <w:szCs w:val="22"/>
      <w:lang w:eastAsia="ja-JP"/>
    </w:rPr>
  </w:style>
  <w:style w:type="paragraph" w:customStyle="1" w:styleId="xl94">
    <w:name w:val="xl94"/>
    <w:basedOn w:val="a"/>
    <w:qFormat/>
    <w:rsid w:val="007732D0"/>
    <w:pPr>
      <w:widowControl/>
      <w:pBdr>
        <w:top w:val="single" w:sz="4" w:space="0" w:color="auto"/>
        <w:left w:val="single" w:sz="4" w:space="0" w:color="auto"/>
        <w:bottom w:val="single" w:sz="8" w:space="0" w:color="auto"/>
      </w:pBdr>
      <w:spacing w:before="100" w:beforeAutospacing="1" w:after="100" w:afterAutospacing="1" w:line="360" w:lineRule="auto"/>
      <w:ind w:leftChars="200" w:left="200"/>
      <w:jc w:val="center"/>
      <w:textAlignment w:val="center"/>
    </w:pPr>
    <w:rPr>
      <w:rFonts w:ascii="Arial Unicode MS" w:eastAsia="Arial Unicode MS" w:hAnsi="Arial Unicode MS" w:cs="Arial Unicode MS"/>
      <w:kern w:val="0"/>
      <w:szCs w:val="21"/>
    </w:rPr>
  </w:style>
  <w:style w:type="paragraph" w:customStyle="1" w:styleId="Normal142">
    <w:name w:val="Normal_142"/>
    <w:rsid w:val="007732D0"/>
    <w:pPr>
      <w:spacing w:before="120" w:after="240"/>
      <w:jc w:val="both"/>
    </w:pPr>
    <w:rPr>
      <w:rFonts w:ascii="Calibri" w:eastAsia="Times New Roman" w:hAnsi="Calibri" w:cs="宋体"/>
      <w:kern w:val="0"/>
      <w:sz w:val="22"/>
      <w:lang w:eastAsia="en-US"/>
    </w:rPr>
  </w:style>
  <w:style w:type="paragraph" w:customStyle="1" w:styleId="CM179">
    <w:name w:val="CM179"/>
    <w:basedOn w:val="a"/>
    <w:next w:val="a"/>
    <w:qFormat/>
    <w:rsid w:val="007732D0"/>
    <w:pPr>
      <w:autoSpaceDE w:val="0"/>
      <w:autoSpaceDN w:val="0"/>
      <w:adjustRightInd w:val="0"/>
      <w:spacing w:after="123"/>
      <w:jc w:val="left"/>
    </w:pPr>
    <w:rPr>
      <w:rFonts w:ascii="Sim Sun" w:eastAsia="Sim Sun" w:hAnsi="Calibri"/>
      <w:kern w:val="0"/>
      <w:sz w:val="24"/>
    </w:rPr>
  </w:style>
  <w:style w:type="paragraph" w:customStyle="1" w:styleId="1ffff1">
    <w:name w:val="文本块1"/>
    <w:basedOn w:val="a"/>
    <w:rsid w:val="007732D0"/>
    <w:pPr>
      <w:adjustRightInd w:val="0"/>
      <w:spacing w:line="360" w:lineRule="exact"/>
      <w:ind w:leftChars="200" w:left="566" w:right="-5" w:hanging="566"/>
      <w:textAlignment w:val="baseline"/>
    </w:pPr>
    <w:rPr>
      <w:rFonts w:ascii="Calibri" w:eastAsia="MS Gothic" w:hAnsi="Calibri" w:cs="Arial"/>
      <w:color w:val="000000"/>
      <w:kern w:val="0"/>
      <w:sz w:val="24"/>
      <w:lang w:eastAsia="ja-JP"/>
    </w:rPr>
  </w:style>
  <w:style w:type="paragraph" w:customStyle="1" w:styleId="1ffff2">
    <w:name w:val="1.论文列表"/>
    <w:basedOn w:val="a"/>
    <w:next w:val="a"/>
    <w:rsid w:val="007732D0"/>
    <w:pPr>
      <w:widowControl/>
      <w:tabs>
        <w:tab w:val="left" w:pos="645"/>
        <w:tab w:val="left" w:pos="900"/>
      </w:tabs>
      <w:spacing w:before="120" w:line="360" w:lineRule="auto"/>
      <w:ind w:leftChars="200" w:left="200" w:hanging="645"/>
      <w:jc w:val="left"/>
    </w:pPr>
    <w:rPr>
      <w:rFonts w:ascii="Calibri" w:hAnsi="Calibri" w:cs="宋体"/>
      <w:kern w:val="0"/>
      <w:sz w:val="24"/>
      <w:szCs w:val="20"/>
    </w:rPr>
  </w:style>
  <w:style w:type="paragraph" w:customStyle="1" w:styleId="91">
    <w:name w:val="9.1"/>
    <w:basedOn w:val="a"/>
    <w:link w:val="91Char"/>
    <w:qFormat/>
    <w:rsid w:val="007732D0"/>
    <w:pPr>
      <w:snapToGrid w:val="0"/>
      <w:spacing w:beforeLines="50" w:afterLines="50" w:line="360" w:lineRule="auto"/>
      <w:outlineLvl w:val="1"/>
    </w:pPr>
    <w:rPr>
      <w:rFonts w:ascii="Arial" w:eastAsiaTheme="minorEastAsia" w:hAnsi="Arial" w:cstheme="minorBidi"/>
      <w:b/>
      <w:snapToGrid w:val="0"/>
      <w:color w:val="000000"/>
      <w:sz w:val="28"/>
      <w:szCs w:val="28"/>
    </w:rPr>
  </w:style>
  <w:style w:type="paragraph" w:customStyle="1" w:styleId="11f">
    <w:name w:val="文本块11"/>
    <w:basedOn w:val="a"/>
    <w:qFormat/>
    <w:rsid w:val="007732D0"/>
    <w:pPr>
      <w:adjustRightInd w:val="0"/>
      <w:spacing w:line="360" w:lineRule="exact"/>
      <w:ind w:leftChars="200" w:left="566" w:right="-5" w:hanging="566"/>
    </w:pPr>
    <w:rPr>
      <w:rFonts w:ascii="Calibri" w:eastAsia="MS Gothic" w:hAnsi="Calibri" w:cs="Arial"/>
      <w:color w:val="000000"/>
      <w:kern w:val="0"/>
      <w:sz w:val="24"/>
      <w:lang w:eastAsia="ja-JP"/>
    </w:rPr>
  </w:style>
  <w:style w:type="paragraph" w:customStyle="1" w:styleId="CM453">
    <w:name w:val="CM453"/>
    <w:basedOn w:val="Default"/>
    <w:next w:val="Default"/>
    <w:rsid w:val="007732D0"/>
    <w:pPr>
      <w:spacing w:line="340" w:lineRule="atLeast"/>
    </w:pPr>
    <w:rPr>
      <w:rFonts w:ascii="Sim Hei" w:eastAsia="Sim Hei" w:hAnsi="Times New Roman" w:cs="Sim Hei"/>
      <w:color w:val="auto"/>
    </w:rPr>
  </w:style>
  <w:style w:type="paragraph" w:customStyle="1" w:styleId="CharCharChar1Char2">
    <w:name w:val="Char Char Char1 Char2"/>
    <w:basedOn w:val="a"/>
    <w:qFormat/>
    <w:rsid w:val="007732D0"/>
    <w:pPr>
      <w:adjustRightInd w:val="0"/>
      <w:spacing w:line="360" w:lineRule="atLeast"/>
      <w:ind w:leftChars="200" w:left="200"/>
      <w:jc w:val="left"/>
      <w:textAlignment w:val="baseline"/>
    </w:pPr>
    <w:rPr>
      <w:rFonts w:ascii="Tahoma" w:hAnsi="Tahoma" w:cs="宋体"/>
      <w:kern w:val="0"/>
      <w:sz w:val="24"/>
      <w:szCs w:val="20"/>
    </w:rPr>
  </w:style>
  <w:style w:type="paragraph" w:customStyle="1" w:styleId="affffffffffffffff0">
    <w:name w:val="项目编号a"/>
    <w:basedOn w:val="a"/>
    <w:qFormat/>
    <w:rsid w:val="007732D0"/>
    <w:pPr>
      <w:tabs>
        <w:tab w:val="left" w:pos="780"/>
      </w:tabs>
      <w:adjustRightInd w:val="0"/>
      <w:ind w:leftChars="200" w:left="780" w:rightChars="200" w:right="200" w:hangingChars="200" w:hanging="360"/>
      <w:jc w:val="left"/>
      <w:textAlignment w:val="baseline"/>
    </w:pPr>
    <w:rPr>
      <w:kern w:val="0"/>
      <w:sz w:val="28"/>
      <w:szCs w:val="28"/>
    </w:rPr>
  </w:style>
  <w:style w:type="paragraph" w:customStyle="1" w:styleId="381">
    <w:name w:val="3.8.1"/>
    <w:basedOn w:val="3"/>
    <w:link w:val="381Char"/>
    <w:qFormat/>
    <w:rsid w:val="007732D0"/>
    <w:pPr>
      <w:tabs>
        <w:tab w:val="clear" w:pos="780"/>
      </w:tabs>
      <w:snapToGrid w:val="0"/>
      <w:spacing w:beforeLines="50" w:afterLines="50" w:line="360" w:lineRule="auto"/>
      <w:ind w:leftChars="0" w:left="0" w:firstLineChars="0" w:firstLine="0"/>
      <w:textAlignment w:val="auto"/>
    </w:pPr>
    <w:rPr>
      <w:rFonts w:ascii="Arial" w:eastAsiaTheme="minorEastAsia" w:hAnsi="Arial" w:cstheme="minorBidi"/>
      <w:bCs/>
      <w:snapToGrid w:val="0"/>
      <w:kern w:val="2"/>
      <w:szCs w:val="28"/>
    </w:rPr>
  </w:style>
  <w:style w:type="paragraph" w:customStyle="1" w:styleId="Normal85">
    <w:name w:val="Normal_85"/>
    <w:rsid w:val="007732D0"/>
    <w:pPr>
      <w:spacing w:before="120" w:after="240"/>
      <w:jc w:val="both"/>
    </w:pPr>
    <w:rPr>
      <w:rFonts w:ascii="Calibri" w:eastAsia="Times New Roman" w:hAnsi="Calibri" w:cs="宋体"/>
      <w:kern w:val="0"/>
      <w:sz w:val="22"/>
      <w:lang w:eastAsia="en-US"/>
    </w:rPr>
  </w:style>
  <w:style w:type="paragraph" w:customStyle="1" w:styleId="521">
    <w:name w:val="5.2.1"/>
    <w:basedOn w:val="afff6"/>
    <w:link w:val="521Char"/>
    <w:qFormat/>
    <w:rsid w:val="007732D0"/>
    <w:pPr>
      <w:snapToGrid w:val="0"/>
      <w:spacing w:line="360" w:lineRule="auto"/>
      <w:ind w:firstLineChars="0" w:firstLine="0"/>
      <w:outlineLvl w:val="2"/>
    </w:pPr>
    <w:rPr>
      <w:b/>
      <w:sz w:val="28"/>
      <w:szCs w:val="28"/>
    </w:rPr>
  </w:style>
  <w:style w:type="paragraph" w:customStyle="1" w:styleId="CharCharChar1CharCharChar3">
    <w:name w:val="Char Char Char1 Char Char Char3"/>
    <w:basedOn w:val="a"/>
    <w:qFormat/>
    <w:rsid w:val="007732D0"/>
    <w:pPr>
      <w:adjustRightInd w:val="0"/>
      <w:spacing w:line="360" w:lineRule="atLeast"/>
      <w:jc w:val="left"/>
      <w:textAlignment w:val="baseline"/>
    </w:pPr>
    <w:rPr>
      <w:rFonts w:ascii="Tahoma" w:hAnsi="Tahoma" w:cs="Tahoma"/>
      <w:kern w:val="0"/>
      <w:sz w:val="24"/>
    </w:rPr>
  </w:style>
  <w:style w:type="paragraph" w:customStyle="1" w:styleId="CM138">
    <w:name w:val="CM138"/>
    <w:basedOn w:val="Default"/>
    <w:next w:val="Default"/>
    <w:rsid w:val="007732D0"/>
    <w:pPr>
      <w:spacing w:line="360" w:lineRule="auto"/>
    </w:pPr>
    <w:rPr>
      <w:rFonts w:ascii="Sim Hei" w:eastAsia="Sim Hei" w:hAnsi="Times New Roman" w:cs="Sim Hei"/>
      <w:color w:val="auto"/>
    </w:rPr>
  </w:style>
  <w:style w:type="paragraph" w:customStyle="1" w:styleId="affffffffffffffff1">
    <w:name w:val="文本内容"/>
    <w:basedOn w:val="1"/>
    <w:qFormat/>
    <w:rsid w:val="007732D0"/>
    <w:pPr>
      <w:tabs>
        <w:tab w:val="clear" w:pos="780"/>
      </w:tabs>
      <w:snapToGrid w:val="0"/>
      <w:spacing w:line="300" w:lineRule="auto"/>
      <w:ind w:leftChars="0" w:left="0" w:firstLineChars="200" w:firstLine="600"/>
      <w:jc w:val="center"/>
      <w:outlineLvl w:val="9"/>
    </w:pPr>
    <w:rPr>
      <w:rFonts w:ascii="Arial" w:cs="Arial"/>
      <w:bCs/>
      <w:snapToGrid w:val="0"/>
      <w:spacing w:val="10"/>
      <w:kern w:val="0"/>
      <w:szCs w:val="28"/>
    </w:rPr>
  </w:style>
  <w:style w:type="paragraph" w:customStyle="1" w:styleId="20066">
    <w:name w:val="样式 标题 2 + 左侧:  0 厘米 首行缩进:  0 厘米 段前: 6 磅 段后: 6 磅"/>
    <w:basedOn w:val="2"/>
    <w:rsid w:val="007732D0"/>
    <w:pPr>
      <w:keepNext w:val="0"/>
      <w:keepLines w:val="0"/>
      <w:tabs>
        <w:tab w:val="clear" w:pos="780"/>
      </w:tabs>
      <w:autoSpaceDE w:val="0"/>
      <w:autoSpaceDN w:val="0"/>
      <w:snapToGrid w:val="0"/>
      <w:spacing w:before="120" w:after="120" w:line="360" w:lineRule="auto"/>
      <w:ind w:left="0" w:firstLineChars="0" w:firstLine="0"/>
      <w:jc w:val="left"/>
      <w:textAlignment w:val="auto"/>
    </w:pPr>
    <w:rPr>
      <w:rFonts w:ascii="Times New Roman" w:hAnsi="Times New Roman" w:cs="宋体"/>
      <w:spacing w:val="20"/>
      <w:kern w:val="0"/>
      <w:szCs w:val="28"/>
    </w:rPr>
  </w:style>
  <w:style w:type="paragraph" w:customStyle="1" w:styleId="xl285">
    <w:name w:val="xl285"/>
    <w:basedOn w:val="a"/>
    <w:qFormat/>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right"/>
      <w:textAlignment w:val="center"/>
    </w:pPr>
    <w:rPr>
      <w:rFonts w:ascii="Arial" w:hAnsi="Arial" w:cs="Arial"/>
      <w:kern w:val="0"/>
      <w:sz w:val="20"/>
      <w:szCs w:val="20"/>
    </w:rPr>
  </w:style>
  <w:style w:type="paragraph" w:customStyle="1" w:styleId="CM505">
    <w:name w:val="CM505"/>
    <w:basedOn w:val="Default"/>
    <w:next w:val="Default"/>
    <w:rsid w:val="007732D0"/>
    <w:pPr>
      <w:spacing w:after="8573" w:line="360" w:lineRule="auto"/>
    </w:pPr>
    <w:rPr>
      <w:rFonts w:ascii="Sim Hei" w:eastAsia="Sim Hei" w:hAnsi="Times New Roman" w:cs="Sim Hei"/>
      <w:color w:val="auto"/>
    </w:rPr>
  </w:style>
  <w:style w:type="paragraph" w:customStyle="1" w:styleId="Prder60">
    <w:name w:val="PÀ__Àr. der. 6"/>
    <w:qFormat/>
    <w:rsid w:val="007732D0"/>
    <w:pPr>
      <w:tabs>
        <w:tab w:val="left" w:pos="-720"/>
        <w:tab w:val="left" w:pos="0"/>
        <w:tab w:val="left" w:pos="720"/>
        <w:tab w:val="left" w:pos="1440"/>
        <w:tab w:val="left" w:pos="2160"/>
        <w:tab w:val="left" w:pos="2880"/>
        <w:tab w:val="left" w:pos="3600"/>
        <w:tab w:val="decimal" w:pos="4320"/>
      </w:tabs>
      <w:suppressAutoHyphens/>
      <w:ind w:left="4320" w:hanging="356"/>
    </w:pPr>
    <w:rPr>
      <w:rFonts w:ascii="CG Omega" w:eastAsia="宋体" w:hAnsi="CG Omega" w:cs="CG Omega"/>
      <w:kern w:val="0"/>
      <w:sz w:val="22"/>
      <w:lang w:eastAsia="de-DE"/>
    </w:rPr>
  </w:style>
  <w:style w:type="paragraph" w:customStyle="1" w:styleId="561">
    <w:name w:val="5.6.1"/>
    <w:basedOn w:val="3"/>
    <w:link w:val="561Char"/>
    <w:qFormat/>
    <w:rsid w:val="007732D0"/>
    <w:pPr>
      <w:tabs>
        <w:tab w:val="clear" w:pos="780"/>
        <w:tab w:val="left" w:pos="426"/>
        <w:tab w:val="left" w:pos="1260"/>
      </w:tabs>
      <w:snapToGrid w:val="0"/>
      <w:spacing w:line="360" w:lineRule="auto"/>
      <w:ind w:leftChars="0" w:left="1260" w:firstLineChars="0" w:hanging="420"/>
    </w:pPr>
    <w:rPr>
      <w:rFonts w:asciiTheme="minorHAnsi" w:eastAsiaTheme="minorEastAsia" w:hAnsiTheme="minorHAnsi" w:cstheme="minorBidi"/>
      <w:snapToGrid w:val="0"/>
      <w:kern w:val="2"/>
      <w:szCs w:val="28"/>
    </w:rPr>
  </w:style>
  <w:style w:type="paragraph" w:customStyle="1" w:styleId="11f0">
    <w:name w:val="标题11"/>
    <w:basedOn w:val="a"/>
    <w:next w:val="affff1"/>
    <w:qFormat/>
    <w:rsid w:val="007732D0"/>
    <w:pPr>
      <w:spacing w:line="360" w:lineRule="auto"/>
      <w:ind w:leftChars="200" w:left="200"/>
      <w:jc w:val="center"/>
    </w:pPr>
    <w:rPr>
      <w:rFonts w:ascii="Calibri" w:hAnsi="Calibri" w:cs="宋体"/>
      <w:b/>
      <w:sz w:val="32"/>
      <w:szCs w:val="22"/>
    </w:rPr>
  </w:style>
  <w:style w:type="paragraph" w:customStyle="1" w:styleId="xl151">
    <w:name w:val="xl151"/>
    <w:basedOn w:val="a"/>
    <w:qFormat/>
    <w:rsid w:val="007732D0"/>
    <w:pPr>
      <w:widowControl/>
      <w:pBdr>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Arial" w:hAnsi="Arial" w:cs="Arial"/>
      <w:kern w:val="0"/>
      <w:sz w:val="24"/>
    </w:rPr>
  </w:style>
  <w:style w:type="paragraph" w:customStyle="1" w:styleId="371">
    <w:name w:val="3.7.1"/>
    <w:basedOn w:val="310"/>
    <w:link w:val="371Char"/>
    <w:qFormat/>
    <w:rsid w:val="007732D0"/>
    <w:pPr>
      <w:outlineLvl w:val="2"/>
    </w:pPr>
  </w:style>
  <w:style w:type="paragraph" w:customStyle="1" w:styleId="StyleArialLinespacingMultiple125li">
    <w:name w:val="Style Arial Line spacing:  Multiple 1.25 li"/>
    <w:basedOn w:val="a"/>
    <w:qFormat/>
    <w:rsid w:val="007732D0"/>
    <w:pPr>
      <w:widowControl/>
      <w:spacing w:before="100" w:after="100" w:line="360" w:lineRule="auto"/>
      <w:ind w:leftChars="200" w:left="200" w:firstLine="446"/>
    </w:pPr>
    <w:rPr>
      <w:rFonts w:ascii="Arial" w:hAnsi="Arial" w:cs="宋体"/>
      <w:kern w:val="0"/>
      <w:sz w:val="24"/>
    </w:rPr>
  </w:style>
  <w:style w:type="paragraph" w:customStyle="1" w:styleId="Normal260">
    <w:name w:val="Normal_260"/>
    <w:rsid w:val="007732D0"/>
    <w:pPr>
      <w:spacing w:before="120" w:after="240"/>
      <w:jc w:val="both"/>
    </w:pPr>
    <w:rPr>
      <w:rFonts w:ascii="Calibri" w:eastAsia="Times New Roman" w:hAnsi="Calibri" w:cs="宋体"/>
      <w:kern w:val="0"/>
      <w:sz w:val="22"/>
      <w:lang w:eastAsia="en-US"/>
    </w:rPr>
  </w:style>
  <w:style w:type="paragraph" w:customStyle="1" w:styleId="361">
    <w:name w:val="3.6.1"/>
    <w:basedOn w:val="2"/>
    <w:link w:val="361Char"/>
    <w:qFormat/>
    <w:rsid w:val="007732D0"/>
    <w:pPr>
      <w:numPr>
        <w:ilvl w:val="1"/>
      </w:numPr>
      <w:tabs>
        <w:tab w:val="clear" w:pos="780"/>
        <w:tab w:val="left" w:pos="576"/>
        <w:tab w:val="left" w:pos="612"/>
        <w:tab w:val="left" w:pos="709"/>
      </w:tabs>
      <w:snapToGrid w:val="0"/>
      <w:spacing w:beforeLines="50" w:afterLines="50" w:line="360" w:lineRule="auto"/>
      <w:ind w:leftChars="200" w:left="11" w:hangingChars="200" w:hanging="576"/>
      <w:outlineLvl w:val="2"/>
    </w:pPr>
    <w:rPr>
      <w:rFonts w:ascii="宋体" w:eastAsiaTheme="minorEastAsia" w:hAnsi="宋体"/>
      <w:bCs/>
      <w:snapToGrid w:val="0"/>
      <w:szCs w:val="28"/>
    </w:rPr>
  </w:style>
  <w:style w:type="paragraph" w:customStyle="1" w:styleId="CM479">
    <w:name w:val="CM479"/>
    <w:basedOn w:val="Default"/>
    <w:next w:val="Default"/>
    <w:rsid w:val="007732D0"/>
    <w:pPr>
      <w:spacing w:after="458" w:line="360" w:lineRule="auto"/>
    </w:pPr>
    <w:rPr>
      <w:rFonts w:ascii="Sim Hei" w:eastAsia="Sim Hei" w:hAnsi="Times New Roman" w:cs="Sim Hei"/>
      <w:color w:val="auto"/>
    </w:rPr>
  </w:style>
  <w:style w:type="paragraph" w:customStyle="1" w:styleId="xl177">
    <w:name w:val="xl177"/>
    <w:basedOn w:val="a"/>
    <w:qFormat/>
    <w:rsid w:val="007732D0"/>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leftChars="200" w:left="200"/>
      <w:jc w:val="left"/>
      <w:textAlignment w:val="center"/>
    </w:pPr>
    <w:rPr>
      <w:rFonts w:ascii="Arial" w:hAnsi="Arial" w:cs="Arial"/>
      <w:kern w:val="0"/>
      <w:sz w:val="24"/>
    </w:rPr>
  </w:style>
  <w:style w:type="paragraph" w:customStyle="1" w:styleId="2fffa">
    <w:name w:val="首缩正文2"/>
    <w:basedOn w:val="afffffff4"/>
    <w:rsid w:val="007732D0"/>
  </w:style>
  <w:style w:type="paragraph" w:customStyle="1" w:styleId="affffffffffffffff2">
    <w:name w:val="样式 正文"/>
    <w:basedOn w:val="a"/>
    <w:qFormat/>
    <w:rsid w:val="007732D0"/>
    <w:pPr>
      <w:spacing w:line="348" w:lineRule="auto"/>
      <w:ind w:left="210" w:firstLineChars="200" w:firstLine="560"/>
    </w:pPr>
    <w:rPr>
      <w:rFonts w:cs="宋体"/>
      <w:sz w:val="28"/>
      <w:szCs w:val="20"/>
    </w:rPr>
  </w:style>
  <w:style w:type="paragraph" w:customStyle="1" w:styleId="1ffff3">
    <w:name w:val="项目1"/>
    <w:basedOn w:val="a"/>
    <w:qFormat/>
    <w:rsid w:val="007732D0"/>
    <w:pPr>
      <w:tabs>
        <w:tab w:val="left" w:pos="360"/>
      </w:tabs>
      <w:spacing w:line="360" w:lineRule="auto"/>
    </w:pPr>
    <w:rPr>
      <w:szCs w:val="21"/>
    </w:rPr>
  </w:style>
  <w:style w:type="paragraph" w:customStyle="1" w:styleId="xl108">
    <w:name w:val="xl108"/>
    <w:basedOn w:val="a"/>
    <w:qFormat/>
    <w:rsid w:val="007732D0"/>
    <w:pPr>
      <w:widowControl/>
      <w:pBdr>
        <w:top w:val="single" w:sz="4" w:space="0" w:color="auto"/>
        <w:left w:val="single" w:sz="8" w:space="0" w:color="auto"/>
        <w:bottom w:val="single" w:sz="8" w:space="0" w:color="auto"/>
      </w:pBdr>
      <w:spacing w:before="100" w:beforeAutospacing="1" w:after="100" w:afterAutospacing="1" w:line="360" w:lineRule="auto"/>
      <w:ind w:leftChars="200" w:left="200"/>
      <w:jc w:val="center"/>
      <w:textAlignment w:val="center"/>
    </w:pPr>
    <w:rPr>
      <w:rFonts w:ascii="Arial Unicode MS" w:eastAsia="Arial Unicode MS" w:hAnsi="Arial Unicode MS" w:cs="Arial Unicode MS"/>
      <w:kern w:val="0"/>
      <w:szCs w:val="21"/>
    </w:rPr>
  </w:style>
  <w:style w:type="paragraph" w:customStyle="1" w:styleId="CM328">
    <w:name w:val="CM328"/>
    <w:basedOn w:val="Default"/>
    <w:next w:val="Default"/>
    <w:rsid w:val="007732D0"/>
    <w:pPr>
      <w:spacing w:line="420" w:lineRule="atLeast"/>
    </w:pPr>
    <w:rPr>
      <w:rFonts w:ascii="Sim Hei" w:eastAsia="Sim Hei" w:hAnsi="Times New Roman" w:cs="Sim Hei"/>
      <w:color w:val="auto"/>
    </w:rPr>
  </w:style>
  <w:style w:type="paragraph" w:customStyle="1" w:styleId="5d">
    <w:name w:val="5"/>
    <w:basedOn w:val="a"/>
    <w:qFormat/>
    <w:rsid w:val="007732D0"/>
    <w:pPr>
      <w:adjustRightInd w:val="0"/>
      <w:spacing w:line="360" w:lineRule="atLeast"/>
      <w:ind w:leftChars="200" w:left="200"/>
      <w:jc w:val="left"/>
      <w:textAlignment w:val="baseline"/>
    </w:pPr>
    <w:rPr>
      <w:rFonts w:ascii="Tahoma" w:hAnsi="Tahoma" w:cs="宋体"/>
      <w:kern w:val="0"/>
      <w:sz w:val="24"/>
      <w:szCs w:val="20"/>
    </w:rPr>
  </w:style>
  <w:style w:type="paragraph" w:customStyle="1" w:styleId="3511">
    <w:name w:val="3.5.1.1"/>
    <w:basedOn w:val="a"/>
    <w:link w:val="3511Char"/>
    <w:qFormat/>
    <w:rsid w:val="007732D0"/>
    <w:pPr>
      <w:spacing w:beforeLines="50" w:afterLines="50" w:line="360" w:lineRule="auto"/>
      <w:outlineLvl w:val="3"/>
    </w:pPr>
    <w:rPr>
      <w:rFonts w:asciiTheme="minorHAnsi" w:eastAsiaTheme="minorEastAsia" w:hAnsiTheme="minorHAnsi" w:cstheme="minorBidi"/>
      <w:sz w:val="28"/>
      <w:szCs w:val="28"/>
    </w:rPr>
  </w:style>
  <w:style w:type="paragraph" w:customStyle="1" w:styleId="affffffffffffffff3">
    <w:name w:val="表标题"/>
    <w:basedOn w:val="a"/>
    <w:next w:val="a"/>
    <w:rsid w:val="007732D0"/>
    <w:pPr>
      <w:widowControl/>
      <w:spacing w:line="360" w:lineRule="auto"/>
      <w:ind w:leftChars="200" w:left="200" w:firstLine="476"/>
      <w:jc w:val="left"/>
    </w:pPr>
    <w:rPr>
      <w:rFonts w:ascii="Calibri" w:hAnsi="Calibri" w:cs="宋体"/>
      <w:b/>
      <w:spacing w:val="-5"/>
      <w:kern w:val="0"/>
      <w:sz w:val="24"/>
      <w:szCs w:val="20"/>
    </w:rPr>
  </w:style>
  <w:style w:type="paragraph" w:customStyle="1" w:styleId="CharCharChar1CharCharCharCharCharCharCharCharChar1Char">
    <w:name w:val="Char Char Char1 Char Char Char Char Char Char Char Char Char1 Char"/>
    <w:basedOn w:val="a"/>
    <w:rsid w:val="007732D0"/>
    <w:pPr>
      <w:adjustRightInd w:val="0"/>
      <w:spacing w:line="312" w:lineRule="auto"/>
      <w:ind w:left="210"/>
      <w:textAlignment w:val="baseline"/>
    </w:pPr>
    <w:rPr>
      <w:rFonts w:ascii="Tahoma" w:hAnsi="Tahoma"/>
      <w:kern w:val="0"/>
      <w:sz w:val="24"/>
      <w:szCs w:val="20"/>
    </w:rPr>
  </w:style>
  <w:style w:type="paragraph" w:customStyle="1" w:styleId="xl205">
    <w:name w:val="xl205"/>
    <w:basedOn w:val="a"/>
    <w:qFormat/>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right"/>
      <w:textAlignment w:val="center"/>
    </w:pPr>
    <w:rPr>
      <w:rFonts w:ascii="Arial" w:hAnsi="Arial" w:cs="Arial"/>
      <w:color w:val="000000"/>
      <w:kern w:val="0"/>
      <w:sz w:val="24"/>
    </w:rPr>
  </w:style>
  <w:style w:type="paragraph" w:customStyle="1" w:styleId="2351">
    <w:name w:val="2.3.5.1"/>
    <w:basedOn w:val="CharCharCharChar"/>
    <w:link w:val="2351Char"/>
    <w:qFormat/>
    <w:rsid w:val="007732D0"/>
    <w:pPr>
      <w:adjustRightInd w:val="0"/>
      <w:spacing w:before="50" w:after="50" w:line="360" w:lineRule="auto"/>
      <w:ind w:firstLineChars="0" w:firstLine="0"/>
      <w:jc w:val="left"/>
      <w:outlineLvl w:val="3"/>
    </w:pPr>
    <w:rPr>
      <w:b/>
    </w:rPr>
  </w:style>
  <w:style w:type="paragraph" w:customStyle="1" w:styleId="s16fi480sl300slmult0nowi">
    <w:name w:val="s16fi480sl300slmult0nowi"/>
    <w:rsid w:val="007732D0"/>
    <w:pPr>
      <w:widowControl w:val="0"/>
      <w:autoSpaceDE w:val="0"/>
      <w:autoSpaceDN w:val="0"/>
      <w:adjustRightInd w:val="0"/>
      <w:spacing w:line="360" w:lineRule="auto"/>
    </w:pPr>
    <w:rPr>
      <w:rFonts w:ascii="宋体" w:eastAsia="宋体" w:hAnsi="Calibri" w:cs="宋体"/>
      <w:kern w:val="0"/>
      <w:sz w:val="20"/>
      <w:szCs w:val="20"/>
    </w:rPr>
  </w:style>
  <w:style w:type="paragraph" w:customStyle="1" w:styleId="CM121">
    <w:name w:val="CM121"/>
    <w:basedOn w:val="Default"/>
    <w:next w:val="Default"/>
    <w:rsid w:val="007732D0"/>
    <w:pPr>
      <w:spacing w:line="360" w:lineRule="auto"/>
    </w:pPr>
    <w:rPr>
      <w:rFonts w:ascii="Sim Hei" w:eastAsia="Sim Hei" w:hAnsi="Times New Roman" w:cs="Sim Hei"/>
      <w:color w:val="auto"/>
    </w:rPr>
  </w:style>
  <w:style w:type="paragraph" w:customStyle="1" w:styleId="CM454">
    <w:name w:val="CM454"/>
    <w:basedOn w:val="Default"/>
    <w:next w:val="Default"/>
    <w:rsid w:val="007732D0"/>
    <w:pPr>
      <w:spacing w:line="340" w:lineRule="atLeast"/>
    </w:pPr>
    <w:rPr>
      <w:rFonts w:ascii="Sim Hei" w:eastAsia="Sim Hei" w:hAnsi="Times New Roman" w:cs="Sim Hei"/>
      <w:color w:val="auto"/>
    </w:rPr>
  </w:style>
  <w:style w:type="paragraph" w:customStyle="1" w:styleId="affffffffffffffff4">
    <w:name w:val="样式 正文 +"/>
    <w:basedOn w:val="a"/>
    <w:rsid w:val="007732D0"/>
    <w:pPr>
      <w:adjustRightInd w:val="0"/>
      <w:spacing w:before="120" w:line="360" w:lineRule="auto"/>
      <w:ind w:leftChars="200" w:left="200" w:firstLineChars="200" w:firstLine="480"/>
      <w:jc w:val="left"/>
      <w:textAlignment w:val="baseline"/>
    </w:pPr>
    <w:rPr>
      <w:rFonts w:ascii="Calibri" w:hAnsi="Calibri" w:cs="宋体"/>
      <w:sz w:val="24"/>
      <w:szCs w:val="20"/>
    </w:rPr>
  </w:style>
  <w:style w:type="paragraph" w:customStyle="1" w:styleId="Normal5">
    <w:name w:val="Normal_5"/>
    <w:rsid w:val="007732D0"/>
    <w:pPr>
      <w:spacing w:before="120" w:after="240"/>
      <w:jc w:val="both"/>
    </w:pPr>
    <w:rPr>
      <w:rFonts w:ascii="Calibri" w:eastAsia="Times New Roman" w:hAnsi="Calibri" w:cs="宋体"/>
      <w:kern w:val="0"/>
      <w:sz w:val="22"/>
      <w:lang w:eastAsia="en-US"/>
    </w:rPr>
  </w:style>
  <w:style w:type="paragraph" w:customStyle="1" w:styleId="CharCharChar8">
    <w:name w:val="表 Char Char Char"/>
    <w:next w:val="a"/>
    <w:qFormat/>
    <w:rsid w:val="007732D0"/>
    <w:pPr>
      <w:widowControl w:val="0"/>
      <w:pBdr>
        <w:between w:val="dashSmallGap" w:sz="4" w:space="1" w:color="666699"/>
      </w:pBdr>
      <w:adjustRightInd w:val="0"/>
      <w:snapToGrid w:val="0"/>
      <w:ind w:firstLineChars="200" w:firstLine="420"/>
      <w:jc w:val="center"/>
      <w:textAlignment w:val="center"/>
    </w:pPr>
    <w:rPr>
      <w:rFonts w:ascii="仿宋_GB2312" w:eastAsia="仿宋_GB2312" w:hAnsi="华文细黑" w:cs="Times New Roman"/>
      <w:szCs w:val="20"/>
    </w:rPr>
  </w:style>
  <w:style w:type="paragraph" w:customStyle="1" w:styleId="xl295">
    <w:name w:val="xl295"/>
    <w:basedOn w:val="a"/>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Arial" w:hAnsi="Arial" w:cs="Arial"/>
      <w:kern w:val="0"/>
      <w:sz w:val="22"/>
      <w:szCs w:val="22"/>
    </w:rPr>
  </w:style>
  <w:style w:type="paragraph" w:customStyle="1" w:styleId="xl262">
    <w:name w:val="xl262"/>
    <w:basedOn w:val="a"/>
    <w:qFormat/>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left"/>
      <w:textAlignment w:val="center"/>
    </w:pPr>
    <w:rPr>
      <w:rFonts w:ascii="宋体" w:hAnsi="宋体" w:cs="宋体"/>
      <w:kern w:val="0"/>
      <w:sz w:val="20"/>
      <w:szCs w:val="20"/>
    </w:rPr>
  </w:style>
  <w:style w:type="paragraph" w:customStyle="1" w:styleId="CM360">
    <w:name w:val="CM360"/>
    <w:basedOn w:val="Default"/>
    <w:next w:val="Default"/>
    <w:rsid w:val="007732D0"/>
    <w:pPr>
      <w:spacing w:line="360" w:lineRule="auto"/>
    </w:pPr>
    <w:rPr>
      <w:rFonts w:ascii="Sim Hei" w:eastAsia="Sim Hei" w:hAnsi="Times New Roman" w:cs="Sim Hei"/>
      <w:color w:val="auto"/>
    </w:rPr>
  </w:style>
  <w:style w:type="paragraph" w:customStyle="1" w:styleId="CM494">
    <w:name w:val="CM494"/>
    <w:basedOn w:val="Default"/>
    <w:next w:val="Default"/>
    <w:rsid w:val="007732D0"/>
    <w:pPr>
      <w:spacing w:after="2338" w:line="360" w:lineRule="auto"/>
    </w:pPr>
    <w:rPr>
      <w:rFonts w:ascii="Sim Hei" w:eastAsia="Sim Hei" w:hAnsi="Times New Roman" w:cs="Sim Hei"/>
      <w:color w:val="auto"/>
    </w:rPr>
  </w:style>
  <w:style w:type="paragraph" w:customStyle="1" w:styleId="af4">
    <w:name w:val="封面"/>
    <w:basedOn w:val="1"/>
    <w:next w:val="a"/>
    <w:link w:val="CharChar4"/>
    <w:qFormat/>
    <w:rsid w:val="007732D0"/>
    <w:pPr>
      <w:keepNext w:val="0"/>
      <w:keepLines w:val="0"/>
      <w:tabs>
        <w:tab w:val="clear" w:pos="780"/>
      </w:tabs>
      <w:snapToGrid w:val="0"/>
      <w:spacing w:line="348" w:lineRule="auto"/>
      <w:ind w:left="0" w:firstLineChars="0" w:firstLine="0"/>
      <w:jc w:val="center"/>
      <w:textAlignment w:val="auto"/>
    </w:pPr>
    <w:rPr>
      <w:rFonts w:ascii="Arial" w:eastAsiaTheme="minorEastAsia" w:hAnsi="Arial" w:cstheme="minorBidi"/>
      <w:b w:val="0"/>
      <w:snapToGrid w:val="0"/>
      <w:kern w:val="2"/>
      <w:szCs w:val="22"/>
    </w:rPr>
  </w:style>
  <w:style w:type="paragraph" w:customStyle="1" w:styleId="16">
    <w:name w:val="[1]正文"/>
    <w:basedOn w:val="a"/>
    <w:link w:val="1Char10"/>
    <w:rsid w:val="007732D0"/>
    <w:pPr>
      <w:tabs>
        <w:tab w:val="center" w:pos="5040"/>
      </w:tabs>
      <w:adjustRightInd w:val="0"/>
      <w:snapToGrid w:val="0"/>
      <w:spacing w:line="480" w:lineRule="exact"/>
      <w:ind w:leftChars="200" w:left="200" w:firstLineChars="200" w:firstLine="560"/>
      <w:jc w:val="left"/>
    </w:pPr>
    <w:rPr>
      <w:rFonts w:asciiTheme="minorHAnsi" w:eastAsiaTheme="minorEastAsia" w:hAnsiTheme="minorHAnsi" w:cstheme="minorBidi"/>
      <w:snapToGrid w:val="0"/>
      <w:sz w:val="28"/>
      <w:szCs w:val="28"/>
    </w:rPr>
  </w:style>
  <w:style w:type="paragraph" w:customStyle="1" w:styleId="Normal97">
    <w:name w:val="Normal_97"/>
    <w:rsid w:val="007732D0"/>
    <w:pPr>
      <w:spacing w:before="120" w:after="240"/>
      <w:jc w:val="both"/>
    </w:pPr>
    <w:rPr>
      <w:rFonts w:ascii="Calibri" w:eastAsia="Times New Roman" w:hAnsi="Calibri" w:cs="宋体"/>
      <w:kern w:val="0"/>
      <w:sz w:val="22"/>
      <w:lang w:eastAsia="en-US"/>
    </w:rPr>
  </w:style>
  <w:style w:type="paragraph" w:customStyle="1" w:styleId="Normal199">
    <w:name w:val="Normal_199"/>
    <w:rsid w:val="007732D0"/>
    <w:pPr>
      <w:spacing w:before="120" w:after="240"/>
      <w:jc w:val="both"/>
    </w:pPr>
    <w:rPr>
      <w:rFonts w:ascii="Calibri" w:eastAsia="Times New Roman" w:hAnsi="Calibri" w:cs="宋体"/>
      <w:kern w:val="0"/>
      <w:sz w:val="22"/>
      <w:lang w:eastAsia="en-US"/>
    </w:rPr>
  </w:style>
  <w:style w:type="paragraph" w:customStyle="1" w:styleId="Body4">
    <w:name w:val="Body 4"/>
    <w:basedOn w:val="a"/>
    <w:rsid w:val="007732D0"/>
    <w:pPr>
      <w:keepLines/>
      <w:widowControl/>
      <w:spacing w:before="120" w:line="360" w:lineRule="auto"/>
      <w:ind w:left="284"/>
      <w:jc w:val="left"/>
    </w:pPr>
    <w:rPr>
      <w:rFonts w:ascii="Arial" w:hAnsi="Arial"/>
      <w:kern w:val="0"/>
      <w:sz w:val="22"/>
      <w:szCs w:val="20"/>
    </w:rPr>
  </w:style>
  <w:style w:type="paragraph" w:customStyle="1" w:styleId="vaiStandard">
    <w:name w:val="_vaiStandard"/>
    <w:link w:val="vaiStandardChar"/>
    <w:qFormat/>
    <w:rsid w:val="007732D0"/>
    <w:pPr>
      <w:spacing w:before="120" w:after="120" w:line="288" w:lineRule="auto"/>
      <w:jc w:val="both"/>
    </w:pPr>
    <w:rPr>
      <w:rFonts w:ascii="Arial" w:hAnsi="Arial" w:cs="Arial"/>
      <w:sz w:val="22"/>
      <w:lang w:eastAsia="en-US"/>
    </w:rPr>
  </w:style>
  <w:style w:type="paragraph" w:customStyle="1" w:styleId="Normal305">
    <w:name w:val="Normal_305"/>
    <w:rsid w:val="007732D0"/>
    <w:pPr>
      <w:spacing w:before="120" w:after="240"/>
      <w:jc w:val="both"/>
    </w:pPr>
    <w:rPr>
      <w:rFonts w:ascii="Calibri" w:eastAsia="Times New Roman" w:hAnsi="Calibri" w:cs="宋体"/>
      <w:kern w:val="0"/>
      <w:sz w:val="22"/>
      <w:lang w:eastAsia="en-US"/>
    </w:rPr>
  </w:style>
  <w:style w:type="paragraph" w:customStyle="1" w:styleId="affffffffffffffff5">
    <w:name w:val="数据来源"/>
    <w:basedOn w:val="a"/>
    <w:next w:val="a"/>
    <w:qFormat/>
    <w:rsid w:val="007732D0"/>
    <w:pPr>
      <w:tabs>
        <w:tab w:val="left" w:pos="1440"/>
      </w:tabs>
      <w:spacing w:line="360" w:lineRule="auto"/>
      <w:ind w:left="400"/>
    </w:pPr>
    <w:rPr>
      <w:rFonts w:ascii="宋体" w:eastAsia="楷体_GB2312" w:hAnsi="宋体"/>
      <w:kern w:val="4"/>
      <w:sz w:val="18"/>
    </w:rPr>
  </w:style>
  <w:style w:type="paragraph" w:customStyle="1" w:styleId="CM45">
    <w:name w:val="CM45"/>
    <w:basedOn w:val="Default"/>
    <w:next w:val="Default"/>
    <w:rsid w:val="007732D0"/>
    <w:pPr>
      <w:spacing w:line="400" w:lineRule="atLeast"/>
    </w:pPr>
    <w:rPr>
      <w:rFonts w:ascii="Sim Hei" w:eastAsia="Sim Hei" w:hAnsi="Times New Roman" w:cs="Sim Hei"/>
      <w:color w:val="auto"/>
    </w:rPr>
  </w:style>
  <w:style w:type="paragraph" w:customStyle="1" w:styleId="CM8">
    <w:name w:val="CM8"/>
    <w:basedOn w:val="Default"/>
    <w:next w:val="Default"/>
    <w:qFormat/>
    <w:rsid w:val="007732D0"/>
    <w:pPr>
      <w:spacing w:line="626" w:lineRule="atLeast"/>
    </w:pPr>
    <w:rPr>
      <w:rFonts w:ascii="Sim Hei" w:eastAsia="Sim Hei" w:hAnsi="Times New Roman" w:cs="Sim Hei"/>
      <w:color w:val="auto"/>
    </w:rPr>
  </w:style>
  <w:style w:type="paragraph" w:customStyle="1" w:styleId="VolumeSpecification">
    <w:name w:val="Volume Specification"/>
    <w:basedOn w:val="Volume"/>
    <w:next w:val="Volume"/>
    <w:qFormat/>
    <w:rsid w:val="007732D0"/>
    <w:pPr>
      <w:tabs>
        <w:tab w:val="clear" w:pos="3686"/>
        <w:tab w:val="clear" w:pos="5103"/>
        <w:tab w:val="clear" w:pos="6521"/>
        <w:tab w:val="left" w:pos="840"/>
      </w:tabs>
      <w:ind w:left="840" w:hanging="420"/>
    </w:pPr>
  </w:style>
  <w:style w:type="paragraph" w:customStyle="1" w:styleId="22">
    <w:name w:val="样式 居中 首行缩进:  2 字符"/>
    <w:basedOn w:val="a"/>
    <w:link w:val="2CharChar1"/>
    <w:qFormat/>
    <w:rsid w:val="007732D0"/>
    <w:pPr>
      <w:tabs>
        <w:tab w:val="left" w:pos="705"/>
      </w:tabs>
      <w:adjustRightInd w:val="0"/>
      <w:snapToGrid w:val="0"/>
      <w:spacing w:line="348" w:lineRule="auto"/>
      <w:ind w:leftChars="200" w:left="200" w:firstLineChars="200" w:firstLine="883"/>
      <w:jc w:val="center"/>
      <w:textAlignment w:val="baseline"/>
    </w:pPr>
    <w:rPr>
      <w:rFonts w:asciiTheme="minorHAnsi" w:eastAsiaTheme="minorEastAsia" w:hAnsiTheme="minorHAnsi" w:cstheme="minorBidi"/>
      <w:kern w:val="72"/>
      <w:sz w:val="28"/>
      <w:szCs w:val="22"/>
    </w:rPr>
  </w:style>
  <w:style w:type="paragraph" w:customStyle="1" w:styleId="211">
    <w:name w:val="2.1.1"/>
    <w:basedOn w:val="a"/>
    <w:link w:val="211Char"/>
    <w:qFormat/>
    <w:rsid w:val="007732D0"/>
    <w:pPr>
      <w:adjustRightInd w:val="0"/>
      <w:snapToGrid w:val="0"/>
      <w:spacing w:beforeLines="50" w:afterLines="50" w:line="360" w:lineRule="auto"/>
      <w:ind w:left="210"/>
      <w:jc w:val="left"/>
      <w:outlineLvl w:val="1"/>
    </w:pPr>
    <w:rPr>
      <w:rFonts w:ascii="Arial" w:eastAsiaTheme="minorEastAsia" w:hAnsi="Arial" w:cstheme="minorBidi"/>
      <w:b/>
      <w:snapToGrid w:val="0"/>
      <w:color w:val="000000"/>
      <w:sz w:val="28"/>
      <w:szCs w:val="22"/>
    </w:rPr>
  </w:style>
  <w:style w:type="paragraph" w:customStyle="1" w:styleId="affffffffffffffff6">
    <w:name w:val="文档标签"/>
    <w:basedOn w:val="affffffff0"/>
    <w:qFormat/>
    <w:rsid w:val="007732D0"/>
    <w:pPr>
      <w:spacing w:before="400" w:after="120" w:line="240" w:lineRule="atLeast"/>
      <w:ind w:left="-840"/>
    </w:pPr>
    <w:rPr>
      <w:spacing w:val="-100"/>
      <w:sz w:val="108"/>
    </w:rPr>
  </w:style>
  <w:style w:type="paragraph" w:customStyle="1" w:styleId="Normal133">
    <w:name w:val="Normal_133"/>
    <w:rsid w:val="007732D0"/>
    <w:pPr>
      <w:spacing w:before="120" w:after="240"/>
      <w:jc w:val="both"/>
    </w:pPr>
    <w:rPr>
      <w:rFonts w:ascii="Calibri" w:eastAsia="Times New Roman" w:hAnsi="Calibri" w:cs="宋体"/>
      <w:kern w:val="0"/>
      <w:sz w:val="22"/>
      <w:lang w:eastAsia="en-US"/>
    </w:rPr>
  </w:style>
  <w:style w:type="paragraph" w:customStyle="1" w:styleId="Normal183">
    <w:name w:val="Normal_183"/>
    <w:rsid w:val="007732D0"/>
    <w:pPr>
      <w:spacing w:before="120" w:after="240"/>
      <w:jc w:val="both"/>
    </w:pPr>
    <w:rPr>
      <w:rFonts w:ascii="Calibri" w:eastAsia="Times New Roman" w:hAnsi="Calibri" w:cs="宋体"/>
      <w:kern w:val="0"/>
      <w:sz w:val="22"/>
      <w:lang w:eastAsia="en-US"/>
    </w:rPr>
  </w:style>
  <w:style w:type="paragraph" w:customStyle="1" w:styleId="Normal49">
    <w:name w:val="Normal_49"/>
    <w:rsid w:val="007732D0"/>
    <w:pPr>
      <w:spacing w:before="120" w:after="240"/>
      <w:jc w:val="both"/>
    </w:pPr>
    <w:rPr>
      <w:rFonts w:ascii="Calibri" w:eastAsia="Times New Roman" w:hAnsi="Calibri" w:cs="宋体"/>
      <w:kern w:val="0"/>
      <w:sz w:val="22"/>
      <w:lang w:eastAsia="en-US"/>
    </w:rPr>
  </w:style>
  <w:style w:type="paragraph" w:customStyle="1" w:styleId="CharCharCharCharCharCharCharCharCharCharChar">
    <w:name w:val="Char Char Char Char Char Char Char Char Char Char Char"/>
    <w:basedOn w:val="a"/>
    <w:qFormat/>
    <w:rsid w:val="007732D0"/>
    <w:pPr>
      <w:widowControl/>
      <w:spacing w:before="100" w:beforeAutospacing="1" w:after="100" w:afterAutospacing="1" w:line="360" w:lineRule="auto"/>
    </w:pPr>
    <w:rPr>
      <w:rFonts w:ascii="Tahoma" w:eastAsia="仿宋_GB2312" w:hAnsi="Tahoma"/>
      <w:bCs/>
      <w:kern w:val="4"/>
      <w:sz w:val="24"/>
      <w:szCs w:val="20"/>
    </w:rPr>
  </w:style>
  <w:style w:type="paragraph" w:customStyle="1" w:styleId="CM94">
    <w:name w:val="CM94"/>
    <w:basedOn w:val="Default"/>
    <w:next w:val="Default"/>
    <w:rsid w:val="007732D0"/>
    <w:pPr>
      <w:spacing w:line="340" w:lineRule="atLeast"/>
    </w:pPr>
    <w:rPr>
      <w:rFonts w:ascii="Sim Hei" w:eastAsia="Sim Hei" w:hAnsi="Times New Roman" w:cs="Sim Hei"/>
      <w:color w:val="auto"/>
    </w:rPr>
  </w:style>
  <w:style w:type="paragraph" w:customStyle="1" w:styleId="Normal227">
    <w:name w:val="Normal_227"/>
    <w:rsid w:val="007732D0"/>
    <w:pPr>
      <w:spacing w:before="120" w:after="240"/>
      <w:jc w:val="both"/>
    </w:pPr>
    <w:rPr>
      <w:rFonts w:ascii="Calibri" w:eastAsia="Times New Roman" w:hAnsi="Calibri" w:cs="宋体"/>
      <w:kern w:val="0"/>
      <w:sz w:val="22"/>
      <w:lang w:eastAsia="en-US"/>
    </w:rPr>
  </w:style>
  <w:style w:type="paragraph" w:customStyle="1" w:styleId="n-text">
    <w:name w:val="n.-text"/>
    <w:basedOn w:val="a"/>
    <w:rsid w:val="007732D0"/>
    <w:pPr>
      <w:tabs>
        <w:tab w:val="right" w:pos="9360"/>
      </w:tabs>
      <w:autoSpaceDE w:val="0"/>
      <w:autoSpaceDN w:val="0"/>
      <w:adjustRightInd w:val="0"/>
      <w:spacing w:line="480" w:lineRule="atLeast"/>
      <w:ind w:leftChars="200" w:left="900"/>
      <w:jc w:val="left"/>
      <w:textAlignment w:val="baseline"/>
    </w:pPr>
    <w:rPr>
      <w:rFonts w:ascii="Helv" w:eastAsia="MS Mincho" w:hAnsi="Helv" w:cs="Arial"/>
      <w:color w:val="000000"/>
      <w:kern w:val="0"/>
      <w:sz w:val="24"/>
      <w:lang w:eastAsia="ja-JP"/>
    </w:rPr>
  </w:style>
  <w:style w:type="paragraph" w:customStyle="1" w:styleId="Normal296">
    <w:name w:val="Normal_296"/>
    <w:rsid w:val="007732D0"/>
    <w:pPr>
      <w:spacing w:before="120" w:after="240"/>
      <w:jc w:val="both"/>
    </w:pPr>
    <w:rPr>
      <w:rFonts w:ascii="Calibri" w:eastAsia="Times New Roman" w:hAnsi="Calibri" w:cs="宋体"/>
      <w:kern w:val="0"/>
      <w:sz w:val="22"/>
      <w:lang w:eastAsia="en-US"/>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qFormat/>
    <w:rsid w:val="007732D0"/>
    <w:pPr>
      <w:adjustRightInd w:val="0"/>
      <w:spacing w:line="360" w:lineRule="atLeast"/>
      <w:ind w:leftChars="200" w:left="200"/>
      <w:jc w:val="left"/>
      <w:textAlignment w:val="baseline"/>
    </w:pPr>
    <w:rPr>
      <w:rFonts w:ascii="Tahoma" w:hAnsi="Tahoma" w:cs="宋体"/>
      <w:kern w:val="0"/>
      <w:sz w:val="24"/>
      <w:szCs w:val="20"/>
    </w:rPr>
  </w:style>
  <w:style w:type="paragraph" w:customStyle="1" w:styleId="CM417">
    <w:name w:val="CM417"/>
    <w:basedOn w:val="Default"/>
    <w:next w:val="Default"/>
    <w:rsid w:val="007732D0"/>
    <w:pPr>
      <w:spacing w:line="340" w:lineRule="atLeast"/>
    </w:pPr>
    <w:rPr>
      <w:rFonts w:ascii="Sim Hei" w:eastAsia="Sim Hei" w:hAnsi="Times New Roman" w:cs="Sim Hei"/>
      <w:color w:val="auto"/>
    </w:rPr>
  </w:style>
  <w:style w:type="paragraph" w:customStyle="1" w:styleId="Heading6">
    <w:name w:val="Heading 6"/>
    <w:basedOn w:val="a"/>
    <w:qFormat/>
    <w:rsid w:val="007732D0"/>
    <w:pPr>
      <w:tabs>
        <w:tab w:val="left" w:pos="-2380"/>
        <w:tab w:val="left" w:pos="-130"/>
        <w:tab w:val="left" w:pos="22"/>
        <w:tab w:val="left" w:pos="1170"/>
        <w:tab w:val="left" w:pos="3270"/>
        <w:tab w:val="left" w:pos="7320"/>
      </w:tabs>
      <w:spacing w:line="288" w:lineRule="auto"/>
      <w:ind w:left="3270" w:right="-74" w:hanging="420"/>
      <w:jc w:val="left"/>
    </w:pPr>
    <w:rPr>
      <w:rFonts w:ascii="宋体" w:hAnsi="宋体"/>
      <w:bCs/>
      <w:kern w:val="24"/>
      <w:sz w:val="24"/>
    </w:rPr>
  </w:style>
  <w:style w:type="paragraph" w:customStyle="1" w:styleId="CharCharCharCharCharCharChar11">
    <w:name w:val="Char Char Char Char Char Char Char1"/>
    <w:basedOn w:val="a"/>
    <w:qFormat/>
    <w:rsid w:val="007732D0"/>
    <w:pPr>
      <w:spacing w:line="360" w:lineRule="auto"/>
      <w:ind w:leftChars="200" w:left="200"/>
    </w:pPr>
    <w:rPr>
      <w:rFonts w:ascii="Calibri" w:hAnsi="Calibri" w:cs="宋体"/>
    </w:rPr>
  </w:style>
  <w:style w:type="paragraph" w:customStyle="1" w:styleId="affffffffffffffff7">
    <w:name w:val="表"/>
    <w:next w:val="a"/>
    <w:qFormat/>
    <w:rsid w:val="007732D0"/>
    <w:pPr>
      <w:pBdr>
        <w:between w:val="dashSmallGap" w:sz="4" w:space="1" w:color="666699"/>
      </w:pBdr>
      <w:tabs>
        <w:tab w:val="left" w:pos="146"/>
      </w:tabs>
      <w:adjustRightInd w:val="0"/>
      <w:snapToGrid w:val="0"/>
      <w:spacing w:line="360" w:lineRule="auto"/>
      <w:jc w:val="center"/>
      <w:textAlignment w:val="center"/>
    </w:pPr>
    <w:rPr>
      <w:rFonts w:ascii="仿宋_GB2312" w:eastAsia="仿宋_GB2312" w:hAnsi="华文细黑" w:cs="宋体"/>
      <w:szCs w:val="20"/>
    </w:rPr>
  </w:style>
  <w:style w:type="paragraph" w:customStyle="1" w:styleId="affffffffffffffff8">
    <w:name w:val="表内"/>
    <w:basedOn w:val="a"/>
    <w:next w:val="a"/>
    <w:qFormat/>
    <w:rsid w:val="007732D0"/>
    <w:pPr>
      <w:adjustRightInd w:val="0"/>
      <w:snapToGrid w:val="0"/>
      <w:spacing w:before="120" w:after="120" w:line="288" w:lineRule="auto"/>
      <w:ind w:leftChars="200" w:left="200"/>
      <w:jc w:val="center"/>
    </w:pPr>
    <w:rPr>
      <w:rFonts w:ascii="Calibri" w:hAnsi="Calibri" w:cs="宋体"/>
      <w:snapToGrid w:val="0"/>
      <w:szCs w:val="20"/>
    </w:rPr>
  </w:style>
  <w:style w:type="paragraph" w:customStyle="1" w:styleId="2fffb">
    <w:name w:val="正文编号2"/>
    <w:basedOn w:val="a"/>
    <w:rsid w:val="007732D0"/>
    <w:pPr>
      <w:tabs>
        <w:tab w:val="left" w:pos="360"/>
      </w:tabs>
      <w:adjustRightInd w:val="0"/>
      <w:spacing w:line="360" w:lineRule="auto"/>
      <w:textAlignment w:val="baseline"/>
    </w:pPr>
    <w:rPr>
      <w:kern w:val="0"/>
      <w:sz w:val="24"/>
    </w:rPr>
  </w:style>
  <w:style w:type="paragraph" w:customStyle="1" w:styleId="CM37">
    <w:name w:val="CM37"/>
    <w:basedOn w:val="Default"/>
    <w:next w:val="Default"/>
    <w:qFormat/>
    <w:rsid w:val="007732D0"/>
    <w:pPr>
      <w:spacing w:line="346" w:lineRule="atLeast"/>
    </w:pPr>
    <w:rPr>
      <w:rFonts w:ascii="Sim Hei" w:eastAsia="Sim Hei" w:hAnsi="Times New Roman" w:cs="Sim Hei"/>
      <w:color w:val="auto"/>
    </w:rPr>
  </w:style>
  <w:style w:type="paragraph" w:customStyle="1" w:styleId="affffffffffffffff9">
    <w:name w:val="三级条标题"/>
    <w:basedOn w:val="afffffffffffffffb"/>
    <w:next w:val="a"/>
    <w:rsid w:val="007732D0"/>
    <w:pPr>
      <w:numPr>
        <w:ilvl w:val="4"/>
      </w:numPr>
      <w:tabs>
        <w:tab w:val="num" w:pos="780"/>
      </w:tabs>
      <w:ind w:left="780" w:hanging="360"/>
      <w:outlineLvl w:val="4"/>
    </w:pPr>
  </w:style>
  <w:style w:type="paragraph" w:customStyle="1" w:styleId="CM192">
    <w:name w:val="CM192"/>
    <w:basedOn w:val="Default"/>
    <w:next w:val="Default"/>
    <w:rsid w:val="007732D0"/>
    <w:pPr>
      <w:spacing w:line="386" w:lineRule="atLeast"/>
    </w:pPr>
    <w:rPr>
      <w:rFonts w:ascii="Sim Hei" w:eastAsia="Sim Hei" w:hAnsi="Times New Roman" w:cs="Sim Hei"/>
      <w:color w:val="auto"/>
    </w:rPr>
  </w:style>
  <w:style w:type="paragraph" w:customStyle="1" w:styleId="xl125">
    <w:name w:val="xl125"/>
    <w:basedOn w:val="a"/>
    <w:qFormat/>
    <w:rsid w:val="007732D0"/>
    <w:pPr>
      <w:widowControl/>
      <w:pBdr>
        <w:top w:val="single" w:sz="4" w:space="0" w:color="auto"/>
        <w:bottom w:val="single" w:sz="8" w:space="0" w:color="auto"/>
        <w:right w:val="single" w:sz="8" w:space="0" w:color="auto"/>
      </w:pBdr>
      <w:spacing w:before="100" w:beforeAutospacing="1" w:after="100" w:afterAutospacing="1" w:line="360" w:lineRule="auto"/>
      <w:ind w:leftChars="200" w:left="200"/>
      <w:jc w:val="left"/>
      <w:textAlignment w:val="center"/>
    </w:pPr>
    <w:rPr>
      <w:rFonts w:ascii="Calibri" w:eastAsia="Arial Unicode MS" w:hAnsi="Calibri" w:cs="宋体"/>
      <w:kern w:val="0"/>
      <w:szCs w:val="21"/>
    </w:rPr>
  </w:style>
  <w:style w:type="paragraph" w:customStyle="1" w:styleId="Normal254">
    <w:name w:val="Normal_254"/>
    <w:rsid w:val="007732D0"/>
    <w:pPr>
      <w:spacing w:before="120" w:after="240"/>
      <w:jc w:val="both"/>
    </w:pPr>
    <w:rPr>
      <w:rFonts w:ascii="Calibri" w:eastAsia="Times New Roman" w:hAnsi="Calibri" w:cs="宋体"/>
      <w:kern w:val="0"/>
      <w:sz w:val="22"/>
      <w:lang w:eastAsia="en-US"/>
    </w:rPr>
  </w:style>
  <w:style w:type="paragraph" w:customStyle="1" w:styleId="xl283">
    <w:name w:val="xl283"/>
    <w:basedOn w:val="a"/>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宋体" w:hAnsi="宋体" w:cs="宋体"/>
      <w:kern w:val="0"/>
      <w:sz w:val="20"/>
      <w:szCs w:val="20"/>
    </w:rPr>
  </w:style>
  <w:style w:type="paragraph" w:customStyle="1" w:styleId="CM489">
    <w:name w:val="CM489"/>
    <w:basedOn w:val="Default"/>
    <w:next w:val="Default"/>
    <w:rsid w:val="007732D0"/>
    <w:pPr>
      <w:spacing w:after="720" w:line="360" w:lineRule="auto"/>
    </w:pPr>
    <w:rPr>
      <w:rFonts w:ascii="Sim Hei" w:eastAsia="Sim Hei" w:hAnsi="Times New Roman" w:cs="Sim Hei"/>
      <w:color w:val="auto"/>
    </w:rPr>
  </w:style>
  <w:style w:type="paragraph" w:customStyle="1" w:styleId="Normal15">
    <w:name w:val="Normal_15"/>
    <w:rsid w:val="007732D0"/>
    <w:pPr>
      <w:spacing w:before="120" w:after="240"/>
      <w:jc w:val="both"/>
    </w:pPr>
    <w:rPr>
      <w:rFonts w:ascii="Calibri" w:eastAsia="Times New Roman" w:hAnsi="Calibri" w:cs="宋体"/>
      <w:kern w:val="0"/>
      <w:sz w:val="22"/>
      <w:lang w:eastAsia="en-US"/>
    </w:rPr>
  </w:style>
  <w:style w:type="paragraph" w:customStyle="1" w:styleId="berschrift1">
    <w:name w:val="Überschrift1"/>
    <w:basedOn w:val="a"/>
    <w:qFormat/>
    <w:rsid w:val="007732D0"/>
    <w:pPr>
      <w:tabs>
        <w:tab w:val="left" w:pos="709"/>
        <w:tab w:val="left" w:pos="1276"/>
        <w:tab w:val="left" w:pos="1843"/>
        <w:tab w:val="left" w:pos="2410"/>
        <w:tab w:val="right" w:pos="9072"/>
      </w:tabs>
      <w:suppressAutoHyphens/>
      <w:spacing w:line="360" w:lineRule="auto"/>
      <w:ind w:leftChars="200" w:left="200"/>
    </w:pPr>
    <w:rPr>
      <w:rFonts w:ascii="Arial" w:hAnsi="Arial" w:cs="Arial"/>
      <w:b/>
      <w:bCs/>
      <w:sz w:val="20"/>
      <w:szCs w:val="20"/>
      <w:lang w:val="en-GB"/>
    </w:rPr>
  </w:style>
  <w:style w:type="paragraph" w:customStyle="1" w:styleId="Style12">
    <w:name w:val="Style1"/>
    <w:basedOn w:val="1"/>
    <w:qFormat/>
    <w:rsid w:val="007732D0"/>
    <w:pPr>
      <w:keepNext w:val="0"/>
      <w:keepLines w:val="0"/>
      <w:widowControl/>
      <w:tabs>
        <w:tab w:val="clear" w:pos="780"/>
        <w:tab w:val="left" w:pos="840"/>
      </w:tabs>
      <w:adjustRightInd/>
      <w:spacing w:before="240" w:after="60" w:line="240" w:lineRule="auto"/>
      <w:ind w:left="840" w:firstLineChars="0" w:hanging="420"/>
      <w:jc w:val="left"/>
      <w:textAlignment w:val="auto"/>
    </w:pPr>
    <w:rPr>
      <w:rFonts w:ascii="Arial" w:hAnsi="Arial" w:cs="宋体"/>
      <w:kern w:val="28"/>
      <w:lang w:val="en-GB"/>
    </w:rPr>
  </w:style>
  <w:style w:type="paragraph" w:customStyle="1" w:styleId="266151">
    <w:name w:val="样式 标题 2 + 宋体 四号 段前: 6 磅 段后: 6 磅 行距: 1.5 倍行距1"/>
    <w:basedOn w:val="2"/>
    <w:rsid w:val="007732D0"/>
    <w:pPr>
      <w:tabs>
        <w:tab w:val="clear" w:pos="780"/>
        <w:tab w:val="left" w:pos="1400"/>
      </w:tabs>
      <w:adjustRightInd/>
      <w:spacing w:line="360" w:lineRule="auto"/>
      <w:ind w:leftChars="0" w:left="1400" w:firstLineChars="0" w:hanging="420"/>
      <w:textAlignment w:val="auto"/>
    </w:pPr>
    <w:rPr>
      <w:rFonts w:ascii="宋体" w:hAnsi="宋体" w:cs="宋体"/>
      <w:bCs/>
      <w:szCs w:val="20"/>
    </w:rPr>
  </w:style>
  <w:style w:type="paragraph" w:customStyle="1" w:styleId="Normal83">
    <w:name w:val="Normal_83"/>
    <w:rsid w:val="007732D0"/>
    <w:pPr>
      <w:spacing w:before="120" w:after="240"/>
      <w:jc w:val="both"/>
    </w:pPr>
    <w:rPr>
      <w:rFonts w:ascii="Calibri" w:eastAsia="Times New Roman" w:hAnsi="Calibri" w:cs="宋体"/>
      <w:kern w:val="0"/>
      <w:sz w:val="22"/>
      <w:lang w:eastAsia="en-US"/>
    </w:rPr>
  </w:style>
  <w:style w:type="paragraph" w:customStyle="1" w:styleId="affff6">
    <w:name w:val="表题"/>
    <w:basedOn w:val="afff6"/>
    <w:link w:val="CharCharCharCharChar1"/>
    <w:qFormat/>
    <w:rsid w:val="007732D0"/>
    <w:pPr>
      <w:spacing w:line="100" w:lineRule="atLeast"/>
      <w:ind w:leftChars="200" w:left="200" w:firstLineChars="0" w:firstLine="0"/>
      <w:jc w:val="center"/>
    </w:pPr>
    <w:rPr>
      <w:sz w:val="24"/>
    </w:rPr>
  </w:style>
  <w:style w:type="paragraph" w:customStyle="1" w:styleId="CM497">
    <w:name w:val="CM497"/>
    <w:basedOn w:val="Default"/>
    <w:next w:val="Default"/>
    <w:rsid w:val="007732D0"/>
    <w:pPr>
      <w:spacing w:after="6913" w:line="360" w:lineRule="auto"/>
    </w:pPr>
    <w:rPr>
      <w:rFonts w:ascii="Sim Hei" w:eastAsia="Sim Hei" w:hAnsi="Times New Roman" w:cs="Sim Hei"/>
      <w:color w:val="auto"/>
    </w:rPr>
  </w:style>
  <w:style w:type="paragraph" w:customStyle="1" w:styleId="Normal174">
    <w:name w:val="Normal_174"/>
    <w:rsid w:val="007732D0"/>
    <w:pPr>
      <w:spacing w:before="120" w:after="240"/>
      <w:jc w:val="both"/>
    </w:pPr>
    <w:rPr>
      <w:rFonts w:ascii="Calibri" w:eastAsia="Times New Roman" w:hAnsi="Calibri" w:cs="宋体"/>
      <w:kern w:val="0"/>
      <w:sz w:val="22"/>
      <w:lang w:eastAsia="en-US"/>
    </w:rPr>
  </w:style>
  <w:style w:type="paragraph" w:customStyle="1" w:styleId="affffa">
    <w:name w:val="注"/>
    <w:basedOn w:val="a"/>
    <w:next w:val="a"/>
    <w:link w:val="CharCharf7"/>
    <w:rsid w:val="007732D0"/>
    <w:pPr>
      <w:spacing w:afterLines="50" w:line="360" w:lineRule="auto"/>
      <w:ind w:leftChars="200" w:left="200" w:firstLineChars="200" w:firstLine="200"/>
    </w:pPr>
    <w:rPr>
      <w:rFonts w:asciiTheme="minorHAnsi" w:eastAsiaTheme="minorEastAsia" w:hAnsiTheme="minorHAnsi" w:cstheme="minorBidi"/>
      <w:sz w:val="18"/>
    </w:rPr>
  </w:style>
  <w:style w:type="paragraph" w:customStyle="1" w:styleId="Normal175">
    <w:name w:val="Normal_175"/>
    <w:rsid w:val="007732D0"/>
    <w:pPr>
      <w:spacing w:before="120" w:after="240"/>
      <w:jc w:val="both"/>
    </w:pPr>
    <w:rPr>
      <w:rFonts w:ascii="Calibri" w:eastAsia="Times New Roman" w:hAnsi="Calibri" w:cs="宋体"/>
      <w:kern w:val="0"/>
      <w:sz w:val="22"/>
      <w:lang w:eastAsia="en-US"/>
    </w:rPr>
  </w:style>
  <w:style w:type="paragraph" w:customStyle="1" w:styleId="CM95">
    <w:name w:val="CM95"/>
    <w:basedOn w:val="Default"/>
    <w:next w:val="Default"/>
    <w:rsid w:val="007732D0"/>
    <w:pPr>
      <w:spacing w:line="236" w:lineRule="atLeast"/>
    </w:pPr>
    <w:rPr>
      <w:rFonts w:ascii="Sim Hei" w:eastAsia="Sim Hei" w:hAnsi="Times New Roman" w:cs="Sim Hei"/>
      <w:color w:val="auto"/>
    </w:rPr>
  </w:style>
  <w:style w:type="paragraph" w:customStyle="1" w:styleId="affffffffffffffffa">
    <w:name w:val="小五表文"/>
    <w:rsid w:val="007732D0"/>
    <w:pPr>
      <w:spacing w:line="500" w:lineRule="exact"/>
      <w:ind w:firstLineChars="200" w:firstLine="482"/>
    </w:pPr>
    <w:rPr>
      <w:rFonts w:ascii="Calibri" w:eastAsia="宋体" w:hAnsi="Calibri" w:cs="宋体"/>
      <w:b/>
      <w:bCs/>
      <w:color w:val="000000"/>
      <w:kern w:val="0"/>
      <w:sz w:val="24"/>
      <w:szCs w:val="20"/>
    </w:rPr>
  </w:style>
  <w:style w:type="paragraph" w:customStyle="1" w:styleId="FLRL0pi">
    <w:name w:val="任务书(FL/RL=0pi)"/>
    <w:basedOn w:val="a"/>
    <w:qFormat/>
    <w:rsid w:val="007732D0"/>
    <w:pPr>
      <w:adjustRightInd w:val="0"/>
      <w:spacing w:before="60" w:after="60" w:line="360" w:lineRule="auto"/>
      <w:ind w:leftChars="200" w:left="200"/>
      <w:jc w:val="center"/>
      <w:textAlignment w:val="baseline"/>
    </w:pPr>
    <w:rPr>
      <w:rFonts w:ascii="Arial" w:hAnsi="Calibri" w:cs="宋体"/>
      <w:kern w:val="0"/>
      <w:sz w:val="24"/>
      <w:szCs w:val="20"/>
    </w:rPr>
  </w:style>
  <w:style w:type="paragraph" w:customStyle="1" w:styleId="affffffffffffffffb">
    <w:name w:val="列项·"/>
    <w:rsid w:val="007732D0"/>
    <w:pPr>
      <w:tabs>
        <w:tab w:val="left" w:pos="425"/>
        <w:tab w:val="left" w:pos="840"/>
      </w:tabs>
      <w:spacing w:line="360" w:lineRule="auto"/>
      <w:ind w:leftChars="200" w:left="840" w:hangingChars="200" w:hanging="420"/>
      <w:jc w:val="both"/>
    </w:pPr>
    <w:rPr>
      <w:rFonts w:ascii="宋体" w:eastAsia="宋体" w:hAnsi="Calibri" w:cs="宋体"/>
      <w:kern w:val="0"/>
      <w:szCs w:val="20"/>
    </w:rPr>
  </w:style>
  <w:style w:type="paragraph" w:customStyle="1" w:styleId="CharChar2CharChar">
    <w:name w:val="Char Char2 Char Char"/>
    <w:basedOn w:val="a"/>
    <w:rsid w:val="007732D0"/>
    <w:pPr>
      <w:spacing w:line="360" w:lineRule="auto"/>
      <w:ind w:leftChars="200" w:left="200"/>
    </w:pPr>
    <w:rPr>
      <w:rFonts w:ascii="Calibri" w:hAnsi="Calibri" w:cs="宋体"/>
    </w:rPr>
  </w:style>
  <w:style w:type="paragraph" w:styleId="aff4">
    <w:name w:val="Quote"/>
    <w:basedOn w:val="a"/>
    <w:next w:val="a"/>
    <w:link w:val="Charf3"/>
    <w:qFormat/>
    <w:rsid w:val="007732D0"/>
    <w:pPr>
      <w:widowControl/>
      <w:jc w:val="left"/>
    </w:pPr>
    <w:rPr>
      <w:rFonts w:ascii="Calibri" w:eastAsiaTheme="minorEastAsia" w:hAnsi="Calibri" w:cstheme="minorBidi"/>
      <w:i/>
      <w:sz w:val="24"/>
      <w:lang w:eastAsia="en-US" w:bidi="en-US"/>
    </w:rPr>
  </w:style>
  <w:style w:type="character" w:customStyle="1" w:styleId="Char38">
    <w:name w:val="引用 Char3"/>
    <w:basedOn w:val="a1"/>
    <w:link w:val="aff4"/>
    <w:uiPriority w:val="29"/>
    <w:rsid w:val="007732D0"/>
    <w:rPr>
      <w:rFonts w:ascii="Times New Roman" w:eastAsia="宋体" w:hAnsi="Times New Roman" w:cs="Times New Roman"/>
      <w:i/>
      <w:iCs/>
      <w:color w:val="000000" w:themeColor="text1"/>
      <w:szCs w:val="24"/>
    </w:rPr>
  </w:style>
  <w:style w:type="paragraph" w:customStyle="1" w:styleId="xl114">
    <w:name w:val="xl114"/>
    <w:basedOn w:val="a"/>
    <w:qFormat/>
    <w:rsid w:val="007732D0"/>
    <w:pPr>
      <w:widowControl/>
      <w:pBdr>
        <w:top w:val="single" w:sz="4" w:space="0" w:color="auto"/>
        <w:bottom w:val="single" w:sz="8" w:space="0" w:color="auto"/>
        <w:right w:val="single" w:sz="4" w:space="0" w:color="auto"/>
      </w:pBdr>
      <w:spacing w:before="100" w:beforeAutospacing="1" w:after="100" w:afterAutospacing="1" w:line="360" w:lineRule="auto"/>
      <w:ind w:leftChars="200" w:left="200"/>
      <w:jc w:val="center"/>
      <w:textAlignment w:val="center"/>
    </w:pPr>
    <w:rPr>
      <w:rFonts w:ascii="Arial Unicode MS" w:eastAsia="Arial Unicode MS" w:hAnsi="Arial Unicode MS" w:cs="Arial Unicode MS"/>
      <w:kern w:val="0"/>
      <w:szCs w:val="21"/>
    </w:rPr>
  </w:style>
  <w:style w:type="paragraph" w:customStyle="1" w:styleId="CM194">
    <w:name w:val="CM194"/>
    <w:basedOn w:val="Default"/>
    <w:next w:val="Default"/>
    <w:rsid w:val="007732D0"/>
    <w:pPr>
      <w:spacing w:line="351" w:lineRule="atLeast"/>
    </w:pPr>
    <w:rPr>
      <w:rFonts w:ascii="Sim Hei" w:eastAsia="Sim Hei" w:hAnsi="Times New Roman" w:cs="Sim Hei"/>
      <w:color w:val="auto"/>
    </w:rPr>
  </w:style>
  <w:style w:type="paragraph" w:customStyle="1" w:styleId="techDat2">
    <w:name w:val="techDat 2"/>
    <w:qFormat/>
    <w:rsid w:val="007732D0"/>
    <w:pPr>
      <w:widowControl w:val="0"/>
      <w:tabs>
        <w:tab w:val="left" w:pos="4536"/>
      </w:tabs>
      <w:spacing w:line="240" w:lineRule="exact"/>
      <w:ind w:left="4536" w:hanging="3685"/>
      <w:jc w:val="both"/>
    </w:pPr>
    <w:rPr>
      <w:rFonts w:ascii="Arial" w:eastAsia="宋体" w:hAnsi="Arial" w:cs="Times New Roman"/>
      <w:kern w:val="0"/>
      <w:sz w:val="22"/>
      <w:szCs w:val="20"/>
      <w:lang w:val="en-AU"/>
    </w:rPr>
  </w:style>
  <w:style w:type="paragraph" w:customStyle="1" w:styleId="affffffffffffffffc">
    <w:name w:val=".."/>
    <w:basedOn w:val="Default"/>
    <w:next w:val="Default"/>
    <w:qFormat/>
    <w:rsid w:val="007732D0"/>
    <w:pPr>
      <w:spacing w:line="360" w:lineRule="auto"/>
    </w:pPr>
    <w:rPr>
      <w:rFonts w:ascii=".." w:eastAsia=".." w:hAnsi="Times New Roman" w:cs="Times New Roman"/>
      <w:color w:val="auto"/>
    </w:rPr>
  </w:style>
  <w:style w:type="paragraph" w:customStyle="1" w:styleId="CM79">
    <w:name w:val="CM79"/>
    <w:basedOn w:val="Default"/>
    <w:next w:val="Default"/>
    <w:rsid w:val="007732D0"/>
    <w:pPr>
      <w:spacing w:line="388" w:lineRule="atLeast"/>
    </w:pPr>
    <w:rPr>
      <w:rFonts w:ascii="Sim Hei" w:eastAsia="Sim Hei" w:hAnsi="Times New Roman" w:cs="Sim Hei"/>
      <w:color w:val="auto"/>
    </w:rPr>
  </w:style>
  <w:style w:type="paragraph" w:customStyle="1" w:styleId="TechnListing1">
    <w:name w:val="Techn. Listing 1"/>
    <w:basedOn w:val="Bodytext"/>
    <w:rsid w:val="007732D0"/>
    <w:pPr>
      <w:tabs>
        <w:tab w:val="right" w:pos="6805"/>
      </w:tabs>
      <w:spacing w:after="0"/>
      <w:ind w:left="1560"/>
      <w:jc w:val="left"/>
    </w:pPr>
  </w:style>
  <w:style w:type="paragraph" w:customStyle="1" w:styleId="Bodytext">
    <w:name w:val="Bodytext"/>
    <w:basedOn w:val="a"/>
    <w:qFormat/>
    <w:rsid w:val="007732D0"/>
    <w:pPr>
      <w:widowControl/>
      <w:spacing w:after="120" w:line="360" w:lineRule="atLeast"/>
      <w:ind w:leftChars="200" w:left="1134"/>
    </w:pPr>
    <w:rPr>
      <w:rFonts w:ascii="Arial" w:hAnsi="Arial" w:cs="宋体"/>
      <w:kern w:val="0"/>
      <w:sz w:val="22"/>
      <w:szCs w:val="20"/>
      <w:lang w:val="de-DE"/>
    </w:rPr>
  </w:style>
  <w:style w:type="paragraph" w:customStyle="1" w:styleId="Normal173">
    <w:name w:val="Normal_173"/>
    <w:rsid w:val="007732D0"/>
    <w:pPr>
      <w:spacing w:before="120" w:after="240"/>
      <w:jc w:val="both"/>
    </w:pPr>
    <w:rPr>
      <w:rFonts w:ascii="Calibri" w:eastAsia="Times New Roman" w:hAnsi="Calibri" w:cs="宋体"/>
      <w:kern w:val="0"/>
      <w:sz w:val="22"/>
      <w:lang w:eastAsia="en-US"/>
    </w:rPr>
  </w:style>
  <w:style w:type="paragraph" w:customStyle="1" w:styleId="Normal99">
    <w:name w:val="Normal_99"/>
    <w:rsid w:val="007732D0"/>
    <w:pPr>
      <w:spacing w:before="120" w:after="240"/>
      <w:jc w:val="both"/>
    </w:pPr>
    <w:rPr>
      <w:rFonts w:ascii="Calibri" w:eastAsia="Times New Roman" w:hAnsi="Calibri" w:cs="宋体"/>
      <w:kern w:val="0"/>
      <w:sz w:val="22"/>
      <w:lang w:eastAsia="en-US"/>
    </w:rPr>
  </w:style>
  <w:style w:type="paragraph" w:customStyle="1" w:styleId="xl270">
    <w:name w:val="xl270"/>
    <w:basedOn w:val="a"/>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Arial" w:hAnsi="Arial" w:cs="Arial"/>
      <w:b/>
      <w:bCs/>
      <w:kern w:val="0"/>
      <w:sz w:val="20"/>
      <w:szCs w:val="20"/>
    </w:rPr>
  </w:style>
  <w:style w:type="paragraph" w:customStyle="1" w:styleId="Normal230">
    <w:name w:val="Normal_230"/>
    <w:rsid w:val="007732D0"/>
    <w:pPr>
      <w:spacing w:before="120" w:after="240"/>
      <w:jc w:val="both"/>
    </w:pPr>
    <w:rPr>
      <w:rFonts w:ascii="Calibri" w:eastAsia="Times New Roman" w:hAnsi="Calibri" w:cs="宋体"/>
      <w:kern w:val="0"/>
      <w:sz w:val="22"/>
      <w:lang w:eastAsia="en-US"/>
    </w:rPr>
  </w:style>
  <w:style w:type="paragraph" w:customStyle="1" w:styleId="xl265">
    <w:name w:val="xl265"/>
    <w:basedOn w:val="a"/>
    <w:qFormat/>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Arial" w:hAnsi="Arial" w:cs="Arial"/>
      <w:kern w:val="0"/>
      <w:sz w:val="20"/>
      <w:szCs w:val="20"/>
    </w:rPr>
  </w:style>
  <w:style w:type="paragraph" w:customStyle="1" w:styleId="Normal40">
    <w:name w:val="Normal_40"/>
    <w:rsid w:val="007732D0"/>
    <w:pPr>
      <w:spacing w:before="120" w:after="240"/>
      <w:jc w:val="both"/>
    </w:pPr>
    <w:rPr>
      <w:rFonts w:ascii="Calibri" w:eastAsia="Times New Roman" w:hAnsi="Calibri" w:cs="宋体"/>
      <w:kern w:val="0"/>
      <w:sz w:val="22"/>
      <w:lang w:eastAsia="en-US"/>
    </w:rPr>
  </w:style>
  <w:style w:type="paragraph" w:customStyle="1" w:styleId="Normal169">
    <w:name w:val="Normal_169"/>
    <w:rsid w:val="007732D0"/>
    <w:pPr>
      <w:spacing w:before="120" w:after="240"/>
      <w:jc w:val="both"/>
    </w:pPr>
    <w:rPr>
      <w:rFonts w:ascii="Calibri" w:eastAsia="Times New Roman" w:hAnsi="Calibri" w:cs="宋体"/>
      <w:kern w:val="0"/>
      <w:sz w:val="22"/>
      <w:lang w:eastAsia="en-US"/>
    </w:rPr>
  </w:style>
  <w:style w:type="paragraph" w:customStyle="1" w:styleId="wl">
    <w:name w:val="wl"/>
    <w:basedOn w:val="a"/>
    <w:rsid w:val="007732D0"/>
    <w:pPr>
      <w:spacing w:before="50" w:line="293" w:lineRule="auto"/>
      <w:ind w:leftChars="200" w:left="200"/>
      <w:jc w:val="center"/>
    </w:pPr>
    <w:rPr>
      <w:rFonts w:ascii="宋体" w:hAnsi="宋体" w:cs="宋体"/>
      <w:szCs w:val="22"/>
    </w:rPr>
  </w:style>
  <w:style w:type="paragraph" w:customStyle="1" w:styleId="font13">
    <w:name w:val="font13"/>
    <w:basedOn w:val="a"/>
    <w:qFormat/>
    <w:rsid w:val="007732D0"/>
    <w:pPr>
      <w:widowControl/>
      <w:spacing w:before="100" w:beforeAutospacing="1" w:after="100" w:afterAutospacing="1" w:line="360" w:lineRule="auto"/>
      <w:ind w:leftChars="200" w:left="200"/>
      <w:jc w:val="left"/>
    </w:pPr>
    <w:rPr>
      <w:rFonts w:ascii="宋体" w:hAnsi="宋体" w:cs="Arial Unicode MS" w:hint="eastAsia"/>
      <w:b/>
      <w:bCs/>
      <w:color w:val="000000"/>
      <w:kern w:val="0"/>
      <w:sz w:val="18"/>
      <w:szCs w:val="18"/>
    </w:rPr>
  </w:style>
  <w:style w:type="paragraph" w:customStyle="1" w:styleId="CM125">
    <w:name w:val="CM125"/>
    <w:basedOn w:val="Default"/>
    <w:next w:val="Default"/>
    <w:rsid w:val="007732D0"/>
    <w:pPr>
      <w:spacing w:line="360" w:lineRule="auto"/>
    </w:pPr>
    <w:rPr>
      <w:rFonts w:ascii="Sim Hei" w:eastAsia="Sim Hei" w:hAnsi="Times New Roman" w:cs="Sim Hei"/>
      <w:color w:val="auto"/>
    </w:rPr>
  </w:style>
  <w:style w:type="paragraph" w:customStyle="1" w:styleId="xl90">
    <w:name w:val="xl90"/>
    <w:basedOn w:val="a"/>
    <w:qFormat/>
    <w:rsid w:val="007732D0"/>
    <w:pPr>
      <w:widowControl/>
      <w:pBdr>
        <w:top w:val="single" w:sz="4" w:space="0" w:color="auto"/>
        <w:left w:val="single" w:sz="4" w:space="0" w:color="auto"/>
        <w:bottom w:val="single" w:sz="4" w:space="0" w:color="auto"/>
      </w:pBdr>
      <w:spacing w:before="100" w:beforeAutospacing="1" w:after="100" w:afterAutospacing="1" w:line="360" w:lineRule="auto"/>
      <w:ind w:leftChars="200" w:left="200"/>
      <w:jc w:val="right"/>
      <w:textAlignment w:val="center"/>
    </w:pPr>
    <w:rPr>
      <w:rFonts w:ascii="Arial Unicode MS" w:eastAsia="Arial Unicode MS" w:hAnsi="Arial Unicode MS" w:cs="Arial Unicode MS"/>
      <w:kern w:val="0"/>
      <w:szCs w:val="21"/>
    </w:rPr>
  </w:style>
  <w:style w:type="paragraph" w:customStyle="1" w:styleId="4f2">
    <w:name w:val="标题4"/>
    <w:basedOn w:val="a"/>
    <w:next w:val="a"/>
    <w:qFormat/>
    <w:rsid w:val="007732D0"/>
    <w:pPr>
      <w:adjustRightInd w:val="0"/>
      <w:snapToGrid w:val="0"/>
      <w:spacing w:beforeLines="25" w:line="500" w:lineRule="exact"/>
      <w:ind w:leftChars="200" w:left="200"/>
      <w:textAlignment w:val="baseline"/>
    </w:pPr>
    <w:rPr>
      <w:rFonts w:ascii="宋体" w:hAnsi="宋体" w:cs="宋体"/>
      <w:snapToGrid w:val="0"/>
      <w:sz w:val="24"/>
      <w:szCs w:val="20"/>
    </w:rPr>
  </w:style>
  <w:style w:type="paragraph" w:customStyle="1" w:styleId="affffffffffffffffd">
    <w:name w:val="ｂｔ１"/>
    <w:basedOn w:val="a"/>
    <w:qFormat/>
    <w:rsid w:val="007732D0"/>
    <w:pPr>
      <w:spacing w:line="360" w:lineRule="auto"/>
      <w:ind w:leftChars="200" w:left="200"/>
      <w:jc w:val="center"/>
    </w:pPr>
    <w:rPr>
      <w:rFonts w:ascii="黑体" w:eastAsia="黑体" w:hAnsi="Calibri" w:cs="宋体"/>
      <w:b/>
      <w:sz w:val="28"/>
      <w:szCs w:val="20"/>
    </w:rPr>
  </w:style>
  <w:style w:type="paragraph" w:customStyle="1" w:styleId="xl104">
    <w:name w:val="xl104"/>
    <w:basedOn w:val="a"/>
    <w:qFormat/>
    <w:rsid w:val="007732D0"/>
    <w:pPr>
      <w:widowControl/>
      <w:pBdr>
        <w:top w:val="single" w:sz="8" w:space="0" w:color="auto"/>
        <w:left w:val="single" w:sz="4" w:space="0" w:color="auto"/>
        <w:bottom w:val="single" w:sz="4" w:space="0" w:color="auto"/>
      </w:pBdr>
      <w:spacing w:before="100" w:beforeAutospacing="1" w:after="100" w:afterAutospacing="1" w:line="360" w:lineRule="auto"/>
      <w:ind w:leftChars="200" w:left="200"/>
      <w:jc w:val="center"/>
      <w:textAlignment w:val="center"/>
    </w:pPr>
    <w:rPr>
      <w:rFonts w:ascii="Arial Unicode MS" w:eastAsia="Arial Unicode MS" w:hAnsi="Arial Unicode MS" w:cs="Arial Unicode MS"/>
      <w:kern w:val="0"/>
      <w:szCs w:val="21"/>
    </w:rPr>
  </w:style>
  <w:style w:type="paragraph" w:customStyle="1" w:styleId="Normal93">
    <w:name w:val="Normal_93"/>
    <w:rsid w:val="007732D0"/>
    <w:pPr>
      <w:spacing w:before="120" w:after="240"/>
      <w:jc w:val="both"/>
    </w:pPr>
    <w:rPr>
      <w:rFonts w:ascii="Calibri" w:eastAsia="Times New Roman" w:hAnsi="Calibri" w:cs="宋体"/>
      <w:kern w:val="0"/>
      <w:sz w:val="22"/>
      <w:lang w:eastAsia="en-US"/>
    </w:rPr>
  </w:style>
  <w:style w:type="paragraph" w:customStyle="1" w:styleId="CM1">
    <w:name w:val="CM1"/>
    <w:basedOn w:val="Default"/>
    <w:next w:val="Default"/>
    <w:qFormat/>
    <w:rsid w:val="007732D0"/>
    <w:pPr>
      <w:spacing w:line="626" w:lineRule="atLeast"/>
    </w:pPr>
    <w:rPr>
      <w:rFonts w:ascii="Sim Hei" w:eastAsia="Sim Hei" w:hAnsi="Times New Roman" w:cs="Sim Hei"/>
      <w:color w:val="auto"/>
    </w:rPr>
  </w:style>
  <w:style w:type="paragraph" w:customStyle="1" w:styleId="21b">
    <w:name w:val="样式 图表 + 首行缩进:  2 字符1"/>
    <w:basedOn w:val="afffffffffffffffc"/>
    <w:rsid w:val="007732D0"/>
    <w:pPr>
      <w:keepNext/>
      <w:autoSpaceDE w:val="0"/>
      <w:autoSpaceDN w:val="0"/>
      <w:adjustRightInd w:val="0"/>
    </w:pPr>
    <w:rPr>
      <w:rFonts w:ascii="宋体" w:hAnsi="宋体"/>
      <w:sz w:val="21"/>
      <w:szCs w:val="24"/>
    </w:rPr>
  </w:style>
  <w:style w:type="paragraph" w:customStyle="1" w:styleId="CM231">
    <w:name w:val="CM231"/>
    <w:basedOn w:val="Default"/>
    <w:next w:val="Default"/>
    <w:rsid w:val="007732D0"/>
    <w:pPr>
      <w:spacing w:line="380" w:lineRule="atLeast"/>
    </w:pPr>
    <w:rPr>
      <w:rFonts w:ascii="Sim Hei" w:eastAsia="Sim Hei" w:hAnsi="Times New Roman" w:cs="Sim Hei"/>
      <w:color w:val="auto"/>
    </w:rPr>
  </w:style>
  <w:style w:type="paragraph" w:customStyle="1" w:styleId="FileInfo">
    <w:name w:val="File Info"/>
    <w:basedOn w:val="a"/>
    <w:qFormat/>
    <w:rsid w:val="007732D0"/>
    <w:pPr>
      <w:widowControl/>
      <w:spacing w:line="360" w:lineRule="auto"/>
      <w:ind w:leftChars="200" w:left="200"/>
      <w:jc w:val="left"/>
    </w:pPr>
    <w:rPr>
      <w:rFonts w:ascii="Arial" w:eastAsia="仿宋_GB2312" w:hAnsi="Arial" w:cs="Arial"/>
      <w:kern w:val="0"/>
      <w:sz w:val="12"/>
      <w:szCs w:val="12"/>
    </w:rPr>
  </w:style>
  <w:style w:type="paragraph" w:customStyle="1" w:styleId="affffffffffffffffe">
    <w:name w:val="表（图）头"/>
    <w:basedOn w:val="afff6"/>
    <w:rsid w:val="007732D0"/>
    <w:pPr>
      <w:spacing w:line="360" w:lineRule="auto"/>
      <w:ind w:leftChars="200" w:left="200" w:firstLineChars="0" w:firstLine="0"/>
      <w:jc w:val="center"/>
    </w:pPr>
    <w:rPr>
      <w:rFonts w:ascii="Calibri" w:eastAsia="黑体" w:hAnsi="Calibri" w:cs="宋体"/>
      <w:sz w:val="28"/>
      <w:szCs w:val="24"/>
    </w:rPr>
  </w:style>
  <w:style w:type="paragraph" w:customStyle="1" w:styleId="xl204">
    <w:name w:val="xl204"/>
    <w:basedOn w:val="a"/>
    <w:qFormat/>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left"/>
      <w:textAlignment w:val="center"/>
    </w:pPr>
    <w:rPr>
      <w:rFonts w:ascii="Arial" w:hAnsi="Arial" w:cs="Arial"/>
      <w:color w:val="000000"/>
      <w:kern w:val="0"/>
      <w:sz w:val="24"/>
    </w:rPr>
  </w:style>
  <w:style w:type="paragraph" w:customStyle="1" w:styleId="CharCharCharCharCharCharCharCharChar1">
    <w:name w:val="Char Char Char Char Char Char Char Char Char1"/>
    <w:basedOn w:val="a"/>
    <w:qFormat/>
    <w:rsid w:val="007732D0"/>
    <w:pPr>
      <w:spacing w:line="360" w:lineRule="auto"/>
      <w:ind w:leftChars="200" w:left="200" w:firstLineChars="200" w:firstLine="200"/>
    </w:pPr>
    <w:rPr>
      <w:rFonts w:ascii="宋体" w:hAnsi="宋体" w:cs="宋体"/>
      <w:sz w:val="24"/>
    </w:rPr>
  </w:style>
  <w:style w:type="paragraph" w:customStyle="1" w:styleId="Normal248">
    <w:name w:val="Normal_248"/>
    <w:rsid w:val="007732D0"/>
    <w:pPr>
      <w:spacing w:before="120" w:after="240"/>
      <w:jc w:val="both"/>
    </w:pPr>
    <w:rPr>
      <w:rFonts w:ascii="Calibri" w:eastAsia="Times New Roman" w:hAnsi="Calibri" w:cs="宋体"/>
      <w:kern w:val="0"/>
      <w:sz w:val="22"/>
      <w:lang w:eastAsia="en-US"/>
    </w:rPr>
  </w:style>
  <w:style w:type="paragraph" w:customStyle="1" w:styleId="Tcnico7">
    <w:name w:val="TÀ)_Àcnico 7"/>
    <w:qFormat/>
    <w:rsid w:val="007732D0"/>
    <w:pPr>
      <w:tabs>
        <w:tab w:val="left" w:pos="-720"/>
      </w:tabs>
      <w:suppressAutoHyphens/>
      <w:ind w:firstLine="720"/>
    </w:pPr>
    <w:rPr>
      <w:rFonts w:ascii="CG Omega" w:eastAsia="宋体" w:hAnsi="CG Omega" w:cs="CG Omega"/>
      <w:b/>
      <w:bCs/>
      <w:kern w:val="0"/>
      <w:sz w:val="22"/>
      <w:lang w:eastAsia="de-DE"/>
    </w:rPr>
  </w:style>
  <w:style w:type="paragraph" w:customStyle="1" w:styleId="CM149">
    <w:name w:val="CM149"/>
    <w:basedOn w:val="Default"/>
    <w:next w:val="Default"/>
    <w:rsid w:val="007732D0"/>
    <w:pPr>
      <w:spacing w:line="391" w:lineRule="atLeast"/>
    </w:pPr>
    <w:rPr>
      <w:rFonts w:ascii="Sim Hei" w:eastAsia="Sim Hei" w:hAnsi="Times New Roman" w:cs="Sim Hei"/>
      <w:color w:val="auto"/>
    </w:rPr>
  </w:style>
  <w:style w:type="paragraph" w:customStyle="1" w:styleId="1ffff4">
    <w:name w:val="样式 表格1 + 居中"/>
    <w:basedOn w:val="1f0"/>
    <w:qFormat/>
    <w:rsid w:val="007732D0"/>
    <w:pPr>
      <w:ind w:leftChars="0" w:left="0"/>
      <w:jc w:val="center"/>
    </w:pPr>
    <w:rPr>
      <w:rFonts w:hAnsi="Times New Roman"/>
      <w:kern w:val="0"/>
      <w:szCs w:val="20"/>
    </w:rPr>
  </w:style>
  <w:style w:type="paragraph" w:customStyle="1" w:styleId="Normal38">
    <w:name w:val="Normal_38"/>
    <w:rsid w:val="007732D0"/>
    <w:pPr>
      <w:spacing w:before="120" w:after="240"/>
      <w:jc w:val="both"/>
    </w:pPr>
    <w:rPr>
      <w:rFonts w:ascii="Calibri" w:eastAsia="Times New Roman" w:hAnsi="Calibri" w:cs="宋体"/>
      <w:kern w:val="0"/>
      <w:sz w:val="22"/>
      <w:lang w:eastAsia="en-US"/>
    </w:rPr>
  </w:style>
  <w:style w:type="paragraph" w:customStyle="1" w:styleId="xl179">
    <w:name w:val="xl179"/>
    <w:basedOn w:val="a"/>
    <w:qFormat/>
    <w:rsid w:val="007732D0"/>
    <w:pPr>
      <w:widowControl/>
      <w:pBdr>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Arial" w:hAnsi="Arial" w:cs="Arial"/>
      <w:color w:val="0000FF"/>
      <w:kern w:val="0"/>
      <w:sz w:val="24"/>
    </w:rPr>
  </w:style>
  <w:style w:type="paragraph" w:customStyle="1" w:styleId="Tcnico70">
    <w:name w:val="TÀ)Àcnico 7"/>
    <w:rsid w:val="007732D0"/>
    <w:pPr>
      <w:tabs>
        <w:tab w:val="left" w:pos="-720"/>
      </w:tabs>
      <w:suppressAutoHyphens/>
      <w:ind w:firstLine="720"/>
    </w:pPr>
    <w:rPr>
      <w:rFonts w:ascii="CG Omega" w:eastAsia="宋体" w:hAnsi="CG Omega" w:cs="CG Omega"/>
      <w:b/>
      <w:bCs/>
      <w:kern w:val="0"/>
      <w:sz w:val="22"/>
      <w:lang w:eastAsia="de-DE"/>
    </w:rPr>
  </w:style>
  <w:style w:type="paragraph" w:customStyle="1" w:styleId="11a1">
    <w:name w:val="1. (1) (a)"/>
    <w:basedOn w:val="a"/>
    <w:qFormat/>
    <w:rsid w:val="007732D0"/>
    <w:pPr>
      <w:tabs>
        <w:tab w:val="left" w:pos="1474"/>
        <w:tab w:val="left" w:pos="4253"/>
        <w:tab w:val="left" w:pos="4536"/>
      </w:tabs>
      <w:adjustRightInd w:val="0"/>
      <w:spacing w:beforeLines="50" w:line="360" w:lineRule="auto"/>
      <w:ind w:leftChars="200" w:left="1247" w:hanging="567"/>
      <w:jc w:val="left"/>
      <w:textAlignment w:val="baseline"/>
    </w:pPr>
    <w:rPr>
      <w:rFonts w:ascii="Century" w:eastAsia="MS Mincho" w:hAnsi="Century" w:cs="宋体"/>
      <w:spacing w:val="20"/>
      <w:kern w:val="0"/>
      <w:sz w:val="24"/>
      <w:lang w:eastAsia="ja-JP"/>
    </w:rPr>
  </w:style>
  <w:style w:type="paragraph" w:customStyle="1" w:styleId="afffffffffffffffff">
    <w:name w:val="文本框"/>
    <w:basedOn w:val="a"/>
    <w:qFormat/>
    <w:rsid w:val="007732D0"/>
    <w:pPr>
      <w:tabs>
        <w:tab w:val="left" w:pos="987"/>
      </w:tabs>
      <w:overflowPunct w:val="0"/>
      <w:topLinePunct/>
      <w:spacing w:line="348" w:lineRule="auto"/>
      <w:ind w:leftChars="200" w:left="200" w:firstLine="567"/>
    </w:pPr>
    <w:rPr>
      <w:rFonts w:ascii="Calibri" w:hAnsi="Calibri" w:cs="宋体"/>
      <w:kern w:val="0"/>
      <w:sz w:val="28"/>
      <w:szCs w:val="20"/>
    </w:rPr>
  </w:style>
  <w:style w:type="paragraph" w:customStyle="1" w:styleId="Normal110">
    <w:name w:val="Normal_110"/>
    <w:rsid w:val="007732D0"/>
    <w:pPr>
      <w:spacing w:before="120" w:after="240"/>
      <w:jc w:val="both"/>
    </w:pPr>
    <w:rPr>
      <w:rFonts w:ascii="Calibri" w:eastAsia="Times New Roman" w:hAnsi="Calibri" w:cs="宋体"/>
      <w:kern w:val="0"/>
      <w:sz w:val="22"/>
      <w:lang w:eastAsia="en-US"/>
    </w:rPr>
  </w:style>
  <w:style w:type="paragraph" w:customStyle="1" w:styleId="105">
    <w:name w:val="样式 标题 1 + 段后: 0.5 行"/>
    <w:basedOn w:val="1"/>
    <w:qFormat/>
    <w:rsid w:val="007732D0"/>
    <w:pPr>
      <w:keepLines w:val="0"/>
      <w:tabs>
        <w:tab w:val="clear" w:pos="780"/>
      </w:tabs>
      <w:snapToGrid w:val="0"/>
      <w:spacing w:afterLines="50" w:line="348" w:lineRule="auto"/>
      <w:ind w:left="197" w:firstLineChars="0" w:firstLine="0"/>
      <w:jc w:val="left"/>
    </w:pPr>
    <w:rPr>
      <w:rFonts w:ascii="Arial" w:hAnsi="Arial" w:cs="宋体"/>
      <w:bCs/>
      <w:kern w:val="2"/>
    </w:rPr>
  </w:style>
  <w:style w:type="paragraph" w:customStyle="1" w:styleId="afffffffffffffffff0">
    <w:name w:val="基准脚注"/>
    <w:basedOn w:val="a"/>
    <w:qFormat/>
    <w:rsid w:val="007732D0"/>
    <w:pPr>
      <w:widowControl/>
      <w:pBdr>
        <w:left w:val="single" w:sz="6" w:space="5" w:color="auto"/>
      </w:pBdr>
      <w:tabs>
        <w:tab w:val="left" w:pos="187"/>
      </w:tabs>
      <w:overflowPunct w:val="0"/>
      <w:autoSpaceDE w:val="0"/>
      <w:autoSpaceDN w:val="0"/>
      <w:adjustRightInd w:val="0"/>
      <w:spacing w:line="220" w:lineRule="exact"/>
      <w:ind w:leftChars="200" w:left="187" w:hanging="187"/>
      <w:jc w:val="left"/>
      <w:textAlignment w:val="baseline"/>
    </w:pPr>
    <w:rPr>
      <w:rFonts w:ascii="Calibri" w:hAnsi="Calibri" w:cs="宋体"/>
      <w:kern w:val="0"/>
      <w:sz w:val="18"/>
      <w:szCs w:val="20"/>
    </w:rPr>
  </w:style>
  <w:style w:type="paragraph" w:customStyle="1" w:styleId="title">
    <w:name w:val="title"/>
    <w:basedOn w:val="a"/>
    <w:qFormat/>
    <w:rsid w:val="007732D0"/>
    <w:pPr>
      <w:jc w:val="center"/>
    </w:pPr>
    <w:rPr>
      <w:rFonts w:eastAsia="楷体_GB2312"/>
      <w:b/>
      <w:sz w:val="44"/>
      <w:szCs w:val="20"/>
    </w:rPr>
  </w:style>
  <w:style w:type="paragraph" w:customStyle="1" w:styleId="Normal28">
    <w:name w:val="Normal_28"/>
    <w:rsid w:val="007732D0"/>
    <w:pPr>
      <w:spacing w:before="120" w:after="240"/>
      <w:jc w:val="both"/>
    </w:pPr>
    <w:rPr>
      <w:rFonts w:ascii="Calibri" w:eastAsia="Times New Roman" w:hAnsi="Calibri" w:cs="宋体"/>
      <w:kern w:val="0"/>
      <w:sz w:val="22"/>
      <w:lang w:eastAsia="en-US"/>
    </w:rPr>
  </w:style>
  <w:style w:type="paragraph" w:customStyle="1" w:styleId="2H2H21H22H211H23u2H24H251415">
    <w:name w:val="样式 标题 2H2H21H22H211H23u2H24H25 + 黑体 14 磅 行距: 1.5 倍行距"/>
    <w:basedOn w:val="2"/>
    <w:qFormat/>
    <w:rsid w:val="007732D0"/>
    <w:pPr>
      <w:numPr>
        <w:ilvl w:val="1"/>
      </w:numPr>
      <w:tabs>
        <w:tab w:val="clear" w:pos="780"/>
        <w:tab w:val="left" w:pos="567"/>
      </w:tabs>
      <w:spacing w:before="120" w:line="360" w:lineRule="auto"/>
      <w:ind w:leftChars="200" w:left="567" w:hangingChars="200" w:hanging="567"/>
      <w:jc w:val="left"/>
    </w:pPr>
    <w:rPr>
      <w:rFonts w:ascii="黑体" w:eastAsia="黑体" w:hAnsi="Arial" w:cs="宋体"/>
      <w:b w:val="0"/>
      <w:bCs/>
      <w:kern w:val="24"/>
      <w:sz w:val="24"/>
      <w:szCs w:val="24"/>
    </w:rPr>
  </w:style>
  <w:style w:type="paragraph" w:customStyle="1" w:styleId="CharCharChar1CharCharChar2CharCharChar">
    <w:name w:val="Char Char Char1 Char Char Char2 Char Char Char"/>
    <w:basedOn w:val="a"/>
    <w:qFormat/>
    <w:rsid w:val="007732D0"/>
    <w:pPr>
      <w:adjustRightInd w:val="0"/>
      <w:spacing w:line="360" w:lineRule="atLeast"/>
      <w:jc w:val="left"/>
      <w:textAlignment w:val="baseline"/>
    </w:pPr>
    <w:rPr>
      <w:rFonts w:ascii="Tahoma" w:hAnsi="Tahoma" w:cs="Tahoma"/>
      <w:kern w:val="0"/>
      <w:sz w:val="24"/>
    </w:rPr>
  </w:style>
  <w:style w:type="paragraph" w:customStyle="1" w:styleId="cisdi">
    <w:name w:val="cisdi_作业书样式"/>
    <w:basedOn w:val="2"/>
    <w:qFormat/>
    <w:rsid w:val="007732D0"/>
    <w:pPr>
      <w:widowControl/>
      <w:tabs>
        <w:tab w:val="clear" w:pos="780"/>
      </w:tabs>
      <w:adjustRightInd/>
      <w:spacing w:line="413" w:lineRule="auto"/>
      <w:ind w:left="0" w:firstLineChars="0" w:firstLine="0"/>
      <w:jc w:val="left"/>
      <w:textAlignment w:val="auto"/>
    </w:pPr>
    <w:rPr>
      <w:rFonts w:ascii="Arial" w:hAnsi="Arial" w:cs="宋体"/>
      <w:snapToGrid w:val="0"/>
      <w:kern w:val="0"/>
      <w:szCs w:val="28"/>
    </w:rPr>
  </w:style>
  <w:style w:type="paragraph" w:customStyle="1" w:styleId="Normal160">
    <w:name w:val="Normal_160"/>
    <w:rsid w:val="007732D0"/>
    <w:pPr>
      <w:spacing w:before="120" w:after="240"/>
      <w:jc w:val="both"/>
    </w:pPr>
    <w:rPr>
      <w:rFonts w:ascii="Calibri" w:eastAsia="Times New Roman" w:hAnsi="Calibri" w:cs="宋体"/>
      <w:kern w:val="0"/>
      <w:sz w:val="22"/>
      <w:lang w:eastAsia="en-US"/>
    </w:rPr>
  </w:style>
  <w:style w:type="paragraph" w:customStyle="1" w:styleId="afffffffffffffffff1">
    <w:name w:val="中冶南方"/>
    <w:basedOn w:val="a"/>
    <w:rsid w:val="007732D0"/>
    <w:pPr>
      <w:adjustRightInd w:val="0"/>
      <w:spacing w:line="360" w:lineRule="auto"/>
      <w:ind w:leftChars="200" w:left="200" w:firstLineChars="200" w:firstLine="200"/>
      <w:jc w:val="left"/>
      <w:textAlignment w:val="baseline"/>
    </w:pPr>
    <w:rPr>
      <w:rFonts w:ascii="Calibri" w:hAnsi="Calibri" w:cs="宋体"/>
      <w:kern w:val="0"/>
      <w:sz w:val="28"/>
      <w:szCs w:val="28"/>
    </w:rPr>
  </w:style>
  <w:style w:type="paragraph" w:customStyle="1" w:styleId="Normal193">
    <w:name w:val="Normal_193"/>
    <w:rsid w:val="007732D0"/>
    <w:pPr>
      <w:spacing w:before="120" w:after="240"/>
      <w:jc w:val="both"/>
    </w:pPr>
    <w:rPr>
      <w:rFonts w:ascii="Calibri" w:eastAsia="Times New Roman" w:hAnsi="Calibri" w:cs="宋体"/>
      <w:kern w:val="0"/>
      <w:sz w:val="22"/>
      <w:lang w:eastAsia="en-US"/>
    </w:rPr>
  </w:style>
  <w:style w:type="paragraph" w:customStyle="1" w:styleId="xl157">
    <w:name w:val="xl157"/>
    <w:basedOn w:val="a"/>
    <w:qFormat/>
    <w:rsid w:val="007732D0"/>
    <w:pPr>
      <w:widowControl/>
      <w:pBdr>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宋体" w:hAnsi="宋体" w:cs="宋体"/>
      <w:kern w:val="0"/>
      <w:sz w:val="24"/>
    </w:rPr>
  </w:style>
  <w:style w:type="paragraph" w:customStyle="1" w:styleId="2fffc">
    <w:name w:val="杨标题2"/>
    <w:basedOn w:val="a"/>
    <w:qFormat/>
    <w:rsid w:val="007732D0"/>
    <w:pPr>
      <w:adjustRightInd w:val="0"/>
      <w:ind w:firstLine="510"/>
      <w:textAlignment w:val="baseline"/>
    </w:pPr>
    <w:rPr>
      <w:rFonts w:ascii="楷体" w:eastAsia="楷体"/>
      <w:b/>
      <w:kern w:val="0"/>
      <w:sz w:val="28"/>
      <w:szCs w:val="20"/>
    </w:rPr>
  </w:style>
  <w:style w:type="paragraph" w:customStyle="1" w:styleId="xl183">
    <w:name w:val="xl183"/>
    <w:basedOn w:val="a"/>
    <w:qFormat/>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left"/>
      <w:textAlignment w:val="center"/>
    </w:pPr>
    <w:rPr>
      <w:rFonts w:ascii="Arial" w:hAnsi="Arial" w:cs="Arial"/>
      <w:color w:val="0000FF"/>
      <w:kern w:val="0"/>
      <w:sz w:val="24"/>
    </w:rPr>
  </w:style>
  <w:style w:type="paragraph" w:customStyle="1" w:styleId="Normal202">
    <w:name w:val="Normal_202"/>
    <w:rsid w:val="007732D0"/>
    <w:pPr>
      <w:spacing w:before="120" w:after="240"/>
      <w:jc w:val="both"/>
    </w:pPr>
    <w:rPr>
      <w:rFonts w:ascii="Calibri" w:eastAsia="Times New Roman" w:hAnsi="Calibri" w:cs="宋体"/>
      <w:kern w:val="0"/>
      <w:sz w:val="22"/>
      <w:lang w:eastAsia="en-US"/>
    </w:rPr>
  </w:style>
  <w:style w:type="paragraph" w:customStyle="1" w:styleId="Normal43">
    <w:name w:val="Normal_43"/>
    <w:rsid w:val="007732D0"/>
    <w:pPr>
      <w:spacing w:before="120" w:after="240"/>
      <w:jc w:val="both"/>
    </w:pPr>
    <w:rPr>
      <w:rFonts w:ascii="Calibri" w:eastAsia="Times New Roman" w:hAnsi="Calibri" w:cs="宋体"/>
      <w:kern w:val="0"/>
      <w:sz w:val="22"/>
      <w:lang w:eastAsia="en-US"/>
    </w:rPr>
  </w:style>
  <w:style w:type="paragraph" w:customStyle="1" w:styleId="afffff6">
    <w:name w:val="正文 首行缩进"/>
    <w:basedOn w:val="a"/>
    <w:link w:val="CharCharfc"/>
    <w:rsid w:val="007732D0"/>
    <w:pPr>
      <w:spacing w:line="360" w:lineRule="auto"/>
      <w:ind w:leftChars="200" w:left="200" w:firstLineChars="200" w:firstLine="560"/>
    </w:pPr>
    <w:rPr>
      <w:rFonts w:ascii="宋体" w:eastAsiaTheme="minorEastAsia" w:hAnsi="宋体" w:cstheme="minorBidi"/>
      <w:snapToGrid w:val="0"/>
      <w:color w:val="000000"/>
      <w:sz w:val="28"/>
      <w:szCs w:val="28"/>
    </w:rPr>
  </w:style>
  <w:style w:type="paragraph" w:customStyle="1" w:styleId="Normal36">
    <w:name w:val="Normal_36"/>
    <w:rsid w:val="007732D0"/>
    <w:pPr>
      <w:spacing w:before="120" w:after="240"/>
      <w:jc w:val="both"/>
    </w:pPr>
    <w:rPr>
      <w:rFonts w:ascii="Calibri" w:eastAsia="Times New Roman" w:hAnsi="Calibri" w:cs="宋体"/>
      <w:kern w:val="0"/>
      <w:sz w:val="22"/>
      <w:lang w:eastAsia="en-US"/>
    </w:rPr>
  </w:style>
  <w:style w:type="paragraph" w:customStyle="1" w:styleId="Normal87">
    <w:name w:val="Normal_87"/>
    <w:rsid w:val="007732D0"/>
    <w:pPr>
      <w:spacing w:before="120" w:after="240"/>
      <w:jc w:val="both"/>
    </w:pPr>
    <w:rPr>
      <w:rFonts w:ascii="Calibri" w:eastAsia="Times New Roman" w:hAnsi="Calibri" w:cs="宋体"/>
      <w:kern w:val="0"/>
      <w:sz w:val="22"/>
      <w:lang w:eastAsia="en-US"/>
    </w:rPr>
  </w:style>
  <w:style w:type="paragraph" w:customStyle="1" w:styleId="Picture">
    <w:name w:val="Picture"/>
    <w:basedOn w:val="a4"/>
    <w:next w:val="afffffff9"/>
    <w:qFormat/>
    <w:rsid w:val="007732D0"/>
    <w:pPr>
      <w:spacing w:after="0"/>
    </w:pPr>
    <w:rPr>
      <w:rFonts w:ascii="Calibri" w:hAnsi="Calibri"/>
      <w:szCs w:val="22"/>
    </w:rPr>
  </w:style>
  <w:style w:type="paragraph" w:customStyle="1" w:styleId="xl300">
    <w:name w:val="xl300"/>
    <w:basedOn w:val="a"/>
    <w:rsid w:val="007732D0"/>
    <w:pPr>
      <w:widowControl/>
      <w:pBdr>
        <w:top w:val="single" w:sz="4" w:space="0" w:color="auto"/>
        <w:left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宋体" w:hAnsi="宋体" w:cs="宋体"/>
      <w:kern w:val="0"/>
      <w:sz w:val="22"/>
      <w:szCs w:val="22"/>
    </w:rPr>
  </w:style>
  <w:style w:type="paragraph" w:customStyle="1" w:styleId="Prder2">
    <w:name w:val="PÀÀr. der. 2"/>
    <w:rsid w:val="007732D0"/>
    <w:pPr>
      <w:tabs>
        <w:tab w:val="left" w:pos="-720"/>
        <w:tab w:val="left" w:pos="0"/>
        <w:tab w:val="left" w:pos="720"/>
        <w:tab w:val="decimal" w:pos="1440"/>
      </w:tabs>
      <w:suppressAutoHyphens/>
      <w:ind w:left="1440" w:hanging="294"/>
    </w:pPr>
    <w:rPr>
      <w:rFonts w:ascii="CG Omega" w:eastAsia="宋体" w:hAnsi="CG Omega" w:cs="CG Omega"/>
      <w:kern w:val="0"/>
      <w:sz w:val="22"/>
      <w:lang w:eastAsia="de-DE"/>
    </w:rPr>
  </w:style>
  <w:style w:type="paragraph" w:customStyle="1" w:styleId="afffffffffffffffff2">
    <w:name w:val="编号"/>
    <w:basedOn w:val="afffffff4"/>
    <w:rsid w:val="007732D0"/>
  </w:style>
  <w:style w:type="paragraph" w:customStyle="1" w:styleId="Normal295">
    <w:name w:val="Normal_295"/>
    <w:rsid w:val="007732D0"/>
    <w:pPr>
      <w:spacing w:before="120" w:after="240"/>
      <w:jc w:val="both"/>
    </w:pPr>
    <w:rPr>
      <w:rFonts w:ascii="Calibri" w:eastAsia="Times New Roman" w:hAnsi="Calibri" w:cs="宋体"/>
      <w:kern w:val="0"/>
      <w:sz w:val="22"/>
      <w:lang w:eastAsia="en-US"/>
    </w:rPr>
  </w:style>
  <w:style w:type="paragraph" w:customStyle="1" w:styleId="xl184">
    <w:name w:val="xl184"/>
    <w:basedOn w:val="a"/>
    <w:qFormat/>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Arial" w:hAnsi="Arial" w:cs="Arial"/>
      <w:color w:val="0000FF"/>
      <w:kern w:val="0"/>
      <w:sz w:val="24"/>
    </w:rPr>
  </w:style>
  <w:style w:type="paragraph" w:customStyle="1" w:styleId="Normal131">
    <w:name w:val="Normal_131"/>
    <w:rsid w:val="007732D0"/>
    <w:pPr>
      <w:spacing w:before="120" w:after="240"/>
      <w:jc w:val="both"/>
    </w:pPr>
    <w:rPr>
      <w:rFonts w:ascii="Calibri" w:eastAsia="Times New Roman" w:hAnsi="Calibri" w:cs="宋体"/>
      <w:kern w:val="0"/>
      <w:sz w:val="22"/>
      <w:lang w:eastAsia="en-US"/>
    </w:rPr>
  </w:style>
  <w:style w:type="paragraph" w:customStyle="1" w:styleId="Heading-1">
    <w:name w:val="Heading-1"/>
    <w:basedOn w:val="a"/>
    <w:rsid w:val="007732D0"/>
    <w:pPr>
      <w:tabs>
        <w:tab w:val="left" w:pos="1247"/>
      </w:tabs>
      <w:overflowPunct w:val="0"/>
      <w:autoSpaceDE w:val="0"/>
      <w:autoSpaceDN w:val="0"/>
      <w:adjustRightInd w:val="0"/>
      <w:spacing w:after="240" w:line="260" w:lineRule="exact"/>
      <w:ind w:leftChars="200" w:left="567"/>
      <w:jc w:val="left"/>
      <w:textAlignment w:val="baseline"/>
    </w:pPr>
    <w:rPr>
      <w:rFonts w:ascii="Courier New" w:hAnsi="Courier New" w:cs="Arial"/>
      <w:color w:val="000000"/>
      <w:kern w:val="0"/>
      <w:sz w:val="22"/>
      <w:u w:val="single"/>
      <w:lang w:eastAsia="ja-JP"/>
    </w:rPr>
  </w:style>
  <w:style w:type="paragraph" w:customStyle="1" w:styleId="Normal91">
    <w:name w:val="Normal_91"/>
    <w:rsid w:val="007732D0"/>
    <w:pPr>
      <w:spacing w:before="120" w:after="240"/>
      <w:jc w:val="both"/>
    </w:pPr>
    <w:rPr>
      <w:rFonts w:ascii="Calibri" w:eastAsia="Times New Roman" w:hAnsi="Calibri" w:cs="宋体"/>
      <w:kern w:val="0"/>
      <w:sz w:val="22"/>
      <w:lang w:eastAsia="en-US"/>
    </w:rPr>
  </w:style>
  <w:style w:type="paragraph" w:customStyle="1" w:styleId="Normal67">
    <w:name w:val="Normal_67"/>
    <w:rsid w:val="007732D0"/>
    <w:pPr>
      <w:spacing w:before="120" w:after="240"/>
      <w:jc w:val="both"/>
    </w:pPr>
    <w:rPr>
      <w:rFonts w:ascii="Calibri" w:eastAsia="Times New Roman" w:hAnsi="Calibri" w:cs="宋体"/>
      <w:kern w:val="0"/>
      <w:sz w:val="22"/>
      <w:lang w:eastAsia="en-US"/>
    </w:rPr>
  </w:style>
  <w:style w:type="paragraph" w:customStyle="1" w:styleId="xl97">
    <w:name w:val="xl97"/>
    <w:basedOn w:val="a"/>
    <w:qFormat/>
    <w:rsid w:val="007732D0"/>
    <w:pPr>
      <w:widowControl/>
      <w:pBdr>
        <w:top w:val="single" w:sz="4" w:space="0" w:color="auto"/>
        <w:bottom w:val="single" w:sz="8" w:space="0" w:color="auto"/>
      </w:pBdr>
      <w:spacing w:before="100" w:beforeAutospacing="1" w:after="100" w:afterAutospacing="1" w:line="360" w:lineRule="auto"/>
      <w:ind w:leftChars="200" w:left="200"/>
      <w:jc w:val="left"/>
      <w:textAlignment w:val="center"/>
    </w:pPr>
    <w:rPr>
      <w:rFonts w:ascii="Arial Unicode MS" w:eastAsia="Arial Unicode MS" w:hAnsi="Arial Unicode MS" w:cs="Arial Unicode MS"/>
      <w:kern w:val="0"/>
      <w:sz w:val="24"/>
    </w:rPr>
  </w:style>
  <w:style w:type="paragraph" w:customStyle="1" w:styleId="xl280">
    <w:name w:val="xl280"/>
    <w:basedOn w:val="a"/>
    <w:qFormat/>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left"/>
      <w:textAlignment w:val="center"/>
    </w:pPr>
    <w:rPr>
      <w:rFonts w:ascii="宋体" w:hAnsi="宋体" w:cs="宋体"/>
      <w:b/>
      <w:bCs/>
      <w:kern w:val="0"/>
      <w:sz w:val="20"/>
      <w:szCs w:val="20"/>
    </w:rPr>
  </w:style>
  <w:style w:type="paragraph" w:customStyle="1" w:styleId="CM493">
    <w:name w:val="CM493"/>
    <w:basedOn w:val="Default"/>
    <w:next w:val="Default"/>
    <w:rsid w:val="007732D0"/>
    <w:pPr>
      <w:spacing w:after="245" w:line="360" w:lineRule="auto"/>
    </w:pPr>
    <w:rPr>
      <w:rFonts w:ascii="Sim Hei" w:eastAsia="Sim Hei" w:hAnsi="Times New Roman" w:cs="Sim Hei"/>
      <w:color w:val="auto"/>
    </w:rPr>
  </w:style>
  <w:style w:type="paragraph" w:customStyle="1" w:styleId="CM40">
    <w:name w:val="CM40"/>
    <w:basedOn w:val="Default"/>
    <w:next w:val="Default"/>
    <w:rsid w:val="007732D0"/>
    <w:pPr>
      <w:spacing w:line="340" w:lineRule="atLeast"/>
    </w:pPr>
    <w:rPr>
      <w:rFonts w:ascii="Sim Hei" w:eastAsia="Sim Hei" w:hAnsi="Times New Roman" w:cs="Sim Hei"/>
      <w:color w:val="auto"/>
    </w:rPr>
  </w:style>
  <w:style w:type="paragraph" w:customStyle="1" w:styleId="xl222">
    <w:name w:val="xl222"/>
    <w:basedOn w:val="a"/>
    <w:rsid w:val="007732D0"/>
    <w:pPr>
      <w:widowControl/>
      <w:pBdr>
        <w:bottom w:val="single" w:sz="4" w:space="0" w:color="auto"/>
        <w:right w:val="single" w:sz="4" w:space="0" w:color="auto"/>
      </w:pBdr>
      <w:shd w:val="clear" w:color="auto" w:fill="FFCC99"/>
      <w:spacing w:before="100" w:beforeAutospacing="1" w:after="100" w:afterAutospacing="1" w:line="360" w:lineRule="auto"/>
      <w:ind w:leftChars="200" w:left="200"/>
      <w:jc w:val="right"/>
      <w:textAlignment w:val="center"/>
    </w:pPr>
    <w:rPr>
      <w:rFonts w:ascii="Arial" w:hAnsi="Arial" w:cs="Arial"/>
      <w:kern w:val="0"/>
      <w:sz w:val="24"/>
    </w:rPr>
  </w:style>
  <w:style w:type="paragraph" w:customStyle="1" w:styleId="140">
    <w:name w:val="样式14"/>
    <w:basedOn w:val="3"/>
    <w:qFormat/>
    <w:rsid w:val="007732D0"/>
    <w:pPr>
      <w:tabs>
        <w:tab w:val="clear" w:pos="780"/>
        <w:tab w:val="left" w:pos="862"/>
      </w:tabs>
      <w:adjustRightInd/>
      <w:spacing w:line="360" w:lineRule="auto"/>
      <w:ind w:leftChars="0" w:left="0" w:firstLineChars="0" w:firstLine="0"/>
      <w:jc w:val="left"/>
      <w:textAlignment w:val="auto"/>
    </w:pPr>
    <w:rPr>
      <w:rFonts w:cs="宋体"/>
      <w:b w:val="0"/>
      <w:bCs/>
      <w:kern w:val="2"/>
      <w:szCs w:val="32"/>
    </w:rPr>
  </w:style>
  <w:style w:type="paragraph" w:customStyle="1" w:styleId="Normal219">
    <w:name w:val="Normal_219"/>
    <w:rsid w:val="007732D0"/>
    <w:pPr>
      <w:spacing w:before="120" w:after="240"/>
      <w:jc w:val="both"/>
    </w:pPr>
    <w:rPr>
      <w:rFonts w:ascii="Calibri" w:eastAsia="Times New Roman" w:hAnsi="Calibri" w:cs="宋体"/>
      <w:kern w:val="0"/>
      <w:sz w:val="22"/>
      <w:lang w:eastAsia="en-US"/>
    </w:rPr>
  </w:style>
  <w:style w:type="paragraph" w:customStyle="1" w:styleId="xl216">
    <w:name w:val="xl216"/>
    <w:basedOn w:val="a"/>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right"/>
      <w:textAlignment w:val="center"/>
    </w:pPr>
    <w:rPr>
      <w:rFonts w:ascii="Arial" w:hAnsi="Arial" w:cs="Arial"/>
      <w:color w:val="0000FF"/>
      <w:kern w:val="0"/>
      <w:sz w:val="24"/>
    </w:rPr>
  </w:style>
  <w:style w:type="paragraph" w:customStyle="1" w:styleId="Normal57">
    <w:name w:val="Normal_57"/>
    <w:rsid w:val="007732D0"/>
    <w:pPr>
      <w:spacing w:before="120" w:after="240"/>
      <w:jc w:val="both"/>
    </w:pPr>
    <w:rPr>
      <w:rFonts w:ascii="Calibri" w:eastAsia="Times New Roman" w:hAnsi="Calibri" w:cs="宋体"/>
      <w:kern w:val="0"/>
      <w:sz w:val="22"/>
      <w:lang w:eastAsia="en-US"/>
    </w:rPr>
  </w:style>
  <w:style w:type="paragraph" w:customStyle="1" w:styleId="2fffd">
    <w:name w:val="样式 黑体 加粗 居中 首行缩进:  2 字符"/>
    <w:basedOn w:val="a"/>
    <w:rsid w:val="007732D0"/>
    <w:pPr>
      <w:spacing w:line="360" w:lineRule="auto"/>
      <w:ind w:leftChars="200" w:left="200"/>
      <w:jc w:val="center"/>
    </w:pPr>
    <w:rPr>
      <w:rFonts w:ascii="黑体" w:eastAsia="黑体" w:hAnsi="宋体" w:cs="宋体"/>
      <w:b/>
      <w:bCs/>
      <w:sz w:val="28"/>
      <w:szCs w:val="20"/>
    </w:rPr>
  </w:style>
  <w:style w:type="paragraph" w:customStyle="1" w:styleId="1ffff5">
    <w:name w:val="项目号1)"/>
    <w:basedOn w:val="a"/>
    <w:qFormat/>
    <w:rsid w:val="007732D0"/>
    <w:pPr>
      <w:tabs>
        <w:tab w:val="left" w:pos="360"/>
        <w:tab w:val="left" w:pos="945"/>
        <w:tab w:val="left" w:pos="1050"/>
      </w:tabs>
      <w:spacing w:line="288" w:lineRule="auto"/>
      <w:ind w:leftChars="200" w:left="1050" w:hanging="450"/>
    </w:pPr>
    <w:rPr>
      <w:rFonts w:ascii="Calibri" w:hAnsi="Calibri" w:cs="宋体"/>
      <w:kern w:val="0"/>
      <w:sz w:val="28"/>
      <w:szCs w:val="20"/>
    </w:rPr>
  </w:style>
  <w:style w:type="paragraph" w:customStyle="1" w:styleId="CharCharCharCharCharChar1Char1">
    <w:name w:val="Char Char Char Char Char Char1 Char1"/>
    <w:basedOn w:val="a"/>
    <w:qFormat/>
    <w:rsid w:val="007732D0"/>
    <w:pPr>
      <w:spacing w:line="360" w:lineRule="auto"/>
      <w:ind w:leftChars="200" w:left="200"/>
    </w:pPr>
    <w:rPr>
      <w:rFonts w:ascii="Calibri" w:hAnsi="Calibri" w:cs="宋体"/>
    </w:rPr>
  </w:style>
  <w:style w:type="paragraph" w:customStyle="1" w:styleId="Normal82">
    <w:name w:val="Normal_82"/>
    <w:rsid w:val="007732D0"/>
    <w:pPr>
      <w:spacing w:before="120" w:after="240"/>
      <w:jc w:val="both"/>
    </w:pPr>
    <w:rPr>
      <w:rFonts w:ascii="Calibri" w:eastAsia="Times New Roman" w:hAnsi="Calibri" w:cs="宋体"/>
      <w:kern w:val="0"/>
      <w:sz w:val="22"/>
      <w:lang w:eastAsia="en-US"/>
    </w:rPr>
  </w:style>
  <w:style w:type="paragraph" w:customStyle="1" w:styleId="Normal88">
    <w:name w:val="Normal_88"/>
    <w:rsid w:val="007732D0"/>
    <w:pPr>
      <w:spacing w:before="120" w:after="240"/>
      <w:jc w:val="both"/>
    </w:pPr>
    <w:rPr>
      <w:rFonts w:ascii="Calibri" w:eastAsia="Times New Roman" w:hAnsi="Calibri" w:cs="宋体"/>
      <w:kern w:val="0"/>
      <w:sz w:val="22"/>
      <w:lang w:eastAsia="en-US"/>
    </w:rPr>
  </w:style>
  <w:style w:type="paragraph" w:customStyle="1" w:styleId="125">
    <w:name w:val="样式12"/>
    <w:basedOn w:val="3"/>
    <w:qFormat/>
    <w:rsid w:val="007732D0"/>
    <w:pPr>
      <w:tabs>
        <w:tab w:val="clear" w:pos="780"/>
        <w:tab w:val="left" w:pos="862"/>
      </w:tabs>
      <w:adjustRightInd/>
      <w:snapToGrid w:val="0"/>
      <w:spacing w:line="360" w:lineRule="auto"/>
      <w:ind w:leftChars="0" w:left="0" w:firstLineChars="0" w:firstLine="0"/>
      <w:jc w:val="left"/>
      <w:textAlignment w:val="auto"/>
    </w:pPr>
    <w:rPr>
      <w:rFonts w:cs="宋体"/>
      <w:b w:val="0"/>
      <w:bCs/>
      <w:kern w:val="2"/>
      <w:szCs w:val="32"/>
    </w:rPr>
  </w:style>
  <w:style w:type="paragraph" w:customStyle="1" w:styleId="CM388">
    <w:name w:val="CM388"/>
    <w:basedOn w:val="Default"/>
    <w:next w:val="Default"/>
    <w:rsid w:val="007732D0"/>
    <w:pPr>
      <w:spacing w:line="340" w:lineRule="atLeast"/>
    </w:pPr>
    <w:rPr>
      <w:rFonts w:ascii="Sim Hei" w:eastAsia="Sim Hei" w:hAnsi="Times New Roman" w:cs="Sim Hei"/>
      <w:color w:val="auto"/>
    </w:rPr>
  </w:style>
  <w:style w:type="paragraph" w:customStyle="1" w:styleId="Normal233">
    <w:name w:val="Normal_233"/>
    <w:rsid w:val="007732D0"/>
    <w:pPr>
      <w:spacing w:before="120" w:after="240"/>
      <w:jc w:val="both"/>
    </w:pPr>
    <w:rPr>
      <w:rFonts w:ascii="Calibri" w:eastAsia="Times New Roman" w:hAnsi="Calibri" w:cs="宋体"/>
      <w:kern w:val="0"/>
      <w:sz w:val="22"/>
      <w:lang w:eastAsia="en-US"/>
    </w:rPr>
  </w:style>
  <w:style w:type="paragraph" w:customStyle="1" w:styleId="content5">
    <w:name w:val="content5"/>
    <w:basedOn w:val="a"/>
    <w:rsid w:val="007732D0"/>
    <w:pPr>
      <w:widowControl/>
      <w:spacing w:before="100" w:beforeAutospacing="1" w:after="100" w:afterAutospacing="1" w:line="360" w:lineRule="auto"/>
      <w:ind w:leftChars="200" w:left="200"/>
      <w:jc w:val="left"/>
    </w:pPr>
    <w:rPr>
      <w:rFonts w:ascii="宋体" w:hAnsi="宋体" w:cs="宋体"/>
      <w:color w:val="000000"/>
      <w:kern w:val="0"/>
      <w:sz w:val="24"/>
    </w:rPr>
  </w:style>
  <w:style w:type="paragraph" w:customStyle="1" w:styleId="font34">
    <w:name w:val="font34"/>
    <w:basedOn w:val="a"/>
    <w:rsid w:val="007732D0"/>
    <w:pPr>
      <w:widowControl/>
      <w:spacing w:before="100" w:beforeAutospacing="1" w:after="100" w:afterAutospacing="1" w:line="360" w:lineRule="auto"/>
      <w:ind w:leftChars="200" w:left="200"/>
      <w:jc w:val="left"/>
    </w:pPr>
    <w:rPr>
      <w:rFonts w:ascii="Arial" w:hAnsi="Arial" w:cs="Arial"/>
      <w:color w:val="000000"/>
      <w:kern w:val="0"/>
      <w:sz w:val="24"/>
    </w:rPr>
  </w:style>
  <w:style w:type="paragraph" w:customStyle="1" w:styleId="afffffffffffffffff3">
    <w:name w:val="标书正文"/>
    <w:basedOn w:val="a"/>
    <w:rsid w:val="007732D0"/>
    <w:pPr>
      <w:adjustRightInd w:val="0"/>
      <w:spacing w:after="120" w:line="440" w:lineRule="atLeast"/>
      <w:ind w:leftChars="200" w:left="839"/>
      <w:textAlignment w:val="baseline"/>
    </w:pPr>
    <w:rPr>
      <w:rFonts w:ascii="Arial" w:hAnsi="Arial" w:cs="Arial"/>
      <w:color w:val="000000"/>
      <w:kern w:val="0"/>
      <w:sz w:val="24"/>
      <w:szCs w:val="20"/>
    </w:rPr>
  </w:style>
  <w:style w:type="paragraph" w:customStyle="1" w:styleId="Normal1">
    <w:name w:val="Normal_1"/>
    <w:rsid w:val="007732D0"/>
    <w:pPr>
      <w:spacing w:before="120" w:after="240"/>
      <w:jc w:val="both"/>
    </w:pPr>
    <w:rPr>
      <w:rFonts w:ascii="Calibri" w:eastAsia="Times New Roman" w:hAnsi="Calibri" w:cs="宋体"/>
      <w:kern w:val="0"/>
      <w:sz w:val="22"/>
      <w:lang w:eastAsia="en-US"/>
    </w:rPr>
  </w:style>
  <w:style w:type="paragraph" w:customStyle="1" w:styleId="Normal250">
    <w:name w:val="Normal_250"/>
    <w:rsid w:val="007732D0"/>
    <w:pPr>
      <w:spacing w:before="120" w:after="240"/>
      <w:jc w:val="both"/>
    </w:pPr>
    <w:rPr>
      <w:rFonts w:ascii="Calibri" w:eastAsia="Times New Roman" w:hAnsi="Calibri" w:cs="宋体"/>
      <w:kern w:val="0"/>
      <w:sz w:val="22"/>
      <w:lang w:eastAsia="en-US"/>
    </w:rPr>
  </w:style>
  <w:style w:type="paragraph" w:customStyle="1" w:styleId="Normal32">
    <w:name w:val="Normal_32"/>
    <w:rsid w:val="007732D0"/>
    <w:pPr>
      <w:spacing w:before="120" w:after="240"/>
      <w:jc w:val="both"/>
    </w:pPr>
    <w:rPr>
      <w:rFonts w:ascii="Calibri" w:eastAsia="Times New Roman" w:hAnsi="Calibri" w:cs="宋体"/>
      <w:kern w:val="0"/>
      <w:sz w:val="22"/>
      <w:lang w:eastAsia="en-US"/>
    </w:rPr>
  </w:style>
  <w:style w:type="paragraph" w:customStyle="1" w:styleId="Normal63">
    <w:name w:val="Normal_63"/>
    <w:rsid w:val="007732D0"/>
    <w:pPr>
      <w:spacing w:before="120" w:after="240"/>
      <w:jc w:val="both"/>
    </w:pPr>
    <w:rPr>
      <w:rFonts w:ascii="Calibri" w:eastAsia="Times New Roman" w:hAnsi="Calibri" w:cs="宋体"/>
      <w:kern w:val="0"/>
      <w:sz w:val="22"/>
      <w:lang w:eastAsia="en-US"/>
    </w:rPr>
  </w:style>
  <w:style w:type="paragraph" w:customStyle="1" w:styleId="CharChar1a">
    <w:name w:val="Char Char1"/>
    <w:basedOn w:val="a"/>
    <w:rsid w:val="007732D0"/>
    <w:pPr>
      <w:spacing w:line="360" w:lineRule="auto"/>
      <w:ind w:leftChars="200" w:left="200"/>
    </w:pPr>
    <w:rPr>
      <w:rFonts w:ascii="Tahoma" w:hAnsi="Tahoma" w:cs="宋体"/>
      <w:b/>
      <w:sz w:val="28"/>
      <w:szCs w:val="28"/>
    </w:rPr>
  </w:style>
  <w:style w:type="paragraph" w:customStyle="1" w:styleId="CM482">
    <w:name w:val="CM482"/>
    <w:basedOn w:val="Default"/>
    <w:next w:val="Default"/>
    <w:rsid w:val="007732D0"/>
    <w:pPr>
      <w:spacing w:after="73" w:line="360" w:lineRule="auto"/>
    </w:pPr>
    <w:rPr>
      <w:rFonts w:ascii="Sim Hei" w:eastAsia="Sim Hei" w:hAnsi="Times New Roman" w:cs="Sim Hei"/>
      <w:color w:val="auto"/>
    </w:rPr>
  </w:style>
  <w:style w:type="paragraph" w:customStyle="1" w:styleId="CM423">
    <w:name w:val="CM423"/>
    <w:basedOn w:val="Default"/>
    <w:next w:val="Default"/>
    <w:rsid w:val="007732D0"/>
    <w:pPr>
      <w:spacing w:line="340" w:lineRule="atLeast"/>
    </w:pPr>
    <w:rPr>
      <w:rFonts w:ascii="Sim Hei" w:eastAsia="Sim Hei" w:hAnsi="Times New Roman" w:cs="Sim Hei"/>
      <w:color w:val="auto"/>
    </w:rPr>
  </w:style>
  <w:style w:type="paragraph" w:customStyle="1" w:styleId="2fffe">
    <w:name w:val="样式 正文首行缩进 + 首行缩进: 2 字符"/>
    <w:basedOn w:val="a0"/>
    <w:rsid w:val="007732D0"/>
    <w:pPr>
      <w:spacing w:after="120" w:line="360" w:lineRule="atLeast"/>
      <w:ind w:leftChars="200" w:left="200" w:firstLineChars="100" w:firstLine="240"/>
      <w:jc w:val="left"/>
    </w:pPr>
    <w:rPr>
      <w:rFonts w:ascii="Calibri" w:hAnsi="Calibri" w:cs="宋体"/>
      <w:szCs w:val="24"/>
    </w:rPr>
  </w:style>
  <w:style w:type="paragraph" w:customStyle="1" w:styleId="xl63">
    <w:name w:val="xl63"/>
    <w:basedOn w:val="a"/>
    <w:qFormat/>
    <w:rsid w:val="007732D0"/>
    <w:pPr>
      <w:widowControl/>
      <w:pBdr>
        <w:top w:val="single" w:sz="8" w:space="0" w:color="auto"/>
        <w:left w:val="single" w:sz="4" w:space="0" w:color="auto"/>
      </w:pBdr>
      <w:spacing w:before="100" w:beforeAutospacing="1" w:after="100" w:afterAutospacing="1" w:line="360" w:lineRule="auto"/>
      <w:ind w:leftChars="200" w:left="200"/>
      <w:jc w:val="center"/>
      <w:textAlignment w:val="center"/>
    </w:pPr>
    <w:rPr>
      <w:rFonts w:ascii="宋体" w:hAnsi="宋体" w:cs="Arial Unicode MS" w:hint="eastAsia"/>
      <w:kern w:val="0"/>
      <w:sz w:val="24"/>
    </w:rPr>
  </w:style>
  <w:style w:type="paragraph" w:customStyle="1" w:styleId="Normal217">
    <w:name w:val="Normal_217"/>
    <w:rsid w:val="007732D0"/>
    <w:pPr>
      <w:spacing w:before="120" w:after="240"/>
      <w:jc w:val="both"/>
    </w:pPr>
    <w:rPr>
      <w:rFonts w:ascii="Calibri" w:eastAsia="Times New Roman" w:hAnsi="Calibri" w:cs="宋体"/>
      <w:kern w:val="0"/>
      <w:sz w:val="22"/>
      <w:lang w:eastAsia="en-US"/>
    </w:rPr>
  </w:style>
  <w:style w:type="paragraph" w:customStyle="1" w:styleId="xl213">
    <w:name w:val="xl213"/>
    <w:basedOn w:val="a"/>
    <w:rsid w:val="007732D0"/>
    <w:pPr>
      <w:widowControl/>
      <w:pBdr>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宋体" w:hAnsi="宋体" w:cs="宋体"/>
      <w:color w:val="000000"/>
      <w:kern w:val="0"/>
      <w:sz w:val="24"/>
    </w:rPr>
  </w:style>
  <w:style w:type="paragraph" w:customStyle="1" w:styleId="font18">
    <w:name w:val="font18"/>
    <w:basedOn w:val="a"/>
    <w:rsid w:val="007732D0"/>
    <w:pPr>
      <w:widowControl/>
      <w:spacing w:before="100" w:beforeAutospacing="1" w:after="100" w:afterAutospacing="1" w:line="360" w:lineRule="auto"/>
      <w:ind w:leftChars="200" w:left="200"/>
      <w:jc w:val="left"/>
    </w:pPr>
    <w:rPr>
      <w:rFonts w:ascii="宋体" w:hAnsi="宋体" w:cs="宋体"/>
      <w:color w:val="FFFFFF"/>
      <w:kern w:val="0"/>
      <w:sz w:val="24"/>
    </w:rPr>
  </w:style>
  <w:style w:type="paragraph" w:customStyle="1" w:styleId="font21">
    <w:name w:val="font21"/>
    <w:basedOn w:val="a"/>
    <w:rsid w:val="007732D0"/>
    <w:pPr>
      <w:widowControl/>
      <w:spacing w:before="100" w:beforeAutospacing="1" w:after="100" w:afterAutospacing="1" w:line="360" w:lineRule="auto"/>
      <w:ind w:leftChars="200" w:left="200"/>
      <w:jc w:val="left"/>
    </w:pPr>
    <w:rPr>
      <w:rFonts w:ascii="宋体" w:hAnsi="宋体" w:cs="宋体"/>
      <w:color w:val="0000FF"/>
      <w:kern w:val="0"/>
      <w:sz w:val="24"/>
    </w:rPr>
  </w:style>
  <w:style w:type="paragraph" w:customStyle="1" w:styleId="2ffff">
    <w:name w:val="2桁ﾀｲﾄﾙ"/>
    <w:basedOn w:val="a"/>
    <w:rsid w:val="007732D0"/>
    <w:pPr>
      <w:tabs>
        <w:tab w:val="left" w:pos="600"/>
        <w:tab w:val="left" w:pos="870"/>
        <w:tab w:val="left" w:pos="2040"/>
      </w:tabs>
      <w:adjustRightInd w:val="0"/>
      <w:spacing w:beforeLines="20" w:after="240" w:line="360" w:lineRule="atLeast"/>
      <w:ind w:leftChars="200" w:left="200"/>
      <w:jc w:val="left"/>
      <w:textAlignment w:val="baseline"/>
    </w:pPr>
    <w:rPr>
      <w:rFonts w:ascii="Arial" w:hAnsi="Arial" w:cs="Arial"/>
      <w:b/>
      <w:bCs/>
      <w:color w:val="000000"/>
      <w:kern w:val="0"/>
      <w:sz w:val="24"/>
      <w:lang w:eastAsia="ja-JP"/>
    </w:rPr>
  </w:style>
  <w:style w:type="paragraph" w:customStyle="1" w:styleId="Normal238">
    <w:name w:val="Normal_238"/>
    <w:rsid w:val="007732D0"/>
    <w:pPr>
      <w:spacing w:before="120" w:after="240"/>
      <w:jc w:val="both"/>
    </w:pPr>
    <w:rPr>
      <w:rFonts w:ascii="Calibri" w:eastAsia="Times New Roman" w:hAnsi="Calibri" w:cs="宋体"/>
      <w:kern w:val="0"/>
      <w:sz w:val="22"/>
      <w:lang w:eastAsia="en-US"/>
    </w:rPr>
  </w:style>
  <w:style w:type="paragraph" w:customStyle="1" w:styleId="1ffff6">
    <w:name w:val="孙普1"/>
    <w:basedOn w:val="a"/>
    <w:next w:val="afffff"/>
    <w:rsid w:val="007732D0"/>
    <w:pPr>
      <w:spacing w:line="360" w:lineRule="auto"/>
      <w:ind w:leftChars="200" w:left="200"/>
    </w:pPr>
    <w:rPr>
      <w:rFonts w:ascii="宋体" w:hAnsi="Courier New" w:cs="宋体" w:hint="eastAsia"/>
      <w:szCs w:val="22"/>
    </w:rPr>
  </w:style>
  <w:style w:type="paragraph" w:customStyle="1" w:styleId="3CharCharCharChar">
    <w:name w:val="标题3 Char Char Char Char"/>
    <w:basedOn w:val="a"/>
    <w:qFormat/>
    <w:rsid w:val="007732D0"/>
    <w:pPr>
      <w:spacing w:afterLines="50" w:line="560" w:lineRule="exact"/>
      <w:ind w:leftChars="200" w:left="200"/>
    </w:pPr>
    <w:rPr>
      <w:rFonts w:ascii="Calibri" w:eastAsia="黑体" w:hAnsi="Calibri" w:cs="宋体"/>
      <w:sz w:val="30"/>
      <w:szCs w:val="30"/>
    </w:rPr>
  </w:style>
  <w:style w:type="paragraph" w:customStyle="1" w:styleId="CharCharChar1CharCharCharCharCharCharCharCharCharChar0">
    <w:name w:val="Char Char Char1 Char Char Char Char Char Char Char Char Char Char"/>
    <w:basedOn w:val="a"/>
    <w:rsid w:val="007732D0"/>
    <w:pPr>
      <w:adjustRightInd w:val="0"/>
      <w:snapToGrid w:val="0"/>
      <w:spacing w:line="360" w:lineRule="auto"/>
      <w:ind w:leftChars="200" w:left="200" w:firstLineChars="200" w:firstLine="200"/>
    </w:pPr>
    <w:rPr>
      <w:rFonts w:ascii="Calibri" w:hAnsi="Calibri" w:cs="宋体"/>
      <w:szCs w:val="20"/>
    </w:rPr>
  </w:style>
  <w:style w:type="paragraph" w:customStyle="1" w:styleId="Normal232">
    <w:name w:val="Normal_232"/>
    <w:rsid w:val="007732D0"/>
    <w:pPr>
      <w:spacing w:before="120" w:after="240"/>
      <w:jc w:val="both"/>
    </w:pPr>
    <w:rPr>
      <w:rFonts w:ascii="Calibri" w:eastAsia="Times New Roman" w:hAnsi="Calibri" w:cs="宋体"/>
      <w:kern w:val="0"/>
      <w:sz w:val="22"/>
      <w:lang w:eastAsia="en-US"/>
    </w:rPr>
  </w:style>
  <w:style w:type="paragraph" w:customStyle="1" w:styleId="TEXTE4">
    <w:name w:val="TEXTE4"/>
    <w:basedOn w:val="a"/>
    <w:qFormat/>
    <w:rsid w:val="007732D0"/>
    <w:pPr>
      <w:widowControl/>
      <w:tabs>
        <w:tab w:val="left" w:pos="426"/>
      </w:tabs>
      <w:overflowPunct w:val="0"/>
      <w:autoSpaceDE w:val="0"/>
      <w:autoSpaceDN w:val="0"/>
      <w:adjustRightInd w:val="0"/>
      <w:spacing w:beforeLines="50" w:line="360" w:lineRule="auto"/>
      <w:ind w:leftChars="200" w:left="1985"/>
      <w:jc w:val="left"/>
      <w:textAlignment w:val="baseline"/>
    </w:pPr>
    <w:rPr>
      <w:rFonts w:ascii="Arial" w:hAnsi="Arial" w:cs="宋体"/>
      <w:spacing w:val="20"/>
      <w:kern w:val="0"/>
      <w:sz w:val="24"/>
      <w:lang w:eastAsia="fr-FR"/>
    </w:rPr>
  </w:style>
  <w:style w:type="paragraph" w:customStyle="1" w:styleId="afffffffffffffffff4">
    <w:name w:val="标注"/>
    <w:basedOn w:val="a"/>
    <w:qFormat/>
    <w:rsid w:val="007732D0"/>
    <w:pPr>
      <w:pBdr>
        <w:bottom w:val="single" w:sz="4" w:space="1" w:color="auto"/>
      </w:pBdr>
      <w:kinsoku w:val="0"/>
      <w:wordWrap w:val="0"/>
      <w:overflowPunct w:val="0"/>
      <w:autoSpaceDE w:val="0"/>
      <w:autoSpaceDN w:val="0"/>
      <w:adjustRightInd w:val="0"/>
      <w:spacing w:line="320" w:lineRule="atLeast"/>
      <w:ind w:leftChars="200" w:left="200" w:firstLine="425"/>
      <w:jc w:val="center"/>
      <w:textAlignment w:val="bottom"/>
    </w:pPr>
    <w:rPr>
      <w:rFonts w:ascii="Arial Narrow" w:hAnsi="Arial Narrow" w:cs="Angsana New"/>
      <w:kern w:val="0"/>
      <w:sz w:val="28"/>
      <w:szCs w:val="28"/>
      <w:lang w:bidi="th-TH"/>
    </w:rPr>
  </w:style>
  <w:style w:type="paragraph" w:customStyle="1" w:styleId="CM383">
    <w:name w:val="CM383"/>
    <w:basedOn w:val="Default"/>
    <w:next w:val="Default"/>
    <w:rsid w:val="007732D0"/>
    <w:pPr>
      <w:spacing w:line="360" w:lineRule="auto"/>
    </w:pPr>
    <w:rPr>
      <w:rFonts w:ascii="Sim Hei" w:eastAsia="Sim Hei" w:hAnsi="Times New Roman" w:cs="Sim Hei"/>
      <w:color w:val="auto"/>
    </w:rPr>
  </w:style>
  <w:style w:type="paragraph" w:customStyle="1" w:styleId="Normal261">
    <w:name w:val="Normal_261"/>
    <w:rsid w:val="007732D0"/>
    <w:pPr>
      <w:spacing w:before="120" w:after="240"/>
      <w:jc w:val="both"/>
    </w:pPr>
    <w:rPr>
      <w:rFonts w:ascii="Calibri" w:eastAsia="Times New Roman" w:hAnsi="Calibri" w:cs="宋体"/>
      <w:kern w:val="0"/>
      <w:sz w:val="22"/>
      <w:lang w:eastAsia="en-US"/>
    </w:rPr>
  </w:style>
  <w:style w:type="paragraph" w:customStyle="1" w:styleId="xl156">
    <w:name w:val="xl156"/>
    <w:basedOn w:val="a"/>
    <w:qFormat/>
    <w:rsid w:val="007732D0"/>
    <w:pPr>
      <w:widowControl/>
      <w:pBdr>
        <w:bottom w:val="single" w:sz="4" w:space="0" w:color="auto"/>
        <w:right w:val="single" w:sz="4" w:space="0" w:color="auto"/>
      </w:pBdr>
      <w:spacing w:before="100" w:beforeAutospacing="1" w:after="100" w:afterAutospacing="1" w:line="360" w:lineRule="auto"/>
      <w:ind w:leftChars="200" w:left="200"/>
      <w:jc w:val="center"/>
      <w:textAlignment w:val="center"/>
    </w:pPr>
    <w:rPr>
      <w:rFonts w:ascii="Arial" w:hAnsi="Arial" w:cs="Arial"/>
      <w:color w:val="000000"/>
      <w:kern w:val="0"/>
      <w:sz w:val="24"/>
    </w:rPr>
  </w:style>
  <w:style w:type="paragraph" w:customStyle="1" w:styleId="1111a">
    <w:name w:val="1.1.1 (1) (a)"/>
    <w:basedOn w:val="a"/>
    <w:qFormat/>
    <w:rsid w:val="007732D0"/>
    <w:pPr>
      <w:tabs>
        <w:tab w:val="left" w:pos="2098"/>
        <w:tab w:val="left" w:pos="4253"/>
        <w:tab w:val="left" w:pos="4536"/>
      </w:tabs>
      <w:adjustRightInd w:val="0"/>
      <w:spacing w:beforeLines="50" w:line="360" w:lineRule="auto"/>
      <w:ind w:leftChars="200" w:left="1871" w:hanging="567"/>
      <w:jc w:val="left"/>
      <w:textAlignment w:val="baseline"/>
    </w:pPr>
    <w:rPr>
      <w:rFonts w:ascii="Century" w:eastAsia="MS Mincho" w:hAnsi="Century" w:cs="宋体"/>
      <w:spacing w:val="20"/>
      <w:kern w:val="0"/>
      <w:sz w:val="24"/>
      <w:lang w:eastAsia="ja-JP"/>
    </w:rPr>
  </w:style>
  <w:style w:type="paragraph" w:customStyle="1" w:styleId="314">
    <w:name w:val="正文文本缩进 31"/>
    <w:basedOn w:val="a"/>
    <w:qFormat/>
    <w:rsid w:val="007732D0"/>
    <w:pPr>
      <w:adjustRightInd w:val="0"/>
      <w:spacing w:line="480" w:lineRule="atLeast"/>
      <w:ind w:leftChars="200" w:left="200" w:firstLine="840"/>
      <w:textAlignment w:val="baseline"/>
    </w:pPr>
    <w:rPr>
      <w:rFonts w:ascii="楷体_GB2312" w:eastAsia="楷体_GB2312" w:hAnsi="Calibri" w:cs="宋体"/>
      <w:kern w:val="0"/>
      <w:sz w:val="28"/>
      <w:szCs w:val="20"/>
    </w:rPr>
  </w:style>
  <w:style w:type="paragraph" w:customStyle="1" w:styleId="Normal118">
    <w:name w:val="Normal_118"/>
    <w:rsid w:val="007732D0"/>
    <w:pPr>
      <w:spacing w:before="120" w:after="240"/>
      <w:jc w:val="both"/>
    </w:pPr>
    <w:rPr>
      <w:rFonts w:ascii="Calibri" w:eastAsia="Times New Roman" w:hAnsi="Calibri" w:cs="宋体"/>
      <w:kern w:val="0"/>
      <w:sz w:val="22"/>
      <w:lang w:eastAsia="en-US"/>
    </w:rPr>
  </w:style>
  <w:style w:type="paragraph" w:customStyle="1" w:styleId="CM237">
    <w:name w:val="CM237"/>
    <w:basedOn w:val="Default"/>
    <w:next w:val="Default"/>
    <w:rsid w:val="007732D0"/>
    <w:pPr>
      <w:spacing w:line="386" w:lineRule="atLeast"/>
    </w:pPr>
    <w:rPr>
      <w:rFonts w:ascii="Sim Hei" w:eastAsia="Sim Hei" w:hAnsi="Times New Roman" w:cs="Sim Hei"/>
      <w:color w:val="auto"/>
    </w:rPr>
  </w:style>
  <w:style w:type="paragraph" w:customStyle="1" w:styleId="Normal258">
    <w:name w:val="Normal_258"/>
    <w:rsid w:val="007732D0"/>
    <w:pPr>
      <w:spacing w:before="120" w:after="240"/>
      <w:jc w:val="both"/>
    </w:pPr>
    <w:rPr>
      <w:rFonts w:ascii="Calibri" w:eastAsia="Times New Roman" w:hAnsi="Calibri" w:cs="宋体"/>
      <w:kern w:val="0"/>
      <w:sz w:val="22"/>
      <w:lang w:eastAsia="en-US"/>
    </w:rPr>
  </w:style>
  <w:style w:type="paragraph" w:customStyle="1" w:styleId="1111a0">
    <w:name w:val="1.1.1 (1) a)"/>
    <w:basedOn w:val="a"/>
    <w:qFormat/>
    <w:rsid w:val="007732D0"/>
    <w:pPr>
      <w:tabs>
        <w:tab w:val="left" w:pos="2438"/>
        <w:tab w:val="left" w:pos="4253"/>
        <w:tab w:val="left" w:pos="4536"/>
      </w:tabs>
      <w:adjustRightInd w:val="0"/>
      <w:spacing w:beforeLines="50" w:line="360" w:lineRule="auto"/>
      <w:ind w:leftChars="200" w:left="2154" w:hanging="510"/>
      <w:jc w:val="left"/>
      <w:textAlignment w:val="baseline"/>
    </w:pPr>
    <w:rPr>
      <w:rFonts w:ascii="Century" w:eastAsia="MS Mincho" w:hAnsi="Century" w:cs="宋体"/>
      <w:spacing w:val="20"/>
      <w:kern w:val="0"/>
      <w:sz w:val="24"/>
      <w:lang w:eastAsia="ja-JP"/>
    </w:rPr>
  </w:style>
  <w:style w:type="paragraph" w:customStyle="1" w:styleId="xl211">
    <w:name w:val="xl211"/>
    <w:basedOn w:val="a"/>
    <w:rsid w:val="007732D0"/>
    <w:pPr>
      <w:widowControl/>
      <w:pBdr>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Arial" w:hAnsi="Arial" w:cs="Arial"/>
      <w:kern w:val="0"/>
      <w:sz w:val="24"/>
    </w:rPr>
  </w:style>
  <w:style w:type="paragraph" w:customStyle="1" w:styleId="xl161">
    <w:name w:val="xl161"/>
    <w:basedOn w:val="a"/>
    <w:qFormat/>
    <w:rsid w:val="007732D0"/>
    <w:pPr>
      <w:widowControl/>
      <w:pBdr>
        <w:bottom w:val="single" w:sz="4" w:space="0" w:color="auto"/>
        <w:right w:val="single" w:sz="4" w:space="0" w:color="auto"/>
      </w:pBdr>
      <w:shd w:val="clear" w:color="auto" w:fill="FFFFFF"/>
      <w:spacing w:before="100" w:beforeAutospacing="1" w:after="100" w:afterAutospacing="1" w:line="360" w:lineRule="auto"/>
      <w:ind w:leftChars="200" w:left="200"/>
      <w:jc w:val="right"/>
      <w:textAlignment w:val="center"/>
    </w:pPr>
    <w:rPr>
      <w:rFonts w:ascii="Arial" w:hAnsi="Arial" w:cs="Arial"/>
      <w:color w:val="000000"/>
      <w:kern w:val="0"/>
      <w:sz w:val="24"/>
    </w:rPr>
  </w:style>
  <w:style w:type="paragraph" w:customStyle="1" w:styleId="1ffff7">
    <w:name w:val="封面1"/>
    <w:basedOn w:val="a"/>
    <w:qFormat/>
    <w:rsid w:val="007732D0"/>
    <w:pPr>
      <w:overflowPunct w:val="0"/>
      <w:topLinePunct/>
      <w:snapToGrid w:val="0"/>
      <w:spacing w:line="348" w:lineRule="auto"/>
      <w:ind w:leftChars="200" w:left="200"/>
      <w:jc w:val="center"/>
    </w:pPr>
    <w:rPr>
      <w:rFonts w:ascii="Calibri" w:hAnsi="Calibri" w:cs="宋体"/>
      <w:b/>
      <w:kern w:val="0"/>
      <w:sz w:val="44"/>
      <w:szCs w:val="20"/>
    </w:rPr>
  </w:style>
  <w:style w:type="paragraph" w:customStyle="1" w:styleId="CharCharChar1CharCharChar3CharCharCharCharCharChar1Char">
    <w:name w:val="Char Char Char1 Char Char Char3 Char Char Char Char Char Char1 Char"/>
    <w:basedOn w:val="a"/>
    <w:qFormat/>
    <w:rsid w:val="007732D0"/>
    <w:pPr>
      <w:adjustRightInd w:val="0"/>
      <w:spacing w:line="360" w:lineRule="atLeast"/>
      <w:ind w:leftChars="200" w:left="200"/>
      <w:jc w:val="left"/>
      <w:textAlignment w:val="baseline"/>
    </w:pPr>
    <w:rPr>
      <w:rFonts w:ascii="Tahoma" w:hAnsi="Tahoma" w:cs="宋体"/>
      <w:kern w:val="0"/>
      <w:sz w:val="24"/>
      <w:szCs w:val="20"/>
    </w:rPr>
  </w:style>
  <w:style w:type="paragraph" w:customStyle="1" w:styleId="Tcnico5">
    <w:name w:val="TÀ)_Àcnico 5"/>
    <w:qFormat/>
    <w:rsid w:val="007732D0"/>
    <w:pPr>
      <w:tabs>
        <w:tab w:val="left" w:pos="-720"/>
      </w:tabs>
      <w:suppressAutoHyphens/>
      <w:ind w:firstLine="720"/>
    </w:pPr>
    <w:rPr>
      <w:rFonts w:ascii="CG Omega" w:eastAsia="宋体" w:hAnsi="CG Omega" w:cs="CG Omega"/>
      <w:b/>
      <w:bCs/>
      <w:kern w:val="0"/>
      <w:sz w:val="22"/>
      <w:lang w:eastAsia="de-DE"/>
    </w:rPr>
  </w:style>
  <w:style w:type="paragraph" w:customStyle="1" w:styleId="Normal195">
    <w:name w:val="Normal_195"/>
    <w:rsid w:val="007732D0"/>
    <w:pPr>
      <w:spacing w:before="120" w:after="240"/>
      <w:jc w:val="both"/>
    </w:pPr>
    <w:rPr>
      <w:rFonts w:ascii="Calibri" w:eastAsia="Times New Roman" w:hAnsi="Calibri" w:cs="宋体"/>
      <w:kern w:val="0"/>
      <w:sz w:val="22"/>
      <w:lang w:eastAsia="en-US"/>
    </w:rPr>
  </w:style>
  <w:style w:type="paragraph" w:customStyle="1" w:styleId="afffffffffffffffff5">
    <w:name w:val="表中文字居中"/>
    <w:basedOn w:val="a"/>
    <w:rsid w:val="007732D0"/>
    <w:pPr>
      <w:spacing w:before="120" w:line="360" w:lineRule="auto"/>
      <w:ind w:leftChars="200" w:left="200"/>
      <w:jc w:val="center"/>
    </w:pPr>
    <w:rPr>
      <w:rFonts w:ascii="宋体" w:hAnsi="宋体" w:cs="宋体"/>
      <w:sz w:val="24"/>
      <w:szCs w:val="28"/>
    </w:rPr>
  </w:style>
  <w:style w:type="paragraph" w:customStyle="1" w:styleId="TimesNewRoman20505">
    <w:name w:val="样式 首行缩进 + Times New Roman 首行缩进:  2 字符 段前: 0.5 行 段后: 0.5 行"/>
    <w:basedOn w:val="afff6"/>
    <w:qFormat/>
    <w:rsid w:val="007732D0"/>
    <w:pPr>
      <w:snapToGrid w:val="0"/>
      <w:spacing w:line="348" w:lineRule="auto"/>
      <w:ind w:firstLine="200"/>
    </w:pPr>
    <w:rPr>
      <w:rFonts w:cs="宋体"/>
      <w:snapToGrid w:val="0"/>
      <w:color w:val="000000"/>
      <w:spacing w:val="10"/>
      <w:sz w:val="28"/>
    </w:rPr>
  </w:style>
  <w:style w:type="paragraph" w:customStyle="1" w:styleId="CharCharChar1CharCharCharCharCharCharCharCharCharCharCharCharCharCharCharCharCharCharChar1">
    <w:name w:val="Char Char Char1 Char Char Char Char Char Char Char Char Char Char Char Char Char Char Char Char Char Char Char1"/>
    <w:basedOn w:val="a"/>
    <w:rsid w:val="007732D0"/>
    <w:pPr>
      <w:adjustRightInd w:val="0"/>
      <w:spacing w:line="360" w:lineRule="atLeast"/>
      <w:ind w:leftChars="200" w:left="200"/>
      <w:jc w:val="left"/>
      <w:textAlignment w:val="baseline"/>
    </w:pPr>
    <w:rPr>
      <w:rFonts w:ascii="Tahoma" w:hAnsi="Tahoma" w:cs="宋体"/>
      <w:kern w:val="0"/>
      <w:sz w:val="24"/>
      <w:szCs w:val="20"/>
    </w:rPr>
  </w:style>
  <w:style w:type="paragraph" w:customStyle="1" w:styleId="CM344">
    <w:name w:val="CM344"/>
    <w:basedOn w:val="Default"/>
    <w:next w:val="Default"/>
    <w:rsid w:val="007732D0"/>
    <w:pPr>
      <w:spacing w:line="273" w:lineRule="atLeast"/>
    </w:pPr>
    <w:rPr>
      <w:rFonts w:ascii="Sim Hei" w:eastAsia="Sim Hei" w:hAnsi="Times New Roman" w:cs="Sim Hei"/>
      <w:color w:val="auto"/>
    </w:rPr>
  </w:style>
  <w:style w:type="paragraph" w:customStyle="1" w:styleId="Normal51">
    <w:name w:val="Normal_51"/>
    <w:rsid w:val="007732D0"/>
    <w:pPr>
      <w:spacing w:before="120" w:after="240"/>
      <w:jc w:val="both"/>
    </w:pPr>
    <w:rPr>
      <w:rFonts w:ascii="Calibri" w:eastAsia="Times New Roman" w:hAnsi="Calibri" w:cs="宋体"/>
      <w:kern w:val="0"/>
      <w:sz w:val="22"/>
      <w:lang w:eastAsia="en-US"/>
    </w:rPr>
  </w:style>
  <w:style w:type="paragraph" w:customStyle="1" w:styleId="CM491">
    <w:name w:val="CM491"/>
    <w:basedOn w:val="Default"/>
    <w:next w:val="Default"/>
    <w:rsid w:val="007732D0"/>
    <w:pPr>
      <w:spacing w:after="200" w:line="360" w:lineRule="auto"/>
    </w:pPr>
    <w:rPr>
      <w:rFonts w:ascii="Sim Hei" w:eastAsia="Sim Hei" w:hAnsi="Times New Roman" w:cs="Sim Hei"/>
      <w:color w:val="auto"/>
    </w:rPr>
  </w:style>
  <w:style w:type="paragraph" w:customStyle="1" w:styleId="CM19">
    <w:name w:val="CM19"/>
    <w:basedOn w:val="Default"/>
    <w:next w:val="Default"/>
    <w:rsid w:val="007732D0"/>
    <w:pPr>
      <w:spacing w:line="360" w:lineRule="auto"/>
    </w:pPr>
    <w:rPr>
      <w:rFonts w:ascii="Sim Hei" w:eastAsia="Sim Hei" w:hAnsi="Times New Roman" w:cs="Sim Hei"/>
      <w:color w:val="auto"/>
    </w:rPr>
  </w:style>
  <w:style w:type="paragraph" w:customStyle="1" w:styleId="xl272">
    <w:name w:val="xl272"/>
    <w:basedOn w:val="a"/>
    <w:qFormat/>
    <w:rsid w:val="007732D0"/>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leftChars="200" w:left="200"/>
      <w:jc w:val="left"/>
      <w:textAlignment w:val="center"/>
    </w:pPr>
    <w:rPr>
      <w:rFonts w:ascii="宋体" w:hAnsi="宋体" w:cs="宋体"/>
      <w:kern w:val="0"/>
      <w:sz w:val="20"/>
      <w:szCs w:val="20"/>
    </w:rPr>
  </w:style>
  <w:style w:type="paragraph" w:customStyle="1" w:styleId="afffffffffffffffff6">
    <w:name w:val="......"/>
    <w:basedOn w:val="Default"/>
    <w:next w:val="Default"/>
    <w:rsid w:val="007732D0"/>
    <w:pPr>
      <w:spacing w:line="360" w:lineRule="auto"/>
    </w:pPr>
    <w:rPr>
      <w:rFonts w:ascii=".." w:eastAsia=".." w:hAnsi="Times New Roman" w:cs="Times New Roman"/>
      <w:color w:val="auto"/>
    </w:rPr>
  </w:style>
  <w:style w:type="paragraph" w:customStyle="1" w:styleId="xl143">
    <w:name w:val="xl143"/>
    <w:basedOn w:val="a"/>
    <w:qFormat/>
    <w:rsid w:val="007732D0"/>
    <w:pPr>
      <w:widowControl/>
      <w:pBdr>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Arial" w:hAnsi="Arial" w:cs="Arial"/>
      <w:color w:val="FFFFFF"/>
      <w:kern w:val="0"/>
      <w:sz w:val="24"/>
    </w:rPr>
  </w:style>
  <w:style w:type="paragraph" w:customStyle="1" w:styleId="afffffffffffffffa">
    <w:name w:val="封面落款"/>
    <w:basedOn w:val="a"/>
    <w:qFormat/>
    <w:rsid w:val="007732D0"/>
    <w:pPr>
      <w:widowControl/>
      <w:tabs>
        <w:tab w:val="center" w:pos="6804"/>
        <w:tab w:val="right" w:pos="7371"/>
      </w:tabs>
      <w:overflowPunct w:val="0"/>
      <w:adjustRightInd w:val="0"/>
      <w:spacing w:line="360" w:lineRule="auto"/>
      <w:ind w:leftChars="200" w:left="200"/>
      <w:jc w:val="center"/>
      <w:textAlignment w:val="baseline"/>
    </w:pPr>
    <w:rPr>
      <w:rFonts w:ascii="Calibri" w:eastAsia="黑体" w:hAnsi="Calibri" w:cs="宋体"/>
      <w:color w:val="0000FF"/>
      <w:spacing w:val="20"/>
      <w:kern w:val="0"/>
      <w:sz w:val="32"/>
      <w:szCs w:val="20"/>
    </w:rPr>
  </w:style>
  <w:style w:type="paragraph" w:customStyle="1" w:styleId="Normal54">
    <w:name w:val="Normal_54"/>
    <w:rsid w:val="007732D0"/>
    <w:pPr>
      <w:spacing w:before="120" w:after="240"/>
      <w:jc w:val="both"/>
    </w:pPr>
    <w:rPr>
      <w:rFonts w:ascii="Calibri" w:eastAsia="Times New Roman" w:hAnsi="Calibri" w:cs="宋体"/>
      <w:kern w:val="0"/>
      <w:sz w:val="22"/>
      <w:lang w:eastAsia="en-US"/>
    </w:rPr>
  </w:style>
  <w:style w:type="paragraph" w:customStyle="1" w:styleId="berschrift62">
    <w:name w:val="Überschrift 62"/>
    <w:basedOn w:val="a"/>
    <w:qFormat/>
    <w:rsid w:val="007732D0"/>
    <w:pPr>
      <w:tabs>
        <w:tab w:val="left" w:pos="709"/>
        <w:tab w:val="left" w:pos="1276"/>
        <w:tab w:val="left" w:pos="1843"/>
        <w:tab w:val="left" w:pos="2410"/>
      </w:tabs>
      <w:suppressAutoHyphens/>
      <w:spacing w:line="360" w:lineRule="auto"/>
      <w:ind w:leftChars="200" w:left="1276" w:hanging="1276"/>
    </w:pPr>
    <w:rPr>
      <w:rFonts w:ascii="Arial" w:hAnsi="Arial" w:cs="Arial"/>
      <w:b/>
      <w:bCs/>
      <w:sz w:val="20"/>
      <w:szCs w:val="20"/>
      <w:lang w:val="en-GB"/>
    </w:rPr>
  </w:style>
  <w:style w:type="paragraph" w:customStyle="1" w:styleId="11f1">
    <w:name w:val="样式11"/>
    <w:basedOn w:val="3"/>
    <w:qFormat/>
    <w:rsid w:val="007732D0"/>
    <w:pPr>
      <w:tabs>
        <w:tab w:val="clear" w:pos="780"/>
        <w:tab w:val="left" w:pos="862"/>
      </w:tabs>
      <w:adjustRightInd/>
      <w:spacing w:line="360" w:lineRule="auto"/>
      <w:ind w:leftChars="0" w:left="0" w:firstLineChars="0" w:firstLine="0"/>
      <w:jc w:val="left"/>
      <w:textAlignment w:val="auto"/>
    </w:pPr>
    <w:rPr>
      <w:rFonts w:cs="宋体"/>
      <w:b w:val="0"/>
      <w:bCs/>
      <w:kern w:val="2"/>
      <w:szCs w:val="32"/>
    </w:rPr>
  </w:style>
  <w:style w:type="paragraph" w:customStyle="1" w:styleId="Normal216">
    <w:name w:val="Normal_216"/>
    <w:rsid w:val="007732D0"/>
    <w:pPr>
      <w:spacing w:before="120" w:after="240"/>
      <w:jc w:val="both"/>
    </w:pPr>
    <w:rPr>
      <w:rFonts w:ascii="Calibri" w:eastAsia="Times New Roman" w:hAnsi="Calibri" w:cs="宋体"/>
      <w:kern w:val="0"/>
      <w:sz w:val="22"/>
      <w:lang w:eastAsia="en-US"/>
    </w:rPr>
  </w:style>
  <w:style w:type="paragraph" w:customStyle="1" w:styleId="1ffff8">
    <w:name w:val="编号1"/>
    <w:basedOn w:val="4"/>
    <w:qFormat/>
    <w:rsid w:val="007732D0"/>
    <w:pPr>
      <w:keepNext w:val="0"/>
      <w:keepLines w:val="0"/>
      <w:tabs>
        <w:tab w:val="clear" w:pos="780"/>
        <w:tab w:val="left" w:pos="360"/>
        <w:tab w:val="left" w:pos="851"/>
        <w:tab w:val="left" w:pos="1440"/>
      </w:tabs>
      <w:spacing w:line="360" w:lineRule="auto"/>
      <w:ind w:left="0" w:firstLineChars="0" w:firstLine="0"/>
      <w:outlineLvl w:val="9"/>
    </w:pPr>
    <w:rPr>
      <w:rFonts w:eastAsia="仿宋_GB2312" w:cs="宋体"/>
      <w:szCs w:val="24"/>
    </w:rPr>
  </w:style>
  <w:style w:type="paragraph" w:customStyle="1" w:styleId="3fc">
    <w:name w:val="日期3"/>
    <w:basedOn w:val="a"/>
    <w:next w:val="a"/>
    <w:qFormat/>
    <w:rsid w:val="007732D0"/>
    <w:pPr>
      <w:spacing w:line="360" w:lineRule="auto"/>
      <w:ind w:leftChars="200" w:left="200"/>
    </w:pPr>
    <w:rPr>
      <w:rFonts w:ascii="Calibri" w:hAnsi="Calibri" w:cs="宋体"/>
      <w:sz w:val="30"/>
      <w:szCs w:val="20"/>
    </w:rPr>
  </w:style>
  <w:style w:type="paragraph" w:customStyle="1" w:styleId="afffffffffffffffff7">
    <w:name w:val="正文项目"/>
    <w:basedOn w:val="a"/>
    <w:qFormat/>
    <w:rsid w:val="007732D0"/>
    <w:pPr>
      <w:tabs>
        <w:tab w:val="left" w:pos="907"/>
      </w:tabs>
      <w:spacing w:line="360" w:lineRule="auto"/>
      <w:ind w:leftChars="200" w:left="907" w:hanging="340"/>
    </w:pPr>
    <w:rPr>
      <w:rFonts w:ascii="宋体" w:hAnsi="Calibri" w:cs="宋体"/>
      <w:sz w:val="24"/>
    </w:rPr>
  </w:style>
  <w:style w:type="paragraph" w:customStyle="1" w:styleId="190">
    <w:name w:val="样式19"/>
    <w:basedOn w:val="2"/>
    <w:next w:val="a4"/>
    <w:qFormat/>
    <w:rsid w:val="007732D0"/>
    <w:pPr>
      <w:tabs>
        <w:tab w:val="clear" w:pos="780"/>
      </w:tabs>
      <w:adjustRightInd/>
      <w:spacing w:line="240" w:lineRule="auto"/>
      <w:ind w:left="0" w:firstLineChars="0" w:firstLine="0"/>
      <w:jc w:val="left"/>
      <w:textAlignment w:val="auto"/>
    </w:pPr>
    <w:rPr>
      <w:rFonts w:ascii="Times New Roman" w:hAnsi="Times New Roman" w:cs="宋体"/>
      <w:b w:val="0"/>
      <w:szCs w:val="32"/>
    </w:rPr>
  </w:style>
  <w:style w:type="paragraph" w:customStyle="1" w:styleId="Normal18">
    <w:name w:val="Normal_18"/>
    <w:rsid w:val="007732D0"/>
    <w:pPr>
      <w:spacing w:before="120" w:after="240"/>
      <w:jc w:val="both"/>
    </w:pPr>
    <w:rPr>
      <w:rFonts w:ascii="Calibri" w:eastAsia="Times New Roman" w:hAnsi="Calibri" w:cs="宋体"/>
      <w:kern w:val="0"/>
      <w:sz w:val="22"/>
      <w:lang w:eastAsia="en-US"/>
    </w:rPr>
  </w:style>
  <w:style w:type="paragraph" w:customStyle="1" w:styleId="CM50">
    <w:name w:val="CM50"/>
    <w:basedOn w:val="Default"/>
    <w:next w:val="Default"/>
    <w:rsid w:val="007732D0"/>
    <w:pPr>
      <w:spacing w:line="360" w:lineRule="auto"/>
    </w:pPr>
    <w:rPr>
      <w:rFonts w:ascii="Sim Hei" w:eastAsia="Sim Hei" w:hAnsi="Times New Roman" w:cs="Sim Hei"/>
      <w:color w:val="auto"/>
    </w:rPr>
  </w:style>
  <w:style w:type="paragraph" w:customStyle="1" w:styleId="CM6">
    <w:name w:val="CM6"/>
    <w:basedOn w:val="Default"/>
    <w:next w:val="Default"/>
    <w:qFormat/>
    <w:rsid w:val="007732D0"/>
    <w:pPr>
      <w:spacing w:line="620" w:lineRule="atLeast"/>
    </w:pPr>
    <w:rPr>
      <w:rFonts w:ascii="Sim Hei" w:eastAsia="Sim Hei" w:hAnsi="Times New Roman" w:cs="Sim Hei"/>
      <w:color w:val="auto"/>
    </w:rPr>
  </w:style>
  <w:style w:type="paragraph" w:customStyle="1" w:styleId="-3">
    <w:name w:val="轧钢-3级"/>
    <w:basedOn w:val="3"/>
    <w:rsid w:val="007732D0"/>
    <w:pPr>
      <w:keepNext w:val="0"/>
      <w:keepLines w:val="0"/>
      <w:tabs>
        <w:tab w:val="clear" w:pos="780"/>
        <w:tab w:val="left" w:pos="851"/>
      </w:tabs>
      <w:autoSpaceDE w:val="0"/>
      <w:autoSpaceDN w:val="0"/>
      <w:snapToGrid w:val="0"/>
      <w:spacing w:line="580" w:lineRule="exact"/>
      <w:ind w:leftChars="0" w:left="851" w:firstLineChars="0" w:hanging="851"/>
      <w:jc w:val="left"/>
      <w:textAlignment w:val="center"/>
    </w:pPr>
    <w:rPr>
      <w:rFonts w:cs="宋体"/>
      <w:b w:val="0"/>
      <w:bCs/>
      <w:color w:val="000000"/>
      <w:kern w:val="4"/>
      <w:szCs w:val="28"/>
    </w:rPr>
  </w:style>
  <w:style w:type="paragraph" w:customStyle="1" w:styleId="afffffffffffffffff8">
    <w:name w:val="表体"/>
    <w:basedOn w:val="a"/>
    <w:rsid w:val="007732D0"/>
    <w:pPr>
      <w:adjustRightInd w:val="0"/>
      <w:snapToGrid w:val="0"/>
      <w:spacing w:beforeLines="20" w:afterLines="20" w:line="360" w:lineRule="auto"/>
      <w:ind w:leftChars="200" w:left="200"/>
      <w:jc w:val="center"/>
    </w:pPr>
    <w:rPr>
      <w:rFonts w:ascii="Calibri" w:hAnsi="Calibri" w:cs="宋体"/>
    </w:rPr>
  </w:style>
  <w:style w:type="paragraph" w:customStyle="1" w:styleId="xl320">
    <w:name w:val="xl320"/>
    <w:basedOn w:val="a"/>
    <w:rsid w:val="007732D0"/>
    <w:pPr>
      <w:widowControl/>
      <w:pBdr>
        <w:top w:val="single" w:sz="4" w:space="0" w:color="auto"/>
        <w:left w:val="single" w:sz="4" w:space="0" w:color="auto"/>
        <w:right w:val="single" w:sz="4" w:space="0" w:color="auto"/>
      </w:pBdr>
      <w:shd w:val="clear" w:color="auto" w:fill="FFFFFF"/>
      <w:spacing w:before="100" w:beforeAutospacing="1" w:after="100" w:afterAutospacing="1" w:line="360" w:lineRule="auto"/>
      <w:ind w:leftChars="200" w:left="200"/>
      <w:jc w:val="right"/>
      <w:textAlignment w:val="center"/>
    </w:pPr>
    <w:rPr>
      <w:rFonts w:ascii="Arial" w:hAnsi="Arial" w:cs="Arial"/>
      <w:kern w:val="0"/>
      <w:sz w:val="20"/>
      <w:szCs w:val="20"/>
    </w:rPr>
  </w:style>
  <w:style w:type="paragraph" w:customStyle="1" w:styleId="2ffff0">
    <w:name w:val="封面2"/>
    <w:basedOn w:val="a"/>
    <w:qFormat/>
    <w:rsid w:val="007732D0"/>
    <w:pPr>
      <w:overflowPunct w:val="0"/>
      <w:topLinePunct/>
      <w:snapToGrid w:val="0"/>
      <w:spacing w:line="348" w:lineRule="auto"/>
      <w:ind w:leftChars="200" w:left="57" w:hanging="57"/>
      <w:jc w:val="center"/>
    </w:pPr>
    <w:rPr>
      <w:rFonts w:ascii="Calibri" w:hAnsi="Calibri" w:cs="宋体"/>
      <w:b/>
      <w:kern w:val="0"/>
      <w:sz w:val="32"/>
      <w:szCs w:val="20"/>
    </w:rPr>
  </w:style>
  <w:style w:type="paragraph" w:customStyle="1" w:styleId="xl302">
    <w:name w:val="xl302"/>
    <w:basedOn w:val="a"/>
    <w:qFormat/>
    <w:rsid w:val="007732D0"/>
    <w:pPr>
      <w:widowControl/>
      <w:pBdr>
        <w:top w:val="single" w:sz="4" w:space="0" w:color="auto"/>
        <w:left w:val="single" w:sz="4" w:space="0" w:color="auto"/>
        <w:bottom w:val="single" w:sz="4" w:space="0" w:color="auto"/>
      </w:pBdr>
      <w:shd w:val="clear" w:color="auto" w:fill="FFFFFF"/>
      <w:spacing w:before="100" w:beforeAutospacing="1" w:after="100" w:afterAutospacing="1" w:line="360" w:lineRule="auto"/>
      <w:ind w:leftChars="200" w:left="200"/>
      <w:jc w:val="center"/>
      <w:textAlignment w:val="center"/>
    </w:pPr>
    <w:rPr>
      <w:rFonts w:ascii="宋体" w:hAnsi="宋体" w:cs="宋体"/>
      <w:kern w:val="0"/>
      <w:sz w:val="22"/>
      <w:szCs w:val="22"/>
    </w:rPr>
  </w:style>
  <w:style w:type="paragraph" w:customStyle="1" w:styleId="Normal162">
    <w:name w:val="Normal_162"/>
    <w:rsid w:val="007732D0"/>
    <w:pPr>
      <w:spacing w:before="120" w:after="240"/>
      <w:jc w:val="both"/>
    </w:pPr>
    <w:rPr>
      <w:rFonts w:ascii="Calibri" w:eastAsia="Times New Roman" w:hAnsi="Calibri" w:cs="宋体"/>
      <w:kern w:val="0"/>
      <w:sz w:val="22"/>
      <w:lang w:eastAsia="en-US"/>
    </w:rPr>
  </w:style>
  <w:style w:type="paragraph" w:customStyle="1" w:styleId="2ffff1">
    <w:name w:val="日期2"/>
    <w:basedOn w:val="a"/>
    <w:next w:val="a"/>
    <w:qFormat/>
    <w:rsid w:val="007732D0"/>
    <w:pPr>
      <w:autoSpaceDE w:val="0"/>
      <w:autoSpaceDN w:val="0"/>
      <w:adjustRightInd w:val="0"/>
      <w:spacing w:line="360" w:lineRule="auto"/>
      <w:ind w:leftChars="200" w:left="200"/>
      <w:jc w:val="right"/>
      <w:textAlignment w:val="baseline"/>
    </w:pPr>
    <w:rPr>
      <w:rFonts w:ascii="Calibri" w:hAnsi="Calibri" w:cs="宋体"/>
      <w:sz w:val="28"/>
      <w:szCs w:val="20"/>
    </w:rPr>
  </w:style>
  <w:style w:type="paragraph" w:customStyle="1" w:styleId="CM442">
    <w:name w:val="CM442"/>
    <w:basedOn w:val="Default"/>
    <w:next w:val="Default"/>
    <w:rsid w:val="007732D0"/>
    <w:pPr>
      <w:spacing w:line="360" w:lineRule="auto"/>
    </w:pPr>
    <w:rPr>
      <w:rFonts w:ascii="Sim Hei" w:eastAsia="Sim Hei" w:hAnsi="Times New Roman" w:cs="Sim Hei"/>
      <w:color w:val="auto"/>
    </w:rPr>
  </w:style>
  <w:style w:type="paragraph" w:customStyle="1" w:styleId="xl268">
    <w:name w:val="xl268"/>
    <w:basedOn w:val="a"/>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right"/>
      <w:textAlignment w:val="center"/>
    </w:pPr>
    <w:rPr>
      <w:rFonts w:ascii="Arial" w:hAnsi="Arial" w:cs="Arial"/>
      <w:kern w:val="0"/>
      <w:sz w:val="20"/>
      <w:szCs w:val="20"/>
    </w:rPr>
  </w:style>
  <w:style w:type="paragraph" w:customStyle="1" w:styleId="afffffffffffffffff9">
    <w:name w:val="自建正文"/>
    <w:basedOn w:val="a"/>
    <w:qFormat/>
    <w:rsid w:val="007732D0"/>
    <w:pPr>
      <w:spacing w:line="360" w:lineRule="auto"/>
      <w:ind w:leftChars="200" w:left="200" w:firstLine="482"/>
    </w:pPr>
    <w:rPr>
      <w:rFonts w:ascii="Calibri" w:hAnsi="Calibri" w:cs="宋体"/>
      <w:sz w:val="24"/>
    </w:rPr>
  </w:style>
  <w:style w:type="paragraph" w:customStyle="1" w:styleId="Prder50">
    <w:name w:val="PÀ__Àr. der. 5"/>
    <w:qFormat/>
    <w:rsid w:val="007732D0"/>
    <w:pPr>
      <w:tabs>
        <w:tab w:val="left" w:pos="-720"/>
        <w:tab w:val="left" w:pos="0"/>
        <w:tab w:val="left" w:pos="720"/>
        <w:tab w:val="left" w:pos="1440"/>
        <w:tab w:val="left" w:pos="2160"/>
        <w:tab w:val="left" w:pos="2880"/>
        <w:tab w:val="decimal" w:pos="3600"/>
      </w:tabs>
      <w:suppressAutoHyphens/>
      <w:ind w:left="3600" w:hanging="356"/>
    </w:pPr>
    <w:rPr>
      <w:rFonts w:ascii="CG Omega" w:eastAsia="宋体" w:hAnsi="CG Omega" w:cs="CG Omega"/>
      <w:kern w:val="0"/>
      <w:sz w:val="22"/>
      <w:lang w:eastAsia="de-DE"/>
    </w:rPr>
  </w:style>
  <w:style w:type="paragraph" w:customStyle="1" w:styleId="CM182">
    <w:name w:val="CM182"/>
    <w:basedOn w:val="Default"/>
    <w:next w:val="Default"/>
    <w:rsid w:val="007732D0"/>
    <w:pPr>
      <w:spacing w:line="343" w:lineRule="atLeast"/>
    </w:pPr>
    <w:rPr>
      <w:rFonts w:ascii="Sim Hei" w:eastAsia="Sim Hei" w:hAnsi="Times New Roman" w:cs="Sim Hei"/>
      <w:color w:val="auto"/>
    </w:rPr>
  </w:style>
  <w:style w:type="paragraph" w:customStyle="1" w:styleId="CM48">
    <w:name w:val="CM48"/>
    <w:basedOn w:val="Default"/>
    <w:next w:val="Default"/>
    <w:qFormat/>
    <w:rsid w:val="007732D0"/>
    <w:pPr>
      <w:spacing w:line="343" w:lineRule="atLeast"/>
    </w:pPr>
    <w:rPr>
      <w:rFonts w:ascii="Sim Hei" w:eastAsia="Sim Hei" w:hAnsi="Times New Roman" w:cs="Sim Hei"/>
      <w:color w:val="auto"/>
    </w:rPr>
  </w:style>
  <w:style w:type="paragraph" w:customStyle="1" w:styleId="CharChar1CharCharCharCharCharChar">
    <w:name w:val="Char Char1 Char Char Char Char Char Char"/>
    <w:basedOn w:val="a"/>
    <w:rsid w:val="007732D0"/>
    <w:pPr>
      <w:spacing w:line="360" w:lineRule="auto"/>
      <w:ind w:leftChars="200" w:left="200"/>
    </w:pPr>
    <w:rPr>
      <w:rFonts w:ascii="Calibri" w:hAnsi="Calibri" w:cs="宋体"/>
    </w:rPr>
  </w:style>
  <w:style w:type="paragraph" w:customStyle="1" w:styleId="xl76">
    <w:name w:val="xl76"/>
    <w:basedOn w:val="a"/>
    <w:qFormat/>
    <w:rsid w:val="007732D0"/>
    <w:pPr>
      <w:widowControl/>
      <w:pBdr>
        <w:left w:val="single" w:sz="4" w:space="0" w:color="auto"/>
        <w:bottom w:val="single" w:sz="8" w:space="0" w:color="auto"/>
      </w:pBdr>
      <w:spacing w:before="100" w:beforeAutospacing="1" w:after="100" w:afterAutospacing="1" w:line="360" w:lineRule="auto"/>
      <w:ind w:leftChars="200" w:left="200"/>
      <w:jc w:val="center"/>
      <w:textAlignment w:val="center"/>
    </w:pPr>
    <w:rPr>
      <w:rFonts w:ascii="宋体" w:hAnsi="宋体" w:cs="Arial Unicode MS" w:hint="eastAsia"/>
      <w:kern w:val="0"/>
      <w:sz w:val="24"/>
    </w:rPr>
  </w:style>
  <w:style w:type="paragraph" w:customStyle="1" w:styleId="Normal129">
    <w:name w:val="Normal_129"/>
    <w:rsid w:val="007732D0"/>
    <w:pPr>
      <w:spacing w:before="120" w:after="240"/>
      <w:jc w:val="both"/>
    </w:pPr>
    <w:rPr>
      <w:rFonts w:ascii="Calibri" w:eastAsia="Times New Roman" w:hAnsi="Calibri" w:cs="宋体"/>
      <w:kern w:val="0"/>
      <w:sz w:val="22"/>
      <w:lang w:eastAsia="en-US"/>
    </w:rPr>
  </w:style>
  <w:style w:type="paragraph" w:customStyle="1" w:styleId="xl200">
    <w:name w:val="xl200"/>
    <w:basedOn w:val="a"/>
    <w:qFormat/>
    <w:rsid w:val="007732D0"/>
    <w:pPr>
      <w:widowControl/>
      <w:pBdr>
        <w:bottom w:val="single" w:sz="4" w:space="0" w:color="auto"/>
        <w:right w:val="single" w:sz="4" w:space="0" w:color="auto"/>
      </w:pBdr>
      <w:shd w:val="clear" w:color="auto" w:fill="FFFFFF"/>
      <w:spacing w:before="100" w:beforeAutospacing="1" w:after="100" w:afterAutospacing="1" w:line="360" w:lineRule="auto"/>
      <w:ind w:leftChars="200" w:left="200"/>
      <w:jc w:val="right"/>
      <w:textAlignment w:val="center"/>
    </w:pPr>
    <w:rPr>
      <w:rFonts w:ascii="Arial" w:hAnsi="Arial" w:cs="Arial"/>
      <w:kern w:val="0"/>
      <w:sz w:val="24"/>
    </w:rPr>
  </w:style>
  <w:style w:type="paragraph" w:customStyle="1" w:styleId="Tcnico60">
    <w:name w:val="TÀ)Àcnico 6"/>
    <w:rsid w:val="007732D0"/>
    <w:pPr>
      <w:tabs>
        <w:tab w:val="left" w:pos="-720"/>
      </w:tabs>
      <w:suppressAutoHyphens/>
      <w:ind w:firstLine="720"/>
    </w:pPr>
    <w:rPr>
      <w:rFonts w:ascii="CG Omega" w:eastAsia="宋体" w:hAnsi="CG Omega" w:cs="CG Omega"/>
      <w:b/>
      <w:bCs/>
      <w:kern w:val="0"/>
      <w:sz w:val="22"/>
      <w:lang w:eastAsia="de-DE"/>
    </w:rPr>
  </w:style>
  <w:style w:type="paragraph" w:customStyle="1" w:styleId="Normal69">
    <w:name w:val="Normal_69"/>
    <w:rsid w:val="007732D0"/>
    <w:pPr>
      <w:spacing w:before="120" w:after="240"/>
      <w:jc w:val="both"/>
    </w:pPr>
    <w:rPr>
      <w:rFonts w:ascii="Calibri" w:eastAsia="Times New Roman" w:hAnsi="Calibri" w:cs="宋体"/>
      <w:kern w:val="0"/>
      <w:sz w:val="22"/>
      <w:lang w:eastAsia="en-US"/>
    </w:rPr>
  </w:style>
  <w:style w:type="paragraph" w:customStyle="1" w:styleId="240">
    <w:name w:val="正文文本缩进 24"/>
    <w:basedOn w:val="a"/>
    <w:rsid w:val="007732D0"/>
    <w:pPr>
      <w:adjustRightInd w:val="0"/>
      <w:spacing w:line="360" w:lineRule="auto"/>
      <w:ind w:leftChars="200" w:left="200" w:firstLine="570"/>
      <w:jc w:val="left"/>
      <w:textAlignment w:val="baseline"/>
    </w:pPr>
    <w:rPr>
      <w:rFonts w:ascii="仿宋_GB2312" w:eastAsia="仿宋_GB2312" w:hAnsi="Calibri" w:cs="宋体"/>
      <w:sz w:val="28"/>
      <w:szCs w:val="20"/>
    </w:rPr>
  </w:style>
  <w:style w:type="paragraph" w:customStyle="1" w:styleId="1ffff9">
    <w:name w:val="列表1"/>
    <w:basedOn w:val="a0"/>
    <w:qFormat/>
    <w:rsid w:val="007732D0"/>
    <w:pPr>
      <w:keepNext/>
      <w:keepLines/>
      <w:tabs>
        <w:tab w:val="left" w:pos="576"/>
      </w:tabs>
      <w:adjustRightInd/>
      <w:spacing w:line="360" w:lineRule="auto"/>
      <w:ind w:leftChars="200" w:left="578" w:hanging="578"/>
      <w:jc w:val="center"/>
      <w:textAlignment w:val="auto"/>
      <w:outlineLvl w:val="1"/>
    </w:pPr>
    <w:rPr>
      <w:rFonts w:ascii="新宋体" w:eastAsia="新宋体" w:hAnsi="新宋体" w:cs="宋体"/>
      <w:b/>
      <w:bCs/>
      <w:sz w:val="24"/>
      <w:szCs w:val="24"/>
    </w:rPr>
  </w:style>
  <w:style w:type="paragraph" w:customStyle="1" w:styleId="85">
    <w:name w:val="样式 页眉 + 字距调整8 磅"/>
    <w:basedOn w:val="a7"/>
    <w:rsid w:val="007732D0"/>
    <w:pPr>
      <w:pBdr>
        <w:bottom w:val="none" w:sz="0" w:space="0" w:color="auto"/>
      </w:pBdr>
      <w:spacing w:line="360" w:lineRule="auto"/>
      <w:ind w:leftChars="200" w:left="200"/>
    </w:pPr>
    <w:rPr>
      <w:rFonts w:ascii="宋体" w:hAnsi="Calibri" w:cs="宋体"/>
      <w:snapToGrid w:val="0"/>
      <w:kern w:val="16"/>
      <w:szCs w:val="20"/>
    </w:rPr>
  </w:style>
  <w:style w:type="paragraph" w:customStyle="1" w:styleId="lff">
    <w:name w:val="lff"/>
    <w:basedOn w:val="a0"/>
    <w:link w:val="lffCharChar"/>
    <w:rsid w:val="007732D0"/>
    <w:pPr>
      <w:snapToGrid w:val="0"/>
      <w:spacing w:line="360" w:lineRule="auto"/>
      <w:ind w:leftChars="200" w:left="200" w:firstLineChars="200" w:firstLine="200"/>
      <w:textAlignment w:val="auto"/>
    </w:pPr>
    <w:rPr>
      <w:rFonts w:eastAsia="仿宋_GB2312"/>
      <w:color w:val="000000"/>
      <w:sz w:val="21"/>
      <w:szCs w:val="21"/>
    </w:rPr>
  </w:style>
  <w:style w:type="paragraph" w:customStyle="1" w:styleId="Normal204">
    <w:name w:val="Normal_204"/>
    <w:rsid w:val="007732D0"/>
    <w:pPr>
      <w:spacing w:before="120" w:after="240"/>
      <w:jc w:val="both"/>
    </w:pPr>
    <w:rPr>
      <w:rFonts w:ascii="Calibri" w:eastAsia="Times New Roman" w:hAnsi="Calibri" w:cs="宋体"/>
      <w:kern w:val="0"/>
      <w:sz w:val="22"/>
      <w:lang w:eastAsia="en-US"/>
    </w:rPr>
  </w:style>
  <w:style w:type="paragraph" w:customStyle="1" w:styleId="CM204">
    <w:name w:val="CM204"/>
    <w:basedOn w:val="Default"/>
    <w:next w:val="Default"/>
    <w:rsid w:val="007732D0"/>
    <w:pPr>
      <w:spacing w:line="380" w:lineRule="atLeast"/>
    </w:pPr>
    <w:rPr>
      <w:rFonts w:ascii="Sim Hei" w:eastAsia="Sim Hei" w:hAnsi="Times New Roman" w:cs="Sim Hei"/>
      <w:color w:val="auto"/>
    </w:rPr>
  </w:style>
  <w:style w:type="paragraph" w:customStyle="1" w:styleId="CM289">
    <w:name w:val="CM289"/>
    <w:basedOn w:val="Default"/>
    <w:next w:val="Default"/>
    <w:rsid w:val="007732D0"/>
    <w:pPr>
      <w:spacing w:line="343" w:lineRule="atLeast"/>
    </w:pPr>
    <w:rPr>
      <w:rFonts w:ascii="Sim Hei" w:eastAsia="Sim Hei" w:hAnsi="Times New Roman" w:cs="Sim Hei"/>
      <w:color w:val="auto"/>
    </w:rPr>
  </w:style>
  <w:style w:type="paragraph" w:customStyle="1" w:styleId="Normal294">
    <w:name w:val="Normal_294"/>
    <w:rsid w:val="007732D0"/>
    <w:pPr>
      <w:spacing w:before="120" w:after="240"/>
      <w:jc w:val="both"/>
    </w:pPr>
    <w:rPr>
      <w:rFonts w:ascii="Calibri" w:eastAsia="Times New Roman" w:hAnsi="Calibri" w:cs="宋体"/>
      <w:kern w:val="0"/>
      <w:sz w:val="22"/>
      <w:lang w:eastAsia="en-US"/>
    </w:rPr>
  </w:style>
  <w:style w:type="paragraph" w:customStyle="1" w:styleId="xl208">
    <w:name w:val="xl208"/>
    <w:basedOn w:val="a"/>
    <w:qFormat/>
    <w:rsid w:val="007732D0"/>
    <w:pPr>
      <w:widowControl/>
      <w:shd w:val="clear" w:color="auto" w:fill="FFFFFF"/>
      <w:spacing w:before="100" w:beforeAutospacing="1" w:after="100" w:afterAutospacing="1" w:line="360" w:lineRule="auto"/>
      <w:ind w:leftChars="200" w:left="200"/>
      <w:jc w:val="left"/>
      <w:textAlignment w:val="center"/>
    </w:pPr>
    <w:rPr>
      <w:rFonts w:ascii="Arial" w:hAnsi="Arial" w:cs="Arial"/>
      <w:kern w:val="0"/>
      <w:sz w:val="24"/>
    </w:rPr>
  </w:style>
  <w:style w:type="paragraph" w:customStyle="1" w:styleId="afffffffffffffffffa">
    <w:name w:val="我的样式（正文）"/>
    <w:basedOn w:val="a"/>
    <w:rsid w:val="007732D0"/>
    <w:pPr>
      <w:spacing w:line="440" w:lineRule="exact"/>
      <w:ind w:leftChars="200" w:left="200"/>
    </w:pPr>
    <w:rPr>
      <w:rFonts w:ascii="宋体" w:hAnsi="Calibri" w:cs="宋体"/>
      <w:sz w:val="28"/>
      <w:szCs w:val="20"/>
    </w:rPr>
  </w:style>
  <w:style w:type="paragraph" w:customStyle="1" w:styleId="Normal66">
    <w:name w:val="Normal_66"/>
    <w:rsid w:val="007732D0"/>
    <w:pPr>
      <w:spacing w:before="120" w:after="240"/>
      <w:jc w:val="both"/>
    </w:pPr>
    <w:rPr>
      <w:rFonts w:ascii="Calibri" w:eastAsia="Times New Roman" w:hAnsi="Calibri" w:cs="宋体"/>
      <w:kern w:val="0"/>
      <w:sz w:val="22"/>
      <w:lang w:eastAsia="en-US"/>
    </w:rPr>
  </w:style>
  <w:style w:type="paragraph" w:customStyle="1" w:styleId="xl266">
    <w:name w:val="xl266"/>
    <w:basedOn w:val="a"/>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Arial" w:hAnsi="Arial" w:cs="Arial"/>
      <w:b/>
      <w:bCs/>
      <w:kern w:val="0"/>
      <w:sz w:val="20"/>
      <w:szCs w:val="20"/>
    </w:rPr>
  </w:style>
  <w:style w:type="paragraph" w:customStyle="1" w:styleId="xl264">
    <w:name w:val="xl264"/>
    <w:basedOn w:val="a"/>
    <w:rsid w:val="007732D0"/>
    <w:pPr>
      <w:widowControl/>
      <w:pBdr>
        <w:top w:val="single" w:sz="4" w:space="0" w:color="auto"/>
        <w:left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宋体" w:hAnsi="宋体" w:cs="宋体"/>
      <w:kern w:val="0"/>
      <w:sz w:val="22"/>
      <w:szCs w:val="22"/>
    </w:rPr>
  </w:style>
  <w:style w:type="paragraph" w:customStyle="1" w:styleId="fcg-2">
    <w:name w:val="fcg-2"/>
    <w:basedOn w:val="2f5"/>
    <w:rsid w:val="007732D0"/>
    <w:pPr>
      <w:tabs>
        <w:tab w:val="left" w:pos="1020"/>
        <w:tab w:val="right" w:leader="dot" w:pos="8494"/>
        <w:tab w:val="right" w:leader="dot" w:pos="9054"/>
      </w:tabs>
      <w:spacing w:beforeLines="50" w:line="360" w:lineRule="auto"/>
      <w:ind w:leftChars="100" w:left="100"/>
      <w:jc w:val="both"/>
    </w:pPr>
    <w:rPr>
      <w:rFonts w:ascii="黑体" w:eastAsia="黑体" w:hAnsi="宋体" w:cs="宋体"/>
      <w:b/>
      <w:bCs/>
      <w:sz w:val="24"/>
      <w:szCs w:val="28"/>
    </w:rPr>
  </w:style>
  <w:style w:type="paragraph" w:customStyle="1" w:styleId="xl174">
    <w:name w:val="xl174"/>
    <w:basedOn w:val="a"/>
    <w:qFormat/>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宋体" w:hAnsi="宋体" w:cs="宋体"/>
      <w:kern w:val="0"/>
      <w:sz w:val="24"/>
    </w:rPr>
  </w:style>
  <w:style w:type="paragraph" w:customStyle="1" w:styleId="xl126">
    <w:name w:val="xl126"/>
    <w:basedOn w:val="a"/>
    <w:qFormat/>
    <w:rsid w:val="007732D0"/>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leftChars="200" w:left="200"/>
      <w:jc w:val="center"/>
      <w:textAlignment w:val="center"/>
    </w:pPr>
    <w:rPr>
      <w:rFonts w:ascii="Calibri" w:eastAsia="Arial Unicode MS" w:hAnsi="Calibri" w:cs="宋体"/>
      <w:kern w:val="0"/>
      <w:szCs w:val="21"/>
    </w:rPr>
  </w:style>
  <w:style w:type="paragraph" w:customStyle="1" w:styleId="Normal2">
    <w:name w:val="Normal_2"/>
    <w:rsid w:val="007732D0"/>
    <w:pPr>
      <w:spacing w:before="120" w:after="240"/>
      <w:jc w:val="both"/>
    </w:pPr>
    <w:rPr>
      <w:rFonts w:ascii="Calibri" w:eastAsia="Times New Roman" w:hAnsi="Calibri" w:cs="宋体"/>
      <w:kern w:val="0"/>
      <w:sz w:val="22"/>
      <w:lang w:eastAsia="en-US"/>
    </w:rPr>
  </w:style>
  <w:style w:type="paragraph" w:customStyle="1" w:styleId="xl188">
    <w:name w:val="xl188"/>
    <w:basedOn w:val="a"/>
    <w:qFormat/>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right"/>
      <w:textAlignment w:val="center"/>
    </w:pPr>
    <w:rPr>
      <w:rFonts w:ascii="Arial" w:hAnsi="Arial" w:cs="Arial"/>
      <w:color w:val="000000"/>
      <w:kern w:val="0"/>
      <w:sz w:val="24"/>
    </w:rPr>
  </w:style>
  <w:style w:type="paragraph" w:customStyle="1" w:styleId="ndice2">
    <w:name w:val="índice 2"/>
    <w:basedOn w:val="a"/>
    <w:qFormat/>
    <w:rsid w:val="007732D0"/>
    <w:pPr>
      <w:tabs>
        <w:tab w:val="left" w:leader="dot" w:pos="9000"/>
        <w:tab w:val="right" w:pos="9360"/>
      </w:tabs>
      <w:suppressAutoHyphens/>
      <w:spacing w:line="360" w:lineRule="auto"/>
      <w:ind w:leftChars="200" w:left="1440" w:right="720" w:hanging="720"/>
    </w:pPr>
    <w:rPr>
      <w:rFonts w:ascii="Calibri" w:hAnsi="Calibri" w:cs="宋体"/>
    </w:rPr>
  </w:style>
  <w:style w:type="paragraph" w:customStyle="1" w:styleId="CM293">
    <w:name w:val="CM293"/>
    <w:basedOn w:val="Default"/>
    <w:next w:val="Default"/>
    <w:rsid w:val="007732D0"/>
    <w:pPr>
      <w:spacing w:line="343" w:lineRule="atLeast"/>
    </w:pPr>
    <w:rPr>
      <w:rFonts w:ascii="Sim Hei" w:eastAsia="Sim Hei" w:hAnsi="Times New Roman" w:cs="Sim Hei"/>
      <w:color w:val="auto"/>
    </w:rPr>
  </w:style>
  <w:style w:type="paragraph" w:customStyle="1" w:styleId="Normal154">
    <w:name w:val="Normal_154"/>
    <w:rsid w:val="007732D0"/>
    <w:pPr>
      <w:spacing w:before="120" w:after="240"/>
      <w:jc w:val="both"/>
    </w:pPr>
    <w:rPr>
      <w:rFonts w:ascii="Calibri" w:eastAsia="Times New Roman" w:hAnsi="Calibri" w:cs="宋体"/>
      <w:kern w:val="0"/>
      <w:sz w:val="22"/>
      <w:lang w:eastAsia="en-US"/>
    </w:rPr>
  </w:style>
  <w:style w:type="paragraph" w:customStyle="1" w:styleId="CharCharChar1CharCharChar3CharCharCharCharCharChar1CharCharCharChar1">
    <w:name w:val="Char Char Char1 Char Char Char3 Char Char Char Char Char Char1 Char Char Char Char1"/>
    <w:basedOn w:val="a"/>
    <w:rsid w:val="007732D0"/>
    <w:pPr>
      <w:adjustRightInd w:val="0"/>
      <w:spacing w:line="360" w:lineRule="atLeast"/>
      <w:ind w:leftChars="200" w:left="200"/>
      <w:jc w:val="left"/>
      <w:textAlignment w:val="baseline"/>
    </w:pPr>
    <w:rPr>
      <w:rFonts w:ascii="Tahoma" w:hAnsi="Tahoma" w:cs="宋体"/>
      <w:kern w:val="0"/>
      <w:sz w:val="24"/>
      <w:szCs w:val="20"/>
    </w:rPr>
  </w:style>
  <w:style w:type="paragraph" w:customStyle="1" w:styleId="TOC1">
    <w:name w:val="TOC 标题1"/>
    <w:basedOn w:val="1"/>
    <w:next w:val="a"/>
    <w:uiPriority w:val="39"/>
    <w:qFormat/>
    <w:rsid w:val="007732D0"/>
    <w:pPr>
      <w:widowControl/>
      <w:tabs>
        <w:tab w:val="clear" w:pos="780"/>
      </w:tabs>
      <w:adjustRightInd/>
      <w:spacing w:before="480" w:line="276" w:lineRule="auto"/>
      <w:ind w:left="0" w:firstLineChars="0" w:firstLine="0"/>
      <w:jc w:val="left"/>
      <w:textAlignment w:val="auto"/>
      <w:outlineLvl w:val="9"/>
    </w:pPr>
    <w:rPr>
      <w:rFonts w:ascii="Cambria" w:hAnsi="Cambria" w:cs="宋体"/>
      <w:bCs/>
      <w:color w:val="365F91"/>
      <w:kern w:val="0"/>
      <w:szCs w:val="28"/>
    </w:rPr>
  </w:style>
  <w:style w:type="paragraph" w:customStyle="1" w:styleId="font11">
    <w:name w:val="font11"/>
    <w:basedOn w:val="a"/>
    <w:qFormat/>
    <w:rsid w:val="007732D0"/>
    <w:pPr>
      <w:widowControl/>
      <w:spacing w:before="100" w:beforeAutospacing="1" w:after="100" w:afterAutospacing="1" w:line="360" w:lineRule="auto"/>
      <w:ind w:leftChars="200" w:left="200"/>
      <w:jc w:val="left"/>
    </w:pPr>
    <w:rPr>
      <w:rFonts w:ascii="Calibri" w:eastAsia="Arial Unicode MS" w:hAnsi="Calibri" w:cs="宋体"/>
      <w:kern w:val="0"/>
      <w:sz w:val="28"/>
      <w:szCs w:val="28"/>
    </w:rPr>
  </w:style>
  <w:style w:type="paragraph" w:customStyle="1" w:styleId="xl82">
    <w:name w:val="xl82"/>
    <w:basedOn w:val="a"/>
    <w:qFormat/>
    <w:rsid w:val="007732D0"/>
    <w:pPr>
      <w:widowControl/>
      <w:pBdr>
        <w:top w:val="single" w:sz="8" w:space="0" w:color="auto"/>
        <w:left w:val="single" w:sz="4" w:space="0" w:color="auto"/>
        <w:bottom w:val="single" w:sz="4" w:space="0" w:color="auto"/>
        <w:right w:val="single" w:sz="4" w:space="0" w:color="auto"/>
      </w:pBdr>
      <w:spacing w:before="100" w:beforeAutospacing="1" w:after="100" w:afterAutospacing="1" w:line="360" w:lineRule="auto"/>
      <w:ind w:leftChars="200" w:left="200"/>
      <w:jc w:val="center"/>
      <w:textAlignment w:val="center"/>
    </w:pPr>
    <w:rPr>
      <w:rFonts w:ascii="宋体" w:hAnsi="宋体" w:cs="Arial Unicode MS" w:hint="eastAsia"/>
      <w:kern w:val="0"/>
      <w:sz w:val="24"/>
    </w:rPr>
  </w:style>
  <w:style w:type="paragraph" w:customStyle="1" w:styleId="CharCharCharCharCharCharChar2">
    <w:name w:val="样式 样式 正文缩进文本条款表格标题正文（首行缩进两字） Char Char Char Char Char Char Char...."/>
    <w:basedOn w:val="a"/>
    <w:link w:val="CharCharCharCharCharCharCharCharChar"/>
    <w:rsid w:val="007732D0"/>
    <w:pPr>
      <w:snapToGrid w:val="0"/>
      <w:spacing w:line="480" w:lineRule="atLeast"/>
      <w:ind w:leftChars="200" w:left="200" w:firstLineChars="200" w:firstLine="200"/>
    </w:pPr>
    <w:rPr>
      <w:rFonts w:ascii="宋体" w:eastAsiaTheme="minorEastAsia" w:hAnsi="宋体" w:cstheme="minorBidi"/>
      <w:sz w:val="28"/>
      <w:szCs w:val="22"/>
    </w:rPr>
  </w:style>
  <w:style w:type="paragraph" w:customStyle="1" w:styleId="afffffffffffffffffb">
    <w:name w:val="首消息标题"/>
    <w:basedOn w:val="afffff7"/>
    <w:next w:val="afffff7"/>
    <w:rsid w:val="007732D0"/>
    <w:pPr>
      <w:keepLines/>
      <w:widowControl/>
      <w:pBdr>
        <w:top w:val="none" w:sz="0" w:space="0" w:color="auto"/>
        <w:left w:val="none" w:sz="0" w:space="0" w:color="auto"/>
        <w:bottom w:val="none" w:sz="0" w:space="0" w:color="auto"/>
        <w:right w:val="none" w:sz="0" w:space="0" w:color="auto"/>
      </w:pBdr>
      <w:shd w:val="clear" w:color="auto" w:fill="auto"/>
      <w:tabs>
        <w:tab w:val="left" w:pos="720"/>
        <w:tab w:val="right" w:pos="8640"/>
      </w:tabs>
      <w:spacing w:after="40" w:line="440" w:lineRule="atLeast"/>
      <w:ind w:leftChars="200" w:left="0" w:firstLine="0"/>
      <w:jc w:val="left"/>
    </w:pPr>
    <w:rPr>
      <w:rFonts w:cs="宋体"/>
      <w:sz w:val="21"/>
    </w:rPr>
  </w:style>
  <w:style w:type="paragraph" w:customStyle="1" w:styleId="Normal176">
    <w:name w:val="Normal_176"/>
    <w:rsid w:val="007732D0"/>
    <w:pPr>
      <w:spacing w:before="120" w:after="240"/>
      <w:jc w:val="both"/>
    </w:pPr>
    <w:rPr>
      <w:rFonts w:ascii="Calibri" w:eastAsia="Times New Roman" w:hAnsi="Calibri" w:cs="宋体"/>
      <w:kern w:val="0"/>
      <w:sz w:val="22"/>
      <w:lang w:eastAsia="en-US"/>
    </w:rPr>
  </w:style>
  <w:style w:type="paragraph" w:customStyle="1" w:styleId="CharCharff1">
    <w:name w:val="段落样式 Char Char"/>
    <w:basedOn w:val="a"/>
    <w:rsid w:val="007732D0"/>
    <w:pPr>
      <w:keepNext/>
      <w:suppressLineNumbers/>
      <w:suppressAutoHyphens/>
      <w:topLinePunct/>
      <w:adjustRightInd w:val="0"/>
      <w:snapToGrid w:val="0"/>
      <w:spacing w:line="480" w:lineRule="atLeast"/>
      <w:ind w:leftChars="200" w:left="200" w:firstLine="482"/>
      <w:textAlignment w:val="baseline"/>
    </w:pPr>
    <w:rPr>
      <w:rFonts w:ascii="Calibri" w:hAnsi="Calibri" w:cs="宋体"/>
      <w:snapToGrid w:val="0"/>
      <w:w w:val="90"/>
      <w:kern w:val="0"/>
      <w:sz w:val="28"/>
      <w:szCs w:val="20"/>
    </w:rPr>
  </w:style>
  <w:style w:type="paragraph" w:customStyle="1" w:styleId="zwwz">
    <w:name w:val="zwwz"/>
    <w:basedOn w:val="a"/>
    <w:link w:val="zwwzChar"/>
    <w:qFormat/>
    <w:rsid w:val="007732D0"/>
    <w:pPr>
      <w:adjustRightInd w:val="0"/>
      <w:spacing w:line="360" w:lineRule="auto"/>
      <w:ind w:leftChars="200" w:left="200" w:firstLine="567"/>
      <w:textAlignment w:val="baseline"/>
    </w:pPr>
    <w:rPr>
      <w:rFonts w:ascii="Calibri" w:eastAsiaTheme="minorEastAsia" w:hAnsi="Calibri" w:cs="宋体"/>
      <w:spacing w:val="10"/>
      <w:sz w:val="28"/>
      <w:szCs w:val="22"/>
    </w:rPr>
  </w:style>
  <w:style w:type="paragraph" w:customStyle="1" w:styleId="Normal223">
    <w:name w:val="Normal_223"/>
    <w:rsid w:val="007732D0"/>
    <w:pPr>
      <w:spacing w:before="120" w:after="240"/>
      <w:jc w:val="both"/>
    </w:pPr>
    <w:rPr>
      <w:rFonts w:ascii="Calibri" w:eastAsia="Times New Roman" w:hAnsi="Calibri" w:cs="宋体"/>
      <w:kern w:val="0"/>
      <w:sz w:val="22"/>
      <w:lang w:eastAsia="en-US"/>
    </w:rPr>
  </w:style>
  <w:style w:type="paragraph" w:customStyle="1" w:styleId="GB231229">
    <w:name w:val="样式 (中文) 仿宋_GB2312 行距: 最小值 29 磅"/>
    <w:basedOn w:val="a"/>
    <w:rsid w:val="007732D0"/>
    <w:pPr>
      <w:tabs>
        <w:tab w:val="left" w:pos="0"/>
        <w:tab w:val="left" w:pos="405"/>
      </w:tabs>
      <w:spacing w:line="580" w:lineRule="atLeast"/>
      <w:ind w:leftChars="200" w:left="200" w:hanging="405"/>
    </w:pPr>
    <w:rPr>
      <w:rFonts w:ascii="Calibri" w:eastAsia="仿宋_GB2312" w:hAnsi="Calibri" w:cs="宋体"/>
      <w:sz w:val="28"/>
      <w:szCs w:val="20"/>
    </w:rPr>
  </w:style>
  <w:style w:type="paragraph" w:customStyle="1" w:styleId="xl80">
    <w:name w:val="xl80"/>
    <w:basedOn w:val="a"/>
    <w:qFormat/>
    <w:rsid w:val="007732D0"/>
    <w:pPr>
      <w:widowControl/>
      <w:pBdr>
        <w:top w:val="single" w:sz="8" w:space="0" w:color="auto"/>
        <w:left w:val="single" w:sz="8" w:space="0" w:color="auto"/>
      </w:pBdr>
      <w:spacing w:before="100" w:beforeAutospacing="1" w:after="100" w:afterAutospacing="1" w:line="360" w:lineRule="auto"/>
      <w:ind w:leftChars="200" w:left="200"/>
      <w:jc w:val="center"/>
      <w:textAlignment w:val="center"/>
    </w:pPr>
    <w:rPr>
      <w:rFonts w:ascii="宋体" w:hAnsi="宋体" w:cs="Arial Unicode MS" w:hint="eastAsia"/>
      <w:kern w:val="0"/>
      <w:sz w:val="24"/>
    </w:rPr>
  </w:style>
  <w:style w:type="paragraph" w:customStyle="1" w:styleId="CharCharChar1CharCharChar3Char">
    <w:name w:val="Char Char Char1 Char Char Char3 Char"/>
    <w:basedOn w:val="a"/>
    <w:rsid w:val="007732D0"/>
    <w:pPr>
      <w:adjustRightInd w:val="0"/>
      <w:spacing w:line="360" w:lineRule="atLeast"/>
      <w:ind w:leftChars="200" w:left="200"/>
      <w:jc w:val="left"/>
      <w:textAlignment w:val="baseline"/>
    </w:pPr>
    <w:rPr>
      <w:rFonts w:ascii="Tahoma" w:hAnsi="Tahoma" w:cs="宋体"/>
      <w:kern w:val="0"/>
      <w:sz w:val="24"/>
      <w:szCs w:val="20"/>
    </w:rPr>
  </w:style>
  <w:style w:type="paragraph" w:customStyle="1" w:styleId="CM180">
    <w:name w:val="CM180"/>
    <w:basedOn w:val="Default"/>
    <w:next w:val="Default"/>
    <w:qFormat/>
    <w:rsid w:val="007732D0"/>
    <w:pPr>
      <w:spacing w:line="343" w:lineRule="atLeast"/>
    </w:pPr>
    <w:rPr>
      <w:rFonts w:ascii="Sim Hei" w:eastAsia="Sim Hei" w:hAnsi="Times New Roman" w:cs="Sim Hei"/>
      <w:color w:val="auto"/>
    </w:rPr>
  </w:style>
  <w:style w:type="paragraph" w:customStyle="1" w:styleId="Normal272">
    <w:name w:val="Normal_272"/>
    <w:rsid w:val="007732D0"/>
    <w:pPr>
      <w:spacing w:before="120" w:after="240"/>
      <w:jc w:val="both"/>
    </w:pPr>
    <w:rPr>
      <w:rFonts w:ascii="Calibri" w:eastAsia="Times New Roman" w:hAnsi="Calibri" w:cs="宋体"/>
      <w:kern w:val="0"/>
      <w:sz w:val="22"/>
      <w:lang w:eastAsia="en-US"/>
    </w:rPr>
  </w:style>
  <w:style w:type="paragraph" w:customStyle="1" w:styleId="Normal121">
    <w:name w:val="Normal_121"/>
    <w:rsid w:val="007732D0"/>
    <w:pPr>
      <w:spacing w:before="120" w:after="240"/>
      <w:jc w:val="both"/>
    </w:pPr>
    <w:rPr>
      <w:rFonts w:ascii="Calibri" w:eastAsia="Times New Roman" w:hAnsi="Calibri" w:cs="宋体"/>
      <w:kern w:val="0"/>
      <w:sz w:val="22"/>
      <w:lang w:eastAsia="en-US"/>
    </w:rPr>
  </w:style>
  <w:style w:type="paragraph" w:customStyle="1" w:styleId="afffffffffffffffffc">
    <w:name w:val="块引用"/>
    <w:basedOn w:val="a4"/>
    <w:qFormat/>
    <w:rsid w:val="007732D0"/>
    <w:pPr>
      <w:keepLines/>
      <w:widowControl/>
      <w:spacing w:line="280" w:lineRule="exact"/>
      <w:ind w:leftChars="200" w:left="1080" w:right="720"/>
      <w:jc w:val="left"/>
    </w:pPr>
    <w:rPr>
      <w:rFonts w:ascii="Arial" w:hAnsi="Arial" w:cs="宋体"/>
      <w:i/>
      <w:kern w:val="0"/>
      <w:sz w:val="22"/>
      <w:szCs w:val="20"/>
    </w:rPr>
  </w:style>
  <w:style w:type="paragraph" w:customStyle="1" w:styleId="xl218">
    <w:name w:val="xl218"/>
    <w:basedOn w:val="a"/>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Arial" w:hAnsi="Arial" w:cs="Arial"/>
      <w:color w:val="0000FF"/>
      <w:kern w:val="0"/>
      <w:sz w:val="24"/>
    </w:rPr>
  </w:style>
  <w:style w:type="paragraph" w:customStyle="1" w:styleId="CM498">
    <w:name w:val="CM498"/>
    <w:basedOn w:val="Default"/>
    <w:next w:val="Default"/>
    <w:rsid w:val="007732D0"/>
    <w:pPr>
      <w:spacing w:after="377" w:line="360" w:lineRule="auto"/>
    </w:pPr>
    <w:rPr>
      <w:rFonts w:ascii="Sim Hei" w:eastAsia="Sim Hei" w:hAnsi="Times New Roman" w:cs="Sim Hei"/>
      <w:color w:val="auto"/>
    </w:rPr>
  </w:style>
  <w:style w:type="paragraph" w:customStyle="1" w:styleId="NormalNumbered">
    <w:name w:val="Normal Numbered"/>
    <w:basedOn w:val="afff6"/>
    <w:qFormat/>
    <w:rsid w:val="007732D0"/>
    <w:pPr>
      <w:widowControl/>
      <w:ind w:leftChars="200" w:left="907" w:firstLineChars="0" w:hanging="907"/>
      <w:jc w:val="left"/>
    </w:pPr>
    <w:rPr>
      <w:rFonts w:ascii="Arial" w:eastAsia="仿宋_GB2312" w:hAnsi="Arial" w:cs="Arial"/>
      <w:sz w:val="22"/>
    </w:rPr>
  </w:style>
  <w:style w:type="paragraph" w:customStyle="1" w:styleId="Wisdri0">
    <w:name w:val="样式 样式 Wisdri 小四 + 首行缩进:  0 厘米"/>
    <w:basedOn w:val="a"/>
    <w:qFormat/>
    <w:rsid w:val="007732D0"/>
    <w:pPr>
      <w:widowControl/>
      <w:spacing w:line="320" w:lineRule="exact"/>
      <w:ind w:leftChars="200" w:left="200"/>
      <w:jc w:val="center"/>
    </w:pPr>
    <w:rPr>
      <w:rFonts w:ascii="宋体" w:hAnsi="宋体" w:cs="宋体"/>
      <w:color w:val="000000"/>
      <w:szCs w:val="21"/>
    </w:rPr>
  </w:style>
  <w:style w:type="paragraph" w:customStyle="1" w:styleId="Pa8">
    <w:name w:val="Pa8"/>
    <w:basedOn w:val="a"/>
    <w:next w:val="a"/>
    <w:rsid w:val="007732D0"/>
    <w:pPr>
      <w:autoSpaceDE w:val="0"/>
      <w:autoSpaceDN w:val="0"/>
      <w:adjustRightInd w:val="0"/>
      <w:spacing w:after="100" w:line="173" w:lineRule="atLeast"/>
      <w:ind w:leftChars="200" w:left="200"/>
      <w:jc w:val="left"/>
    </w:pPr>
    <w:rPr>
      <w:rFonts w:ascii="FZ Extra DXJW" w:eastAsia="FZ Extra DXJW" w:hAnsi="Calibri" w:cs="宋体"/>
      <w:kern w:val="0"/>
      <w:sz w:val="20"/>
    </w:rPr>
  </w:style>
  <w:style w:type="paragraph" w:customStyle="1" w:styleId="CM141">
    <w:name w:val="CM141"/>
    <w:basedOn w:val="Default"/>
    <w:next w:val="Default"/>
    <w:rsid w:val="007732D0"/>
    <w:pPr>
      <w:spacing w:line="386" w:lineRule="atLeast"/>
    </w:pPr>
    <w:rPr>
      <w:rFonts w:ascii="Sim Hei" w:eastAsia="Sim Hei" w:hAnsi="Times New Roman" w:cs="Sim Hei"/>
      <w:color w:val="auto"/>
    </w:rPr>
  </w:style>
  <w:style w:type="paragraph" w:customStyle="1" w:styleId="321">
    <w:name w:val="3.2"/>
    <w:basedOn w:val="a"/>
    <w:rsid w:val="007732D0"/>
    <w:pPr>
      <w:tabs>
        <w:tab w:val="left" w:pos="360"/>
      </w:tabs>
      <w:spacing w:line="360" w:lineRule="auto"/>
      <w:ind w:leftChars="200" w:left="200"/>
    </w:pPr>
    <w:rPr>
      <w:rFonts w:ascii="Calibri" w:hAnsi="Calibri" w:cs="宋体"/>
      <w:sz w:val="28"/>
      <w:szCs w:val="20"/>
    </w:rPr>
  </w:style>
  <w:style w:type="paragraph" w:customStyle="1" w:styleId="Normal6">
    <w:name w:val="Normal_6"/>
    <w:rsid w:val="007732D0"/>
    <w:pPr>
      <w:spacing w:before="120" w:after="240"/>
      <w:jc w:val="both"/>
    </w:pPr>
    <w:rPr>
      <w:rFonts w:ascii="Calibri" w:eastAsia="Times New Roman" w:hAnsi="Calibri" w:cs="宋体"/>
      <w:kern w:val="0"/>
      <w:sz w:val="22"/>
      <w:lang w:eastAsia="en-US"/>
    </w:rPr>
  </w:style>
  <w:style w:type="paragraph" w:customStyle="1" w:styleId="CM129">
    <w:name w:val="CM129"/>
    <w:basedOn w:val="Default"/>
    <w:next w:val="Default"/>
    <w:rsid w:val="007732D0"/>
    <w:pPr>
      <w:spacing w:line="360" w:lineRule="auto"/>
    </w:pPr>
    <w:rPr>
      <w:rFonts w:ascii="Sim Hei" w:eastAsia="Sim Hei" w:hAnsi="Times New Roman" w:cs="Sim Hei"/>
      <w:color w:val="auto"/>
    </w:rPr>
  </w:style>
  <w:style w:type="paragraph" w:customStyle="1" w:styleId="afffff3">
    <w:name w:val="+正文"/>
    <w:basedOn w:val="a"/>
    <w:link w:val="Char1e"/>
    <w:rsid w:val="007732D0"/>
    <w:pPr>
      <w:spacing w:line="360" w:lineRule="auto"/>
      <w:ind w:leftChars="200" w:left="200" w:firstLineChars="200" w:firstLine="200"/>
    </w:pPr>
    <w:rPr>
      <w:rFonts w:asciiTheme="minorHAnsi" w:eastAsiaTheme="minorEastAsia" w:hAnsiTheme="minorHAnsi" w:cstheme="minorBidi"/>
      <w:sz w:val="24"/>
      <w:szCs w:val="28"/>
    </w:rPr>
  </w:style>
  <w:style w:type="paragraph" w:customStyle="1" w:styleId="xl315">
    <w:name w:val="xl315"/>
    <w:basedOn w:val="a"/>
    <w:rsid w:val="007732D0"/>
    <w:pPr>
      <w:widowControl/>
      <w:pBdr>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right"/>
      <w:textAlignment w:val="center"/>
    </w:pPr>
    <w:rPr>
      <w:rFonts w:ascii="Arial" w:hAnsi="Arial" w:cs="Arial"/>
      <w:kern w:val="0"/>
      <w:sz w:val="20"/>
      <w:szCs w:val="20"/>
    </w:rPr>
  </w:style>
  <w:style w:type="paragraph" w:customStyle="1" w:styleId="xl121">
    <w:name w:val="xl121"/>
    <w:basedOn w:val="a"/>
    <w:qFormat/>
    <w:rsid w:val="007732D0"/>
    <w:pPr>
      <w:widowControl/>
      <w:pBdr>
        <w:top w:val="single" w:sz="8" w:space="0" w:color="auto"/>
        <w:left w:val="single" w:sz="4" w:space="0" w:color="auto"/>
        <w:bottom w:val="single" w:sz="4" w:space="0" w:color="auto"/>
        <w:right w:val="single" w:sz="4" w:space="0" w:color="auto"/>
      </w:pBdr>
      <w:spacing w:before="100" w:beforeAutospacing="1" w:after="100" w:afterAutospacing="1" w:line="360" w:lineRule="auto"/>
      <w:ind w:leftChars="200" w:left="200"/>
      <w:jc w:val="center"/>
      <w:textAlignment w:val="center"/>
    </w:pPr>
    <w:rPr>
      <w:rFonts w:ascii="Arial Unicode MS" w:eastAsia="Arial Unicode MS" w:hAnsi="Arial Unicode MS" w:cs="Arial Unicode MS"/>
      <w:kern w:val="0"/>
      <w:szCs w:val="21"/>
    </w:rPr>
  </w:style>
  <w:style w:type="paragraph" w:customStyle="1" w:styleId="Normal109">
    <w:name w:val="Normal_109"/>
    <w:rsid w:val="007732D0"/>
    <w:pPr>
      <w:spacing w:before="120" w:after="240"/>
      <w:jc w:val="both"/>
    </w:pPr>
    <w:rPr>
      <w:rFonts w:ascii="Calibri" w:eastAsia="Times New Roman" w:hAnsi="Calibri" w:cs="宋体"/>
      <w:kern w:val="0"/>
      <w:sz w:val="22"/>
      <w:lang w:eastAsia="en-US"/>
    </w:rPr>
  </w:style>
  <w:style w:type="paragraph" w:customStyle="1" w:styleId="CM241">
    <w:name w:val="CM241"/>
    <w:basedOn w:val="Default"/>
    <w:next w:val="Default"/>
    <w:rsid w:val="007732D0"/>
    <w:pPr>
      <w:spacing w:line="383" w:lineRule="atLeast"/>
    </w:pPr>
    <w:rPr>
      <w:rFonts w:ascii="Sim Hei" w:eastAsia="Sim Hei" w:hAnsi="Times New Roman" w:cs="Sim Hei"/>
      <w:color w:val="auto"/>
    </w:rPr>
  </w:style>
  <w:style w:type="paragraph" w:customStyle="1" w:styleId="TY">
    <w:name w:val="TY"/>
    <w:basedOn w:val="a"/>
    <w:rsid w:val="007732D0"/>
    <w:pPr>
      <w:adjustRightInd w:val="0"/>
      <w:snapToGrid w:val="0"/>
      <w:spacing w:before="40" w:after="40" w:line="360" w:lineRule="auto"/>
      <w:ind w:leftChars="200" w:left="200"/>
    </w:pPr>
    <w:rPr>
      <w:rFonts w:ascii="宋体" w:hAnsi="宋体" w:cs="宋体"/>
      <w:sz w:val="24"/>
      <w:szCs w:val="20"/>
    </w:rPr>
  </w:style>
  <w:style w:type="paragraph" w:customStyle="1" w:styleId="u1">
    <w:name w:val="u正文1级标题"/>
    <w:basedOn w:val="1"/>
    <w:next w:val="u"/>
    <w:rsid w:val="007732D0"/>
    <w:pPr>
      <w:pageBreakBefore/>
      <w:tabs>
        <w:tab w:val="clear" w:pos="780"/>
        <w:tab w:val="left" w:pos="700"/>
      </w:tabs>
      <w:adjustRightInd/>
      <w:spacing w:before="220" w:after="340"/>
      <w:ind w:left="700" w:firstLineChars="0" w:hanging="720"/>
      <w:jc w:val="center"/>
      <w:textAlignment w:val="auto"/>
    </w:pPr>
    <w:rPr>
      <w:rFonts w:eastAsia="黑体" w:cs="宋体"/>
      <w:bCs/>
      <w:sz w:val="30"/>
      <w:szCs w:val="44"/>
    </w:rPr>
  </w:style>
  <w:style w:type="paragraph" w:customStyle="1" w:styleId="cdf">
    <w:name w:val="cdf样式"/>
    <w:basedOn w:val="a"/>
    <w:qFormat/>
    <w:rsid w:val="007732D0"/>
    <w:pPr>
      <w:spacing w:line="288" w:lineRule="auto"/>
      <w:ind w:leftChars="200" w:left="200"/>
    </w:pPr>
    <w:rPr>
      <w:rFonts w:ascii="Calibri" w:hAnsi="Calibri" w:cs="宋体"/>
      <w:snapToGrid w:val="0"/>
      <w:spacing w:val="5"/>
      <w:kern w:val="0"/>
      <w:szCs w:val="20"/>
    </w:rPr>
  </w:style>
  <w:style w:type="paragraph" w:customStyle="1" w:styleId="CM154">
    <w:name w:val="CM154"/>
    <w:basedOn w:val="Default"/>
    <w:next w:val="Default"/>
    <w:rsid w:val="007732D0"/>
    <w:pPr>
      <w:spacing w:line="411" w:lineRule="atLeast"/>
    </w:pPr>
    <w:rPr>
      <w:rFonts w:ascii="Sim Hei" w:eastAsia="Sim Hei" w:hAnsi="Times New Roman" w:cs="Sim Hei"/>
      <w:color w:val="auto"/>
    </w:rPr>
  </w:style>
  <w:style w:type="paragraph" w:customStyle="1" w:styleId="Normal278">
    <w:name w:val="Normal_278"/>
    <w:rsid w:val="007732D0"/>
    <w:pPr>
      <w:spacing w:before="120" w:after="240"/>
      <w:jc w:val="both"/>
    </w:pPr>
    <w:rPr>
      <w:rFonts w:ascii="Calibri" w:eastAsia="Times New Roman" w:hAnsi="Calibri" w:cs="宋体"/>
      <w:kern w:val="0"/>
      <w:sz w:val="22"/>
      <w:lang w:eastAsia="en-US"/>
    </w:rPr>
  </w:style>
  <w:style w:type="paragraph" w:customStyle="1" w:styleId="font29">
    <w:name w:val="font29"/>
    <w:basedOn w:val="a"/>
    <w:rsid w:val="007732D0"/>
    <w:pPr>
      <w:widowControl/>
      <w:spacing w:before="100" w:beforeAutospacing="1" w:after="100" w:afterAutospacing="1" w:line="360" w:lineRule="auto"/>
      <w:ind w:leftChars="200" w:left="200"/>
      <w:jc w:val="left"/>
    </w:pPr>
    <w:rPr>
      <w:rFonts w:ascii="Tahoma" w:hAnsi="Tahoma" w:cs="Tahoma"/>
      <w:b/>
      <w:bCs/>
      <w:color w:val="000000"/>
      <w:kern w:val="0"/>
      <w:sz w:val="20"/>
      <w:szCs w:val="20"/>
    </w:rPr>
  </w:style>
  <w:style w:type="paragraph" w:customStyle="1" w:styleId="CM484">
    <w:name w:val="CM484"/>
    <w:basedOn w:val="Default"/>
    <w:next w:val="Default"/>
    <w:rsid w:val="007732D0"/>
    <w:pPr>
      <w:spacing w:after="2545" w:line="360" w:lineRule="auto"/>
    </w:pPr>
    <w:rPr>
      <w:rFonts w:ascii="Sim Hei" w:eastAsia="Sim Hei" w:hAnsi="Times New Roman" w:cs="Sim Hei"/>
      <w:color w:val="auto"/>
    </w:rPr>
  </w:style>
  <w:style w:type="paragraph" w:customStyle="1" w:styleId="CM200">
    <w:name w:val="CM200"/>
    <w:basedOn w:val="Default"/>
    <w:next w:val="Default"/>
    <w:rsid w:val="007732D0"/>
    <w:pPr>
      <w:spacing w:line="380" w:lineRule="atLeast"/>
    </w:pPr>
    <w:rPr>
      <w:rFonts w:ascii="Sim Hei" w:eastAsia="Sim Hei" w:hAnsi="Times New Roman" w:cs="Sim Hei"/>
      <w:color w:val="auto"/>
    </w:rPr>
  </w:style>
  <w:style w:type="paragraph" w:customStyle="1" w:styleId="CM465">
    <w:name w:val="CM465"/>
    <w:basedOn w:val="Default"/>
    <w:next w:val="Default"/>
    <w:rsid w:val="007732D0"/>
    <w:pPr>
      <w:spacing w:line="411" w:lineRule="atLeast"/>
    </w:pPr>
    <w:rPr>
      <w:rFonts w:ascii="Sim Hei" w:eastAsia="Sim Hei" w:hAnsi="Times New Roman" w:cs="Sim Hei"/>
      <w:color w:val="auto"/>
    </w:rPr>
  </w:style>
  <w:style w:type="paragraph" w:customStyle="1" w:styleId="Char110">
    <w:name w:val="Char11"/>
    <w:basedOn w:val="a"/>
    <w:qFormat/>
    <w:rsid w:val="007732D0"/>
    <w:pPr>
      <w:shd w:val="clear" w:color="auto" w:fill="000080"/>
      <w:spacing w:line="360" w:lineRule="auto"/>
      <w:ind w:leftChars="200" w:left="200"/>
    </w:pPr>
    <w:rPr>
      <w:rFonts w:ascii="Tahoma" w:hAnsi="Tahoma" w:cs="宋体"/>
      <w:sz w:val="28"/>
      <w:szCs w:val="28"/>
      <w:shd w:val="clear" w:color="auto" w:fill="000080"/>
    </w:rPr>
  </w:style>
  <w:style w:type="paragraph" w:customStyle="1" w:styleId="Normal27">
    <w:name w:val="Normal_27"/>
    <w:rsid w:val="007732D0"/>
    <w:pPr>
      <w:spacing w:before="120" w:after="240"/>
      <w:jc w:val="both"/>
    </w:pPr>
    <w:rPr>
      <w:rFonts w:ascii="Calibri" w:eastAsia="Times New Roman" w:hAnsi="Calibri" w:cs="宋体"/>
      <w:kern w:val="0"/>
      <w:sz w:val="22"/>
      <w:lang w:eastAsia="en-US"/>
    </w:rPr>
  </w:style>
  <w:style w:type="paragraph" w:customStyle="1" w:styleId="afffffffffffffffffd">
    <w:name w:val="小标题"/>
    <w:basedOn w:val="a"/>
    <w:qFormat/>
    <w:rsid w:val="007732D0"/>
    <w:pPr>
      <w:tabs>
        <w:tab w:val="left" w:pos="780"/>
      </w:tabs>
      <w:spacing w:after="120" w:line="360" w:lineRule="auto"/>
      <w:ind w:leftChars="200" w:left="780" w:firstLineChars="192" w:firstLine="192"/>
      <w:jc w:val="left"/>
    </w:pPr>
    <w:rPr>
      <w:rFonts w:ascii="Arial" w:hAnsi="Arial" w:cs="宋体"/>
      <w:color w:val="000000"/>
      <w:kern w:val="16"/>
      <w:sz w:val="22"/>
      <w:szCs w:val="28"/>
      <w:u w:val="single"/>
    </w:rPr>
  </w:style>
  <w:style w:type="paragraph" w:customStyle="1" w:styleId="CM29">
    <w:name w:val="CM29"/>
    <w:basedOn w:val="Default"/>
    <w:next w:val="Default"/>
    <w:rsid w:val="007732D0"/>
    <w:pPr>
      <w:spacing w:line="396" w:lineRule="atLeast"/>
    </w:pPr>
    <w:rPr>
      <w:rFonts w:ascii="Sim Hei" w:eastAsia="Sim Hei" w:hAnsi="Times New Roman" w:cs="Sim Hei"/>
      <w:color w:val="auto"/>
    </w:rPr>
  </w:style>
  <w:style w:type="paragraph" w:customStyle="1" w:styleId="CM124">
    <w:name w:val="CM124"/>
    <w:basedOn w:val="Default"/>
    <w:next w:val="Default"/>
    <w:rsid w:val="007732D0"/>
    <w:pPr>
      <w:spacing w:line="360" w:lineRule="auto"/>
    </w:pPr>
    <w:rPr>
      <w:rFonts w:ascii="Sim Hei" w:eastAsia="Sim Hei" w:hAnsi="Times New Roman" w:cs="Sim Hei"/>
      <w:color w:val="auto"/>
    </w:rPr>
  </w:style>
  <w:style w:type="paragraph" w:customStyle="1" w:styleId="CM221">
    <w:name w:val="CM221"/>
    <w:basedOn w:val="Default"/>
    <w:next w:val="Default"/>
    <w:rsid w:val="007732D0"/>
    <w:pPr>
      <w:spacing w:line="380" w:lineRule="atLeast"/>
    </w:pPr>
    <w:rPr>
      <w:rFonts w:ascii="Sim Hei" w:eastAsia="Sim Hei" w:hAnsi="Times New Roman" w:cs="Sim Hei"/>
      <w:color w:val="auto"/>
    </w:rPr>
  </w:style>
  <w:style w:type="paragraph" w:customStyle="1" w:styleId="95">
    <w:name w:val="样式9"/>
    <w:basedOn w:val="3"/>
    <w:qFormat/>
    <w:rsid w:val="007732D0"/>
    <w:pPr>
      <w:tabs>
        <w:tab w:val="clear" w:pos="780"/>
        <w:tab w:val="left" w:pos="862"/>
      </w:tabs>
      <w:adjustRightInd/>
      <w:spacing w:line="360" w:lineRule="auto"/>
      <w:ind w:leftChars="0" w:left="0" w:firstLineChars="0" w:firstLine="0"/>
      <w:jc w:val="left"/>
      <w:textAlignment w:val="auto"/>
    </w:pPr>
    <w:rPr>
      <w:rFonts w:cs="宋体"/>
      <w:b w:val="0"/>
      <w:bCs/>
      <w:kern w:val="2"/>
      <w:szCs w:val="32"/>
    </w:rPr>
  </w:style>
  <w:style w:type="paragraph" w:customStyle="1" w:styleId="xl308">
    <w:name w:val="xl308"/>
    <w:basedOn w:val="a"/>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宋体" w:hAnsi="宋体" w:cs="宋体"/>
      <w:kern w:val="0"/>
      <w:sz w:val="22"/>
      <w:szCs w:val="22"/>
    </w:rPr>
  </w:style>
  <w:style w:type="paragraph" w:customStyle="1" w:styleId="CM300">
    <w:name w:val="CM300"/>
    <w:basedOn w:val="Default"/>
    <w:next w:val="Default"/>
    <w:rsid w:val="007732D0"/>
    <w:pPr>
      <w:spacing w:line="468" w:lineRule="atLeast"/>
    </w:pPr>
    <w:rPr>
      <w:rFonts w:ascii="Sim Hei" w:eastAsia="Sim Hei" w:hAnsi="Times New Roman" w:cs="Sim Hei"/>
      <w:color w:val="auto"/>
    </w:rPr>
  </w:style>
  <w:style w:type="paragraph" w:customStyle="1" w:styleId="11f2">
    <w:name w:val="纯文本11"/>
    <w:basedOn w:val="a"/>
    <w:qFormat/>
    <w:rsid w:val="007732D0"/>
    <w:pPr>
      <w:adjustRightInd w:val="0"/>
      <w:spacing w:line="360" w:lineRule="auto"/>
      <w:ind w:leftChars="200" w:left="200"/>
    </w:pPr>
    <w:rPr>
      <w:rFonts w:ascii="宋体" w:hAnsi="Courier New" w:cs="宋体"/>
      <w:szCs w:val="20"/>
    </w:rPr>
  </w:style>
  <w:style w:type="paragraph" w:customStyle="1" w:styleId="xl118">
    <w:name w:val="xl118"/>
    <w:basedOn w:val="a"/>
    <w:qFormat/>
    <w:rsid w:val="007732D0"/>
    <w:pPr>
      <w:widowControl/>
      <w:pBdr>
        <w:bottom w:val="single" w:sz="8" w:space="0" w:color="auto"/>
        <w:right w:val="single" w:sz="4" w:space="0" w:color="auto"/>
      </w:pBdr>
      <w:spacing w:before="100" w:beforeAutospacing="1" w:after="100" w:afterAutospacing="1" w:line="360" w:lineRule="auto"/>
      <w:ind w:leftChars="200" w:left="200"/>
      <w:jc w:val="center"/>
      <w:textAlignment w:val="center"/>
    </w:pPr>
    <w:rPr>
      <w:rFonts w:ascii="Arial Unicode MS" w:eastAsia="Arial Unicode MS" w:hAnsi="Arial Unicode MS" w:cs="Arial Unicode MS"/>
      <w:kern w:val="0"/>
      <w:szCs w:val="21"/>
    </w:rPr>
  </w:style>
  <w:style w:type="paragraph" w:customStyle="1" w:styleId="126">
    <w:name w:val="样式 目录 1 + 首行缩进:  2 字符"/>
    <w:basedOn w:val="1fc"/>
    <w:qFormat/>
    <w:rsid w:val="007732D0"/>
    <w:pPr>
      <w:tabs>
        <w:tab w:val="left" w:pos="300"/>
        <w:tab w:val="right" w:leader="dot" w:pos="8296"/>
        <w:tab w:val="right" w:leader="dot" w:pos="8494"/>
      </w:tabs>
      <w:spacing w:before="0" w:after="0" w:line="360" w:lineRule="auto"/>
      <w:ind w:leftChars="200" w:left="200"/>
      <w:jc w:val="both"/>
    </w:pPr>
    <w:rPr>
      <w:rFonts w:ascii="Times New Roman" w:eastAsia="新宋体" w:hAnsi="Times New Roman" w:cs="宋体"/>
      <w:sz w:val="21"/>
      <w:szCs w:val="24"/>
    </w:rPr>
  </w:style>
  <w:style w:type="paragraph" w:customStyle="1" w:styleId="Normal203">
    <w:name w:val="Normal_203"/>
    <w:rsid w:val="007732D0"/>
    <w:pPr>
      <w:spacing w:before="120" w:after="240"/>
      <w:jc w:val="both"/>
    </w:pPr>
    <w:rPr>
      <w:rFonts w:ascii="Calibri" w:eastAsia="Times New Roman" w:hAnsi="Calibri" w:cs="宋体"/>
      <w:kern w:val="0"/>
      <w:sz w:val="22"/>
      <w:lang w:eastAsia="en-US"/>
    </w:rPr>
  </w:style>
  <w:style w:type="paragraph" w:customStyle="1" w:styleId="Normal244">
    <w:name w:val="Normal_244"/>
    <w:rsid w:val="007732D0"/>
    <w:pPr>
      <w:spacing w:before="120" w:after="240"/>
      <w:jc w:val="both"/>
    </w:pPr>
    <w:rPr>
      <w:rFonts w:ascii="Calibri" w:eastAsia="Times New Roman" w:hAnsi="Calibri" w:cs="宋体"/>
      <w:kern w:val="0"/>
      <w:sz w:val="22"/>
      <w:lang w:eastAsia="en-US"/>
    </w:rPr>
  </w:style>
  <w:style w:type="paragraph" w:customStyle="1" w:styleId="afffffffffffffffffe">
    <w:name w:val="基准页脚样式"/>
    <w:basedOn w:val="a4"/>
    <w:qFormat/>
    <w:rsid w:val="007732D0"/>
    <w:pPr>
      <w:keepLines/>
      <w:widowControl/>
      <w:spacing w:after="220" w:line="200" w:lineRule="atLeast"/>
      <w:ind w:leftChars="200" w:left="200"/>
    </w:pPr>
    <w:rPr>
      <w:rFonts w:ascii="Arial" w:hAnsi="Arial" w:cs="宋体"/>
      <w:spacing w:val="-5"/>
      <w:kern w:val="0"/>
      <w:sz w:val="16"/>
      <w:szCs w:val="20"/>
    </w:rPr>
  </w:style>
  <w:style w:type="paragraph" w:customStyle="1" w:styleId="CharCharChar1CharCharChar3CharCharCharChar">
    <w:name w:val="Char Char Char1 Char Char Char3 Char Char Char Char"/>
    <w:basedOn w:val="a"/>
    <w:qFormat/>
    <w:rsid w:val="007732D0"/>
    <w:pPr>
      <w:adjustRightInd w:val="0"/>
      <w:spacing w:line="360" w:lineRule="atLeast"/>
      <w:ind w:leftChars="200" w:left="200"/>
      <w:jc w:val="left"/>
      <w:textAlignment w:val="baseline"/>
    </w:pPr>
    <w:rPr>
      <w:rFonts w:ascii="Tahoma" w:hAnsi="Tahoma" w:cs="宋体"/>
      <w:kern w:val="0"/>
      <w:sz w:val="24"/>
      <w:szCs w:val="20"/>
    </w:rPr>
  </w:style>
  <w:style w:type="paragraph" w:customStyle="1" w:styleId="1-2">
    <w:name w:val="正文1-粗"/>
    <w:basedOn w:val="a"/>
    <w:qFormat/>
    <w:rsid w:val="007732D0"/>
    <w:pPr>
      <w:tabs>
        <w:tab w:val="left" w:pos="1080"/>
      </w:tabs>
      <w:adjustRightInd w:val="0"/>
      <w:snapToGrid w:val="0"/>
      <w:spacing w:line="348" w:lineRule="auto"/>
      <w:ind w:leftChars="200" w:left="1080" w:hanging="360"/>
      <w:textAlignment w:val="baseline"/>
    </w:pPr>
    <w:rPr>
      <w:rFonts w:ascii="Calibri" w:hAnsi="Calibri" w:cs="宋体"/>
      <w:b/>
      <w:bCs/>
      <w:kern w:val="0"/>
      <w:sz w:val="28"/>
      <w:szCs w:val="28"/>
    </w:rPr>
  </w:style>
  <w:style w:type="paragraph" w:customStyle="1" w:styleId="affffffffffffffffff">
    <w:name w:val="块项目"/>
    <w:next w:val="a0"/>
    <w:rsid w:val="007732D0"/>
    <w:pPr>
      <w:tabs>
        <w:tab w:val="left" w:pos="425"/>
        <w:tab w:val="left" w:pos="976"/>
      </w:tabs>
      <w:spacing w:before="120" w:after="120" w:line="360" w:lineRule="auto"/>
      <w:ind w:left="992" w:hanging="527"/>
    </w:pPr>
    <w:rPr>
      <w:rFonts w:ascii="Calibri" w:eastAsia="宋体" w:hAnsi="Calibri" w:cs="宋体"/>
      <w:b/>
      <w:spacing w:val="20"/>
      <w:kern w:val="0"/>
      <w:sz w:val="24"/>
      <w:szCs w:val="20"/>
    </w:rPr>
  </w:style>
  <w:style w:type="paragraph" w:customStyle="1" w:styleId="xl109">
    <w:name w:val="xl109"/>
    <w:basedOn w:val="a"/>
    <w:qFormat/>
    <w:rsid w:val="007732D0"/>
    <w:pPr>
      <w:widowControl/>
      <w:pBdr>
        <w:top w:val="single" w:sz="8" w:space="0" w:color="auto"/>
        <w:bottom w:val="single" w:sz="4" w:space="0" w:color="auto"/>
      </w:pBdr>
      <w:spacing w:before="100" w:beforeAutospacing="1" w:after="100" w:afterAutospacing="1" w:line="360" w:lineRule="auto"/>
      <w:ind w:leftChars="200" w:left="200"/>
      <w:jc w:val="right"/>
      <w:textAlignment w:val="center"/>
    </w:pPr>
    <w:rPr>
      <w:rFonts w:ascii="Arial Unicode MS" w:eastAsia="Arial Unicode MS" w:hAnsi="Arial Unicode MS" w:cs="Arial Unicode MS"/>
      <w:kern w:val="0"/>
      <w:szCs w:val="21"/>
    </w:rPr>
  </w:style>
  <w:style w:type="paragraph" w:customStyle="1" w:styleId="CM414">
    <w:name w:val="CM414"/>
    <w:basedOn w:val="Default"/>
    <w:next w:val="Default"/>
    <w:rsid w:val="007732D0"/>
    <w:pPr>
      <w:spacing w:line="343" w:lineRule="atLeast"/>
    </w:pPr>
    <w:rPr>
      <w:rFonts w:ascii="Sim Hei" w:eastAsia="Sim Hei" w:hAnsi="Times New Roman" w:cs="Sim Hei"/>
      <w:color w:val="auto"/>
    </w:rPr>
  </w:style>
  <w:style w:type="paragraph" w:customStyle="1" w:styleId="2H22">
    <w:name w:val="样式 标题 2H2 + 首行缩进:  2 字符"/>
    <w:basedOn w:val="2"/>
    <w:rsid w:val="007732D0"/>
    <w:pPr>
      <w:keepNext w:val="0"/>
      <w:keepLines w:val="0"/>
      <w:tabs>
        <w:tab w:val="clear" w:pos="780"/>
        <w:tab w:val="left" w:pos="360"/>
      </w:tabs>
      <w:autoSpaceDE w:val="0"/>
      <w:autoSpaceDN w:val="0"/>
      <w:spacing w:line="360" w:lineRule="auto"/>
      <w:ind w:left="0" w:firstLineChars="0" w:firstLine="0"/>
      <w:jc w:val="left"/>
    </w:pPr>
    <w:rPr>
      <w:rFonts w:ascii="Arial" w:hAnsi="Arial" w:cs="宋体"/>
      <w:b w:val="0"/>
      <w:color w:val="000000"/>
      <w:kern w:val="28"/>
      <w:szCs w:val="28"/>
    </w:rPr>
  </w:style>
  <w:style w:type="paragraph" w:customStyle="1" w:styleId="Normal267">
    <w:name w:val="Normal_267"/>
    <w:rsid w:val="007732D0"/>
    <w:pPr>
      <w:spacing w:before="120" w:after="240"/>
      <w:jc w:val="both"/>
    </w:pPr>
    <w:rPr>
      <w:rFonts w:ascii="Calibri" w:eastAsia="Times New Roman" w:hAnsi="Calibri" w:cs="宋体"/>
      <w:kern w:val="0"/>
      <w:sz w:val="22"/>
      <w:lang w:eastAsia="en-US"/>
    </w:rPr>
  </w:style>
  <w:style w:type="paragraph" w:customStyle="1" w:styleId="CharCharChar1CharCharCharCharCharCharChar1">
    <w:name w:val="Char Char Char1 Char Char Char Char Char Char Char1"/>
    <w:basedOn w:val="a"/>
    <w:qFormat/>
    <w:rsid w:val="007732D0"/>
    <w:pPr>
      <w:adjustRightInd w:val="0"/>
      <w:spacing w:line="360" w:lineRule="atLeast"/>
      <w:ind w:leftChars="200" w:left="200"/>
      <w:jc w:val="left"/>
      <w:textAlignment w:val="baseline"/>
    </w:pPr>
    <w:rPr>
      <w:rFonts w:ascii="Tahoma" w:hAnsi="Tahoma" w:cs="宋体"/>
      <w:kern w:val="0"/>
      <w:sz w:val="24"/>
      <w:szCs w:val="20"/>
    </w:rPr>
  </w:style>
  <w:style w:type="paragraph" w:customStyle="1" w:styleId="a21">
    <w:name w:val="a2"/>
    <w:basedOn w:val="a"/>
    <w:rsid w:val="007732D0"/>
    <w:pPr>
      <w:widowControl/>
      <w:spacing w:before="100" w:beforeAutospacing="1" w:after="100" w:afterAutospacing="1" w:line="360" w:lineRule="auto"/>
      <w:ind w:leftChars="200" w:left="200"/>
      <w:jc w:val="left"/>
    </w:pPr>
    <w:rPr>
      <w:rFonts w:ascii="Arial Unicode MS" w:eastAsia="Arial Unicode MS" w:hAnsi="Arial Unicode MS" w:cs="Arial Unicode MS"/>
      <w:kern w:val="0"/>
      <w:sz w:val="24"/>
    </w:rPr>
  </w:style>
  <w:style w:type="paragraph" w:customStyle="1" w:styleId="Normal48">
    <w:name w:val="Normal_48"/>
    <w:rsid w:val="007732D0"/>
    <w:pPr>
      <w:spacing w:before="120" w:after="240"/>
      <w:jc w:val="both"/>
    </w:pPr>
    <w:rPr>
      <w:rFonts w:ascii="Calibri" w:eastAsia="Times New Roman" w:hAnsi="Calibri" w:cs="宋体"/>
      <w:kern w:val="0"/>
      <w:sz w:val="22"/>
      <w:lang w:eastAsia="en-US"/>
    </w:rPr>
  </w:style>
  <w:style w:type="paragraph" w:customStyle="1" w:styleId="Normal166">
    <w:name w:val="Normal_166"/>
    <w:rsid w:val="007732D0"/>
    <w:pPr>
      <w:spacing w:before="120" w:after="240"/>
      <w:jc w:val="both"/>
    </w:pPr>
    <w:rPr>
      <w:rFonts w:ascii="Calibri" w:eastAsia="Times New Roman" w:hAnsi="Calibri" w:cs="宋体"/>
      <w:kern w:val="0"/>
      <w:sz w:val="22"/>
      <w:lang w:eastAsia="en-US"/>
    </w:rPr>
  </w:style>
  <w:style w:type="paragraph" w:customStyle="1" w:styleId="xl95">
    <w:name w:val="xl95"/>
    <w:basedOn w:val="a"/>
    <w:qFormat/>
    <w:rsid w:val="007732D0"/>
    <w:pPr>
      <w:widowControl/>
      <w:pBdr>
        <w:top w:val="single" w:sz="4" w:space="0" w:color="auto"/>
        <w:left w:val="single" w:sz="4" w:space="0" w:color="auto"/>
        <w:bottom w:val="single" w:sz="8" w:space="0" w:color="auto"/>
        <w:right w:val="single" w:sz="4" w:space="0" w:color="auto"/>
      </w:pBdr>
      <w:spacing w:before="100" w:beforeAutospacing="1" w:after="100" w:afterAutospacing="1" w:line="360" w:lineRule="auto"/>
      <w:ind w:leftChars="200" w:left="200"/>
      <w:jc w:val="right"/>
      <w:textAlignment w:val="center"/>
    </w:pPr>
    <w:rPr>
      <w:rFonts w:ascii="Arial Unicode MS" w:eastAsia="Arial Unicode MS" w:hAnsi="Arial Unicode MS" w:cs="Arial Unicode MS"/>
      <w:kern w:val="0"/>
      <w:szCs w:val="21"/>
    </w:rPr>
  </w:style>
  <w:style w:type="paragraph" w:customStyle="1" w:styleId="CM236">
    <w:name w:val="CM236"/>
    <w:basedOn w:val="Default"/>
    <w:next w:val="Default"/>
    <w:rsid w:val="007732D0"/>
    <w:pPr>
      <w:spacing w:line="360" w:lineRule="auto"/>
    </w:pPr>
    <w:rPr>
      <w:rFonts w:ascii="Sim Hei" w:eastAsia="Sim Hei" w:hAnsi="Times New Roman" w:cs="Sim Hei"/>
      <w:color w:val="auto"/>
    </w:rPr>
  </w:style>
  <w:style w:type="paragraph" w:customStyle="1" w:styleId="CharCharCharCharCharCharCharChar1">
    <w:name w:val="Char Char Char Char Char Char Char Char1"/>
    <w:basedOn w:val="a"/>
    <w:qFormat/>
    <w:rsid w:val="007732D0"/>
    <w:pPr>
      <w:adjustRightInd w:val="0"/>
      <w:spacing w:line="360" w:lineRule="atLeast"/>
      <w:ind w:leftChars="200" w:left="200"/>
      <w:jc w:val="left"/>
      <w:textAlignment w:val="baseline"/>
    </w:pPr>
    <w:rPr>
      <w:rFonts w:ascii="Tahoma" w:hAnsi="Tahoma" w:cs="宋体"/>
      <w:kern w:val="0"/>
      <w:sz w:val="24"/>
      <w:szCs w:val="20"/>
    </w:rPr>
  </w:style>
  <w:style w:type="paragraph" w:customStyle="1" w:styleId="CM257">
    <w:name w:val="CM257"/>
    <w:basedOn w:val="Default"/>
    <w:next w:val="Default"/>
    <w:rsid w:val="007732D0"/>
    <w:pPr>
      <w:spacing w:line="480" w:lineRule="atLeast"/>
    </w:pPr>
    <w:rPr>
      <w:rFonts w:ascii="Sim Hei" w:eastAsia="Sim Hei" w:hAnsi="Times New Roman" w:cs="Sim Hei"/>
      <w:color w:val="auto"/>
    </w:rPr>
  </w:style>
  <w:style w:type="paragraph" w:customStyle="1" w:styleId="Normal46">
    <w:name w:val="Normal_46"/>
    <w:rsid w:val="007732D0"/>
    <w:pPr>
      <w:spacing w:before="120" w:after="240"/>
      <w:jc w:val="both"/>
    </w:pPr>
    <w:rPr>
      <w:rFonts w:ascii="Calibri" w:eastAsia="Times New Roman" w:hAnsi="Calibri" w:cs="宋体"/>
      <w:kern w:val="0"/>
      <w:sz w:val="22"/>
      <w:lang w:eastAsia="en-US"/>
    </w:rPr>
  </w:style>
  <w:style w:type="paragraph" w:customStyle="1" w:styleId="Normal274">
    <w:name w:val="Normal_274"/>
    <w:rsid w:val="007732D0"/>
    <w:pPr>
      <w:spacing w:before="120" w:after="240"/>
      <w:jc w:val="both"/>
    </w:pPr>
    <w:rPr>
      <w:rFonts w:ascii="Calibri" w:eastAsia="Times New Roman" w:hAnsi="Calibri" w:cs="宋体"/>
      <w:kern w:val="0"/>
      <w:sz w:val="22"/>
      <w:lang w:eastAsia="en-US"/>
    </w:rPr>
  </w:style>
  <w:style w:type="paragraph" w:customStyle="1" w:styleId="xl147">
    <w:name w:val="xl147"/>
    <w:basedOn w:val="a"/>
    <w:qFormat/>
    <w:rsid w:val="007732D0"/>
    <w:pPr>
      <w:widowControl/>
      <w:shd w:val="clear" w:color="auto" w:fill="FFFFFF"/>
      <w:spacing w:before="100" w:beforeAutospacing="1" w:after="100" w:afterAutospacing="1" w:line="360" w:lineRule="auto"/>
      <w:ind w:leftChars="200" w:left="200"/>
      <w:jc w:val="left"/>
      <w:textAlignment w:val="center"/>
    </w:pPr>
    <w:rPr>
      <w:rFonts w:ascii="Arial" w:hAnsi="Arial" w:cs="Arial"/>
      <w:color w:val="0000FF"/>
      <w:kern w:val="0"/>
      <w:sz w:val="24"/>
    </w:rPr>
  </w:style>
  <w:style w:type="paragraph" w:customStyle="1" w:styleId="Normal304">
    <w:name w:val="Normal_304"/>
    <w:rsid w:val="007732D0"/>
    <w:pPr>
      <w:spacing w:before="120" w:after="240"/>
      <w:jc w:val="both"/>
    </w:pPr>
    <w:rPr>
      <w:rFonts w:ascii="Calibri" w:eastAsia="Times New Roman" w:hAnsi="Calibri" w:cs="宋体"/>
      <w:kern w:val="0"/>
      <w:sz w:val="22"/>
      <w:lang w:eastAsia="en-US"/>
    </w:rPr>
  </w:style>
  <w:style w:type="paragraph" w:customStyle="1" w:styleId="affffffffffffffffff0">
    <w:name w:val="样式 图表 + 居中"/>
    <w:basedOn w:val="a"/>
    <w:qFormat/>
    <w:rsid w:val="007732D0"/>
    <w:pPr>
      <w:autoSpaceDE w:val="0"/>
      <w:autoSpaceDN w:val="0"/>
      <w:adjustRightInd w:val="0"/>
      <w:spacing w:line="312" w:lineRule="auto"/>
      <w:ind w:leftChars="200" w:left="200" w:rightChars="-28" w:right="-78"/>
      <w:jc w:val="center"/>
    </w:pPr>
    <w:rPr>
      <w:rFonts w:ascii="宋体" w:hAnsi="宋体" w:cs="宋体"/>
      <w:szCs w:val="21"/>
    </w:rPr>
  </w:style>
  <w:style w:type="paragraph" w:customStyle="1" w:styleId="affffffffffffffffff1">
    <w:name w:val="连续正文文字"/>
    <w:basedOn w:val="a4"/>
    <w:qFormat/>
    <w:rsid w:val="007732D0"/>
    <w:pPr>
      <w:keepNext/>
      <w:widowControl/>
      <w:spacing w:after="220" w:line="180" w:lineRule="atLeast"/>
      <w:ind w:leftChars="200" w:left="200"/>
    </w:pPr>
    <w:rPr>
      <w:rFonts w:ascii="Arial" w:hAnsi="Arial" w:cs="宋体"/>
      <w:spacing w:val="-5"/>
      <w:kern w:val="0"/>
      <w:szCs w:val="20"/>
    </w:rPr>
  </w:style>
  <w:style w:type="paragraph" w:customStyle="1" w:styleId="CM456">
    <w:name w:val="CM456"/>
    <w:basedOn w:val="Default"/>
    <w:next w:val="Default"/>
    <w:rsid w:val="007732D0"/>
    <w:pPr>
      <w:spacing w:line="343" w:lineRule="atLeast"/>
    </w:pPr>
    <w:rPr>
      <w:rFonts w:ascii="Sim Hei" w:eastAsia="Sim Hei" w:hAnsi="Times New Roman" w:cs="Sim Hei"/>
      <w:color w:val="auto"/>
    </w:rPr>
  </w:style>
  <w:style w:type="paragraph" w:customStyle="1" w:styleId="Legaltext">
    <w:name w:val="Legal text"/>
    <w:basedOn w:val="a"/>
    <w:qFormat/>
    <w:rsid w:val="007732D0"/>
    <w:pPr>
      <w:widowControl/>
      <w:spacing w:line="360" w:lineRule="auto"/>
      <w:ind w:leftChars="200" w:left="85" w:right="85"/>
    </w:pPr>
    <w:rPr>
      <w:rFonts w:ascii="Arial" w:eastAsia="仿宋_GB2312" w:hAnsi="Arial" w:cs="Arial"/>
      <w:kern w:val="0"/>
      <w:sz w:val="16"/>
      <w:szCs w:val="16"/>
    </w:rPr>
  </w:style>
  <w:style w:type="paragraph" w:customStyle="1" w:styleId="CharCharChar9">
    <w:name w:val="Char Char Char"/>
    <w:basedOn w:val="a"/>
    <w:rsid w:val="007732D0"/>
    <w:pPr>
      <w:spacing w:line="360" w:lineRule="auto"/>
      <w:ind w:leftChars="200" w:left="200"/>
    </w:pPr>
    <w:rPr>
      <w:rFonts w:ascii="Tahoma" w:hAnsi="Tahoma" w:cs="宋体"/>
      <w:b/>
      <w:sz w:val="28"/>
      <w:szCs w:val="28"/>
    </w:rPr>
  </w:style>
  <w:style w:type="paragraph" w:customStyle="1" w:styleId="CM474">
    <w:name w:val="CM474"/>
    <w:basedOn w:val="Default"/>
    <w:next w:val="Default"/>
    <w:rsid w:val="007732D0"/>
    <w:pPr>
      <w:spacing w:after="630" w:line="360" w:lineRule="auto"/>
    </w:pPr>
    <w:rPr>
      <w:rFonts w:ascii="Sim Hei" w:eastAsia="Sim Hei" w:hAnsi="Times New Roman" w:cs="Sim Hei"/>
      <w:color w:val="auto"/>
    </w:rPr>
  </w:style>
  <w:style w:type="paragraph" w:customStyle="1" w:styleId="CharCharChar1CharCharChar3CharCharCharChar1">
    <w:name w:val="Char Char Char1 Char Char Char3 Char Char Char Char1"/>
    <w:basedOn w:val="a"/>
    <w:qFormat/>
    <w:rsid w:val="007732D0"/>
    <w:pPr>
      <w:adjustRightInd w:val="0"/>
      <w:spacing w:line="360" w:lineRule="atLeast"/>
      <w:ind w:leftChars="200" w:left="200"/>
      <w:jc w:val="left"/>
      <w:textAlignment w:val="baseline"/>
    </w:pPr>
    <w:rPr>
      <w:rFonts w:ascii="Tahoma" w:hAnsi="Tahoma" w:cs="宋体"/>
      <w:kern w:val="0"/>
      <w:sz w:val="24"/>
      <w:szCs w:val="20"/>
    </w:rPr>
  </w:style>
  <w:style w:type="paragraph" w:customStyle="1" w:styleId="Normal114">
    <w:name w:val="Normal_114"/>
    <w:rsid w:val="007732D0"/>
    <w:pPr>
      <w:spacing w:before="120" w:after="240"/>
      <w:jc w:val="both"/>
    </w:pPr>
    <w:rPr>
      <w:rFonts w:ascii="Calibri" w:eastAsia="Times New Roman" w:hAnsi="Calibri" w:cs="宋体"/>
      <w:kern w:val="0"/>
      <w:sz w:val="22"/>
      <w:lang w:eastAsia="en-US"/>
    </w:rPr>
  </w:style>
  <w:style w:type="paragraph" w:customStyle="1" w:styleId="affffffffffffffffff2">
    <w:name w:val="大表格"/>
    <w:basedOn w:val="a"/>
    <w:rsid w:val="007732D0"/>
    <w:pPr>
      <w:widowControl/>
      <w:tabs>
        <w:tab w:val="left" w:pos="5040"/>
      </w:tabs>
      <w:spacing w:line="440" w:lineRule="atLeast"/>
      <w:ind w:leftChars="200" w:left="200"/>
      <w:jc w:val="left"/>
    </w:pPr>
    <w:rPr>
      <w:rFonts w:ascii="Calibri" w:hAnsi="Calibri" w:cs="宋体"/>
      <w:kern w:val="0"/>
      <w:position w:val="-26"/>
      <w:sz w:val="24"/>
      <w:szCs w:val="20"/>
      <w:lang w:val="en-GB"/>
    </w:rPr>
  </w:style>
  <w:style w:type="paragraph" w:customStyle="1" w:styleId="CM88">
    <w:name w:val="CM88"/>
    <w:basedOn w:val="Default"/>
    <w:next w:val="Default"/>
    <w:rsid w:val="007732D0"/>
    <w:pPr>
      <w:spacing w:line="393" w:lineRule="atLeast"/>
    </w:pPr>
    <w:rPr>
      <w:rFonts w:ascii="Sim Hei" w:eastAsia="Sim Hei" w:hAnsi="Times New Roman" w:cs="Sim Hei"/>
      <w:color w:val="auto"/>
    </w:rPr>
  </w:style>
  <w:style w:type="paragraph" w:customStyle="1" w:styleId="xl219">
    <w:name w:val="xl219"/>
    <w:basedOn w:val="a"/>
    <w:rsid w:val="007732D0"/>
    <w:pPr>
      <w:widowControl/>
      <w:pBdr>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left"/>
      <w:textAlignment w:val="center"/>
    </w:pPr>
    <w:rPr>
      <w:rFonts w:ascii="Arial" w:hAnsi="Arial" w:cs="Arial"/>
      <w:color w:val="0000FF"/>
      <w:kern w:val="0"/>
      <w:sz w:val="24"/>
    </w:rPr>
  </w:style>
  <w:style w:type="paragraph" w:customStyle="1" w:styleId="Normal31">
    <w:name w:val="Normal_31"/>
    <w:rsid w:val="007732D0"/>
    <w:pPr>
      <w:spacing w:before="120" w:after="240"/>
      <w:jc w:val="both"/>
    </w:pPr>
    <w:rPr>
      <w:rFonts w:ascii="Calibri" w:eastAsia="Times New Roman" w:hAnsi="Calibri" w:cs="宋体"/>
      <w:kern w:val="0"/>
      <w:sz w:val="22"/>
      <w:lang w:eastAsia="en-US"/>
    </w:rPr>
  </w:style>
  <w:style w:type="paragraph" w:customStyle="1" w:styleId="2ffff2">
    <w:name w:val="样式 标题 + 小二 首行缩进:  2 字符"/>
    <w:basedOn w:val="affff1"/>
    <w:qFormat/>
    <w:rsid w:val="007732D0"/>
    <w:pPr>
      <w:tabs>
        <w:tab w:val="left" w:pos="8340"/>
      </w:tabs>
      <w:adjustRightInd w:val="0"/>
      <w:snapToGrid w:val="0"/>
      <w:spacing w:before="240" w:after="60" w:line="348" w:lineRule="auto"/>
      <w:jc w:val="center"/>
      <w:textAlignment w:val="baseline"/>
    </w:pPr>
    <w:rPr>
      <w:rFonts w:ascii="Arial" w:hAnsi="Arial" w:cs="Times New Roman"/>
      <w:sz w:val="36"/>
      <w:szCs w:val="20"/>
    </w:rPr>
  </w:style>
  <w:style w:type="paragraph" w:customStyle="1" w:styleId="xl79">
    <w:name w:val="xl79"/>
    <w:basedOn w:val="a"/>
    <w:qFormat/>
    <w:rsid w:val="007732D0"/>
    <w:pPr>
      <w:widowControl/>
      <w:pBdr>
        <w:top w:val="single" w:sz="8" w:space="0" w:color="auto"/>
        <w:bottom w:val="single" w:sz="4" w:space="0" w:color="auto"/>
        <w:right w:val="single" w:sz="8" w:space="0" w:color="auto"/>
      </w:pBdr>
      <w:spacing w:before="100" w:beforeAutospacing="1" w:after="100" w:afterAutospacing="1" w:line="360" w:lineRule="auto"/>
      <w:ind w:leftChars="200" w:left="200"/>
      <w:jc w:val="left"/>
      <w:textAlignment w:val="center"/>
    </w:pPr>
    <w:rPr>
      <w:rFonts w:ascii="宋体" w:hAnsi="宋体" w:cs="Arial Unicode MS" w:hint="eastAsia"/>
      <w:kern w:val="0"/>
      <w:sz w:val="24"/>
    </w:rPr>
  </w:style>
  <w:style w:type="paragraph" w:customStyle="1" w:styleId="Normal75">
    <w:name w:val="Normal_75"/>
    <w:rsid w:val="007732D0"/>
    <w:pPr>
      <w:spacing w:before="120" w:after="240"/>
      <w:jc w:val="both"/>
    </w:pPr>
    <w:rPr>
      <w:rFonts w:ascii="Calibri" w:eastAsia="Times New Roman" w:hAnsi="Calibri" w:cs="宋体"/>
      <w:kern w:val="0"/>
      <w:sz w:val="22"/>
      <w:lang w:eastAsia="en-US"/>
    </w:rPr>
  </w:style>
  <w:style w:type="paragraph" w:customStyle="1" w:styleId="Normal17">
    <w:name w:val="Normal_17"/>
    <w:rsid w:val="007732D0"/>
    <w:pPr>
      <w:spacing w:before="120" w:after="240"/>
      <w:jc w:val="both"/>
    </w:pPr>
    <w:rPr>
      <w:rFonts w:ascii="Calibri" w:eastAsia="Times New Roman" w:hAnsi="Calibri" w:cs="宋体"/>
      <w:kern w:val="0"/>
      <w:sz w:val="22"/>
      <w:lang w:eastAsia="en-US"/>
    </w:rPr>
  </w:style>
  <w:style w:type="paragraph" w:customStyle="1" w:styleId="affffffffffffffffff3">
    <w:name w:val="列项——"/>
    <w:rsid w:val="007732D0"/>
    <w:pPr>
      <w:widowControl w:val="0"/>
      <w:spacing w:line="360" w:lineRule="auto"/>
      <w:jc w:val="both"/>
    </w:pPr>
    <w:rPr>
      <w:rFonts w:ascii="宋体" w:eastAsia="宋体" w:hAnsi="Calibri" w:cs="宋体"/>
      <w:kern w:val="0"/>
      <w:szCs w:val="20"/>
    </w:rPr>
  </w:style>
  <w:style w:type="paragraph" w:customStyle="1" w:styleId="xl64">
    <w:name w:val="xl64"/>
    <w:basedOn w:val="a"/>
    <w:qFormat/>
    <w:rsid w:val="007732D0"/>
    <w:pPr>
      <w:widowControl/>
      <w:pBdr>
        <w:top w:val="single" w:sz="8" w:space="0" w:color="auto"/>
        <w:right w:val="single" w:sz="4" w:space="0" w:color="auto"/>
      </w:pBdr>
      <w:spacing w:before="100" w:beforeAutospacing="1" w:after="100" w:afterAutospacing="1" w:line="360" w:lineRule="auto"/>
      <w:ind w:leftChars="200" w:left="200"/>
      <w:jc w:val="center"/>
      <w:textAlignment w:val="center"/>
    </w:pPr>
    <w:rPr>
      <w:rFonts w:ascii="宋体" w:hAnsi="宋体" w:cs="Arial Unicode MS" w:hint="eastAsia"/>
      <w:kern w:val="0"/>
      <w:sz w:val="24"/>
    </w:rPr>
  </w:style>
  <w:style w:type="paragraph" w:customStyle="1" w:styleId="Normal286">
    <w:name w:val="Normal_286"/>
    <w:rsid w:val="007732D0"/>
    <w:pPr>
      <w:spacing w:before="120" w:after="240"/>
      <w:jc w:val="both"/>
    </w:pPr>
    <w:rPr>
      <w:rFonts w:ascii="Calibri" w:eastAsia="Times New Roman" w:hAnsi="Calibri" w:cs="宋体"/>
      <w:kern w:val="0"/>
      <w:sz w:val="22"/>
      <w:lang w:eastAsia="en-US"/>
    </w:rPr>
  </w:style>
  <w:style w:type="paragraph" w:customStyle="1" w:styleId="xl102">
    <w:name w:val="xl102"/>
    <w:basedOn w:val="a"/>
    <w:qFormat/>
    <w:rsid w:val="007732D0"/>
    <w:pPr>
      <w:widowControl/>
      <w:pBdr>
        <w:top w:val="single" w:sz="8" w:space="0" w:color="auto"/>
        <w:left w:val="single" w:sz="4" w:space="0" w:color="auto"/>
        <w:bottom w:val="single" w:sz="4" w:space="0" w:color="auto"/>
      </w:pBdr>
      <w:spacing w:before="100" w:beforeAutospacing="1" w:after="100" w:afterAutospacing="1" w:line="360" w:lineRule="auto"/>
      <w:ind w:leftChars="200" w:left="200"/>
      <w:jc w:val="right"/>
      <w:textAlignment w:val="center"/>
    </w:pPr>
    <w:rPr>
      <w:rFonts w:ascii="Arial Unicode MS" w:eastAsia="Arial Unicode MS" w:hAnsi="Arial Unicode MS" w:cs="Arial Unicode MS"/>
      <w:kern w:val="0"/>
      <w:szCs w:val="21"/>
    </w:rPr>
  </w:style>
  <w:style w:type="paragraph" w:customStyle="1" w:styleId="Normal124">
    <w:name w:val="Normal_124"/>
    <w:rsid w:val="007732D0"/>
    <w:pPr>
      <w:spacing w:before="120" w:after="240"/>
      <w:jc w:val="both"/>
    </w:pPr>
    <w:rPr>
      <w:rFonts w:ascii="Calibri" w:eastAsia="Times New Roman" w:hAnsi="Calibri" w:cs="宋体"/>
      <w:kern w:val="0"/>
      <w:sz w:val="22"/>
      <w:lang w:eastAsia="en-US"/>
    </w:rPr>
  </w:style>
  <w:style w:type="paragraph" w:customStyle="1" w:styleId="Normal14">
    <w:name w:val="Normal_14"/>
    <w:rsid w:val="007732D0"/>
    <w:pPr>
      <w:spacing w:before="120" w:after="240"/>
      <w:jc w:val="both"/>
    </w:pPr>
    <w:rPr>
      <w:rFonts w:ascii="Calibri" w:eastAsia="Times New Roman" w:hAnsi="Calibri" w:cs="宋体"/>
      <w:kern w:val="0"/>
      <w:sz w:val="22"/>
      <w:lang w:eastAsia="en-US"/>
    </w:rPr>
  </w:style>
  <w:style w:type="paragraph" w:customStyle="1" w:styleId="Normal9">
    <w:name w:val="Normal_9"/>
    <w:rsid w:val="007732D0"/>
    <w:pPr>
      <w:spacing w:before="120" w:after="240"/>
      <w:jc w:val="both"/>
    </w:pPr>
    <w:rPr>
      <w:rFonts w:ascii="Calibri" w:eastAsia="Times New Roman" w:hAnsi="Calibri" w:cs="宋体"/>
      <w:kern w:val="0"/>
      <w:sz w:val="22"/>
      <w:lang w:eastAsia="en-US"/>
    </w:rPr>
  </w:style>
  <w:style w:type="paragraph" w:customStyle="1" w:styleId="CM212">
    <w:name w:val="CM212"/>
    <w:basedOn w:val="Default"/>
    <w:next w:val="Default"/>
    <w:rsid w:val="007732D0"/>
    <w:pPr>
      <w:spacing w:line="396" w:lineRule="atLeast"/>
    </w:pPr>
    <w:rPr>
      <w:rFonts w:ascii="Sim Hei" w:eastAsia="Sim Hei" w:hAnsi="Times New Roman" w:cs="Sim Hei"/>
      <w:color w:val="auto"/>
    </w:rPr>
  </w:style>
  <w:style w:type="paragraph" w:customStyle="1" w:styleId="68">
    <w:name w:val="6表格"/>
    <w:basedOn w:val="a"/>
    <w:qFormat/>
    <w:rsid w:val="007732D0"/>
    <w:pPr>
      <w:adjustRightInd w:val="0"/>
      <w:snapToGrid w:val="0"/>
      <w:spacing w:before="120" w:line="360" w:lineRule="auto"/>
      <w:ind w:leftChars="200" w:left="200"/>
      <w:jc w:val="center"/>
    </w:pPr>
    <w:rPr>
      <w:rFonts w:ascii="Calibri" w:hAnsi="Calibri" w:cs="宋体"/>
      <w:snapToGrid w:val="0"/>
      <w:kern w:val="0"/>
      <w:szCs w:val="20"/>
    </w:rPr>
  </w:style>
  <w:style w:type="paragraph" w:customStyle="1" w:styleId="Normal264">
    <w:name w:val="Normal_264"/>
    <w:rsid w:val="007732D0"/>
    <w:pPr>
      <w:spacing w:before="120" w:after="240"/>
      <w:jc w:val="both"/>
    </w:pPr>
    <w:rPr>
      <w:rFonts w:ascii="Calibri" w:eastAsia="Times New Roman" w:hAnsi="Calibri" w:cs="宋体"/>
      <w:kern w:val="0"/>
      <w:sz w:val="22"/>
      <w:lang w:eastAsia="en-US"/>
    </w:rPr>
  </w:style>
  <w:style w:type="paragraph" w:customStyle="1" w:styleId="xl138">
    <w:name w:val="xl138"/>
    <w:basedOn w:val="a"/>
    <w:qFormat/>
    <w:rsid w:val="007732D0"/>
    <w:pPr>
      <w:widowControl/>
      <w:pBdr>
        <w:top w:val="single" w:sz="4" w:space="0" w:color="auto"/>
        <w:left w:val="single" w:sz="4" w:space="0" w:color="auto"/>
      </w:pBdr>
      <w:shd w:val="clear" w:color="auto" w:fill="FFFFFF"/>
      <w:spacing w:before="100" w:beforeAutospacing="1" w:after="100" w:afterAutospacing="1" w:line="360" w:lineRule="auto"/>
      <w:ind w:leftChars="200" w:left="200"/>
      <w:jc w:val="center"/>
      <w:textAlignment w:val="center"/>
    </w:pPr>
    <w:rPr>
      <w:rFonts w:ascii="宋体" w:hAnsi="宋体" w:cs="宋体"/>
      <w:kern w:val="0"/>
      <w:sz w:val="24"/>
    </w:rPr>
  </w:style>
  <w:style w:type="paragraph" w:customStyle="1" w:styleId="CM390">
    <w:name w:val="CM390"/>
    <w:basedOn w:val="Default"/>
    <w:next w:val="Default"/>
    <w:rsid w:val="007732D0"/>
    <w:pPr>
      <w:spacing w:line="398" w:lineRule="atLeast"/>
    </w:pPr>
    <w:rPr>
      <w:rFonts w:ascii="Sim Hei" w:eastAsia="Sim Hei" w:hAnsi="Times New Roman" w:cs="Sim Hei"/>
      <w:color w:val="auto"/>
    </w:rPr>
  </w:style>
  <w:style w:type="paragraph" w:customStyle="1" w:styleId="Normal68">
    <w:name w:val="Normal_68"/>
    <w:rsid w:val="007732D0"/>
    <w:pPr>
      <w:spacing w:before="120" w:after="240"/>
      <w:jc w:val="both"/>
    </w:pPr>
    <w:rPr>
      <w:rFonts w:ascii="Calibri" w:eastAsia="Times New Roman" w:hAnsi="Calibri" w:cs="宋体"/>
      <w:kern w:val="0"/>
      <w:sz w:val="22"/>
      <w:lang w:eastAsia="en-US"/>
    </w:rPr>
  </w:style>
  <w:style w:type="paragraph" w:customStyle="1" w:styleId="bt2">
    <w:name w:val="bt2"/>
    <w:basedOn w:val="2"/>
    <w:qFormat/>
    <w:rsid w:val="007732D0"/>
    <w:pPr>
      <w:tabs>
        <w:tab w:val="clear" w:pos="780"/>
      </w:tabs>
      <w:adjustRightInd/>
      <w:spacing w:line="348" w:lineRule="auto"/>
      <w:ind w:left="0" w:firstLineChars="0" w:firstLine="0"/>
      <w:jc w:val="left"/>
      <w:textAlignment w:val="auto"/>
    </w:pPr>
    <w:rPr>
      <w:rFonts w:ascii="Times New Roman" w:hAnsi="Times New Roman" w:cs="宋体"/>
      <w:b w:val="0"/>
      <w:szCs w:val="20"/>
    </w:rPr>
  </w:style>
  <w:style w:type="paragraph" w:customStyle="1" w:styleId="3fd">
    <w:name w:val="封面3"/>
    <w:basedOn w:val="a"/>
    <w:qFormat/>
    <w:rsid w:val="007732D0"/>
    <w:pPr>
      <w:overflowPunct w:val="0"/>
      <w:topLinePunct/>
      <w:snapToGrid w:val="0"/>
      <w:spacing w:line="348" w:lineRule="auto"/>
      <w:ind w:leftChars="200" w:left="200"/>
      <w:jc w:val="center"/>
    </w:pPr>
    <w:rPr>
      <w:rFonts w:ascii="Calibri" w:hAnsi="Calibri" w:cs="宋体"/>
      <w:b/>
      <w:kern w:val="0"/>
      <w:sz w:val="72"/>
      <w:szCs w:val="20"/>
    </w:rPr>
  </w:style>
  <w:style w:type="paragraph" w:customStyle="1" w:styleId="xl292">
    <w:name w:val="xl292"/>
    <w:basedOn w:val="a"/>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left"/>
      <w:textAlignment w:val="center"/>
    </w:pPr>
    <w:rPr>
      <w:rFonts w:ascii="Arial" w:hAnsi="Arial" w:cs="Arial"/>
      <w:b/>
      <w:bCs/>
      <w:kern w:val="0"/>
      <w:sz w:val="20"/>
      <w:szCs w:val="20"/>
    </w:rPr>
  </w:style>
  <w:style w:type="paragraph" w:customStyle="1" w:styleId="General">
    <w:name w:val="General"/>
    <w:basedOn w:val="affff"/>
    <w:rsid w:val="007732D0"/>
    <w:pPr>
      <w:tabs>
        <w:tab w:val="left" w:pos="1418"/>
      </w:tabs>
      <w:adjustRightInd w:val="0"/>
      <w:spacing w:line="320" w:lineRule="atLeast"/>
      <w:ind w:left="1416" w:hangingChars="590" w:hanging="1416"/>
      <w:textAlignment w:val="baseline"/>
    </w:pPr>
    <w:rPr>
      <w:rFonts w:ascii="Arial" w:eastAsia="Mincho" w:hAnsi="Arial" w:cs="Arial"/>
      <w:kern w:val="0"/>
      <w:szCs w:val="20"/>
      <w:lang w:eastAsia="ja-JP"/>
    </w:rPr>
  </w:style>
  <w:style w:type="paragraph" w:customStyle="1" w:styleId="Normal107">
    <w:name w:val="Normal_107"/>
    <w:rsid w:val="007732D0"/>
    <w:pPr>
      <w:spacing w:before="120" w:after="240"/>
      <w:jc w:val="both"/>
    </w:pPr>
    <w:rPr>
      <w:rFonts w:ascii="Calibri" w:eastAsia="Times New Roman" w:hAnsi="Calibri" w:cs="宋体"/>
      <w:kern w:val="0"/>
      <w:sz w:val="22"/>
      <w:lang w:eastAsia="en-US"/>
    </w:rPr>
  </w:style>
  <w:style w:type="paragraph" w:customStyle="1" w:styleId="CharCharf8">
    <w:name w:val="表题 Char Char"/>
    <w:link w:val="CharCharCharChar0"/>
    <w:rsid w:val="007732D0"/>
    <w:pPr>
      <w:tabs>
        <w:tab w:val="left" w:pos="480"/>
      </w:tabs>
      <w:adjustRightInd w:val="0"/>
      <w:snapToGrid w:val="0"/>
      <w:spacing w:beforeLines="50" w:after="156" w:line="360" w:lineRule="auto"/>
      <w:jc w:val="center"/>
    </w:pPr>
    <w:rPr>
      <w:rFonts w:ascii="宋体" w:hAnsi="宋体"/>
      <w:b/>
      <w:color w:val="000000"/>
      <w:sz w:val="28"/>
      <w:szCs w:val="28"/>
    </w:rPr>
  </w:style>
  <w:style w:type="paragraph" w:customStyle="1" w:styleId="Normal8">
    <w:name w:val="Normal_8"/>
    <w:rsid w:val="007732D0"/>
    <w:pPr>
      <w:spacing w:before="120" w:after="240"/>
      <w:jc w:val="both"/>
    </w:pPr>
    <w:rPr>
      <w:rFonts w:ascii="Calibri" w:eastAsia="Times New Roman" w:hAnsi="Calibri" w:cs="宋体"/>
      <w:kern w:val="0"/>
      <w:sz w:val="22"/>
      <w:lang w:eastAsia="en-US"/>
    </w:rPr>
  </w:style>
  <w:style w:type="paragraph" w:customStyle="1" w:styleId="CM496">
    <w:name w:val="CM496"/>
    <w:basedOn w:val="Default"/>
    <w:next w:val="Default"/>
    <w:rsid w:val="007732D0"/>
    <w:pPr>
      <w:spacing w:after="1140" w:line="360" w:lineRule="auto"/>
    </w:pPr>
    <w:rPr>
      <w:rFonts w:ascii="Sim Hei" w:eastAsia="Sim Hei" w:hAnsi="Times New Roman" w:cs="Sim Hei"/>
      <w:color w:val="auto"/>
    </w:rPr>
  </w:style>
  <w:style w:type="paragraph" w:customStyle="1" w:styleId="xl145">
    <w:name w:val="xl145"/>
    <w:basedOn w:val="a"/>
    <w:qFormat/>
    <w:rsid w:val="007732D0"/>
    <w:pPr>
      <w:widowControl/>
      <w:pBdr>
        <w:bottom w:val="single" w:sz="4" w:space="0" w:color="auto"/>
        <w:right w:val="single" w:sz="4" w:space="0" w:color="auto"/>
      </w:pBdr>
      <w:shd w:val="clear" w:color="auto" w:fill="FFFFFF"/>
      <w:spacing w:before="100" w:beforeAutospacing="1" w:after="100" w:afterAutospacing="1" w:line="360" w:lineRule="auto"/>
      <w:ind w:leftChars="200" w:left="200"/>
      <w:jc w:val="left"/>
      <w:textAlignment w:val="center"/>
    </w:pPr>
    <w:rPr>
      <w:rFonts w:ascii="宋体" w:hAnsi="宋体" w:cs="宋体"/>
      <w:color w:val="0000FF"/>
      <w:kern w:val="0"/>
      <w:sz w:val="24"/>
    </w:rPr>
  </w:style>
  <w:style w:type="paragraph" w:customStyle="1" w:styleId="Normal55">
    <w:name w:val="Normal_55"/>
    <w:rsid w:val="007732D0"/>
    <w:pPr>
      <w:spacing w:before="120" w:after="240"/>
      <w:jc w:val="both"/>
    </w:pPr>
    <w:rPr>
      <w:rFonts w:ascii="Calibri" w:eastAsia="Times New Roman" w:hAnsi="Calibri" w:cs="宋体"/>
      <w:kern w:val="0"/>
      <w:sz w:val="22"/>
      <w:lang w:eastAsia="en-US"/>
    </w:rPr>
  </w:style>
  <w:style w:type="paragraph" w:customStyle="1" w:styleId="xl105">
    <w:name w:val="xl105"/>
    <w:basedOn w:val="a"/>
    <w:qFormat/>
    <w:rsid w:val="007732D0"/>
    <w:pPr>
      <w:widowControl/>
      <w:pBdr>
        <w:top w:val="single" w:sz="4" w:space="0" w:color="auto"/>
        <w:left w:val="single" w:sz="8" w:space="0" w:color="auto"/>
      </w:pBdr>
      <w:spacing w:before="100" w:beforeAutospacing="1" w:after="100" w:afterAutospacing="1" w:line="360" w:lineRule="auto"/>
      <w:ind w:leftChars="200" w:left="200"/>
      <w:jc w:val="center"/>
      <w:textAlignment w:val="center"/>
    </w:pPr>
    <w:rPr>
      <w:rFonts w:ascii="Arial Unicode MS" w:eastAsia="Arial Unicode MS" w:hAnsi="Arial Unicode MS" w:cs="Arial Unicode MS"/>
      <w:kern w:val="0"/>
      <w:szCs w:val="21"/>
    </w:rPr>
  </w:style>
  <w:style w:type="paragraph" w:customStyle="1" w:styleId="Normal0">
    <w:name w:val="Normal_0"/>
    <w:rsid w:val="007732D0"/>
    <w:pPr>
      <w:spacing w:before="120" w:after="240"/>
      <w:jc w:val="both"/>
    </w:pPr>
    <w:rPr>
      <w:rFonts w:ascii="Calibri" w:eastAsia="Times New Roman" w:hAnsi="Calibri" w:cs="宋体"/>
      <w:kern w:val="0"/>
      <w:sz w:val="22"/>
      <w:lang w:eastAsia="en-US"/>
    </w:rPr>
  </w:style>
  <w:style w:type="paragraph" w:customStyle="1" w:styleId="affffffffffffffffff4">
    <w:name w:val="附表"/>
    <w:basedOn w:val="8"/>
    <w:qFormat/>
    <w:rsid w:val="007732D0"/>
    <w:pPr>
      <w:keepLines w:val="0"/>
      <w:numPr>
        <w:ilvl w:val="7"/>
      </w:numPr>
      <w:tabs>
        <w:tab w:val="clear" w:pos="780"/>
        <w:tab w:val="left" w:pos="1440"/>
        <w:tab w:val="left" w:pos="3360"/>
        <w:tab w:val="left" w:pos="11778"/>
      </w:tabs>
      <w:adjustRightInd/>
      <w:spacing w:beforeLines="50" w:line="0" w:lineRule="atLeast"/>
      <w:ind w:leftChars="300" w:left="3360" w:firstLineChars="200" w:hanging="420"/>
      <w:jc w:val="center"/>
      <w:textAlignment w:val="auto"/>
    </w:pPr>
    <w:rPr>
      <w:rFonts w:ascii="楷体_GB2312" w:eastAsia="楷体_GB2312" w:hAnsi="Arial" w:cs="宋体"/>
      <w:spacing w:val="20"/>
      <w:kern w:val="2"/>
      <w:sz w:val="24"/>
      <w:szCs w:val="24"/>
    </w:rPr>
  </w:style>
  <w:style w:type="paragraph" w:customStyle="1" w:styleId="xl86">
    <w:name w:val="xl86"/>
    <w:basedOn w:val="a"/>
    <w:qFormat/>
    <w:rsid w:val="007732D0"/>
    <w:pPr>
      <w:widowControl/>
      <w:pBdr>
        <w:top w:val="single" w:sz="4" w:space="0" w:color="auto"/>
      </w:pBdr>
      <w:spacing w:before="100" w:beforeAutospacing="1" w:after="100" w:afterAutospacing="1" w:line="360" w:lineRule="auto"/>
      <w:ind w:leftChars="200" w:left="200"/>
      <w:jc w:val="center"/>
      <w:textAlignment w:val="center"/>
    </w:pPr>
    <w:rPr>
      <w:rFonts w:ascii="宋体" w:hAnsi="宋体" w:cs="Arial Unicode MS" w:hint="eastAsia"/>
      <w:kern w:val="0"/>
      <w:sz w:val="24"/>
    </w:rPr>
  </w:style>
  <w:style w:type="paragraph" w:customStyle="1" w:styleId="1112">
    <w:name w:val="1.1.1"/>
    <w:basedOn w:val="a"/>
    <w:link w:val="111CharChar0"/>
    <w:qFormat/>
    <w:rsid w:val="007732D0"/>
    <w:pPr>
      <w:tabs>
        <w:tab w:val="left" w:pos="1531"/>
        <w:tab w:val="left" w:pos="4253"/>
        <w:tab w:val="left" w:pos="4536"/>
      </w:tabs>
      <w:adjustRightInd w:val="0"/>
      <w:spacing w:beforeLines="50" w:line="360" w:lineRule="auto"/>
      <w:ind w:leftChars="200" w:left="1305" w:hanging="851"/>
      <w:jc w:val="left"/>
      <w:textAlignment w:val="baseline"/>
    </w:pPr>
    <w:rPr>
      <w:rFonts w:ascii="Century" w:eastAsia="MS Mincho" w:hAnsi="Century" w:cstheme="minorBidi"/>
      <w:spacing w:val="20"/>
      <w:sz w:val="24"/>
      <w:lang w:eastAsia="ja-JP"/>
    </w:rPr>
  </w:style>
  <w:style w:type="paragraph" w:customStyle="1" w:styleId="322">
    <w:name w:val="正文文本缩进 32"/>
    <w:basedOn w:val="a"/>
    <w:rsid w:val="007732D0"/>
    <w:pPr>
      <w:adjustRightInd w:val="0"/>
      <w:spacing w:line="360" w:lineRule="atLeast"/>
      <w:ind w:leftChars="200" w:left="200" w:firstLine="510"/>
      <w:jc w:val="left"/>
      <w:textAlignment w:val="baseline"/>
    </w:pPr>
    <w:rPr>
      <w:rFonts w:ascii="宋体" w:hAnsi="Calibri" w:cs="宋体"/>
      <w:kern w:val="0"/>
      <w:sz w:val="34"/>
      <w:szCs w:val="20"/>
    </w:rPr>
  </w:style>
  <w:style w:type="paragraph" w:customStyle="1" w:styleId="CM441">
    <w:name w:val="CM441"/>
    <w:basedOn w:val="Default"/>
    <w:next w:val="Default"/>
    <w:rsid w:val="007732D0"/>
    <w:pPr>
      <w:spacing w:line="626" w:lineRule="atLeast"/>
    </w:pPr>
    <w:rPr>
      <w:rFonts w:ascii="Sim Hei" w:eastAsia="Sim Hei" w:hAnsi="Times New Roman" w:cs="Sim Hei"/>
      <w:color w:val="auto"/>
    </w:rPr>
  </w:style>
  <w:style w:type="paragraph" w:customStyle="1" w:styleId="CharCharChar2CharCharCharChar2">
    <w:name w:val="Char Char Char2 Char Char Char Char2"/>
    <w:basedOn w:val="a"/>
    <w:qFormat/>
    <w:rsid w:val="007732D0"/>
    <w:pPr>
      <w:adjustRightInd w:val="0"/>
      <w:spacing w:line="360" w:lineRule="atLeast"/>
      <w:ind w:leftChars="200" w:left="200"/>
      <w:jc w:val="left"/>
      <w:textAlignment w:val="baseline"/>
    </w:pPr>
    <w:rPr>
      <w:rFonts w:ascii="Tahoma" w:hAnsi="Tahoma" w:cs="宋体"/>
      <w:kern w:val="0"/>
      <w:sz w:val="24"/>
      <w:szCs w:val="20"/>
    </w:rPr>
  </w:style>
  <w:style w:type="paragraph" w:customStyle="1" w:styleId="CM118">
    <w:name w:val="CM118"/>
    <w:basedOn w:val="Default"/>
    <w:next w:val="Default"/>
    <w:rsid w:val="007732D0"/>
    <w:pPr>
      <w:spacing w:line="360" w:lineRule="auto"/>
    </w:pPr>
    <w:rPr>
      <w:rFonts w:ascii="Sim Hei" w:eastAsia="Sim Hei" w:hAnsi="Times New Roman" w:cs="Sim Hei"/>
      <w:color w:val="auto"/>
    </w:rPr>
  </w:style>
  <w:style w:type="paragraph" w:customStyle="1" w:styleId="2ffff3">
    <w:name w:val="2标题"/>
    <w:basedOn w:val="a"/>
    <w:rsid w:val="007732D0"/>
    <w:pPr>
      <w:snapToGrid w:val="0"/>
      <w:spacing w:before="240" w:after="240" w:line="348" w:lineRule="auto"/>
      <w:ind w:leftChars="200" w:left="200"/>
      <w:outlineLvl w:val="1"/>
    </w:pPr>
    <w:rPr>
      <w:rFonts w:ascii="Arial" w:eastAsia="Arial" w:hAnsi="Calibri" w:cs="Arial"/>
      <w:b/>
      <w:sz w:val="28"/>
      <w:szCs w:val="28"/>
    </w:rPr>
  </w:style>
  <w:style w:type="paragraph" w:customStyle="1" w:styleId="1ffffa">
    <w:name w:val="文档结构图1"/>
    <w:basedOn w:val="a"/>
    <w:rsid w:val="007732D0"/>
    <w:pPr>
      <w:spacing w:line="360" w:lineRule="auto"/>
      <w:ind w:leftChars="200" w:left="200"/>
    </w:pPr>
    <w:rPr>
      <w:rFonts w:ascii="宋体" w:hAnsi="Calibri" w:cs="宋体"/>
      <w:sz w:val="18"/>
      <w:szCs w:val="18"/>
    </w:rPr>
  </w:style>
  <w:style w:type="paragraph" w:customStyle="1" w:styleId="69">
    <w:name w:val="6"/>
    <w:basedOn w:val="a"/>
    <w:next w:val="affff"/>
    <w:qFormat/>
    <w:rsid w:val="007732D0"/>
    <w:pPr>
      <w:tabs>
        <w:tab w:val="left" w:pos="425"/>
        <w:tab w:val="left" w:pos="1077"/>
      </w:tabs>
      <w:autoSpaceDE w:val="0"/>
      <w:autoSpaceDN w:val="0"/>
      <w:adjustRightInd w:val="0"/>
      <w:snapToGrid w:val="0"/>
      <w:spacing w:after="120" w:line="348" w:lineRule="auto"/>
      <w:ind w:leftChars="200" w:left="420" w:firstLineChars="200" w:firstLine="200"/>
    </w:pPr>
    <w:rPr>
      <w:rFonts w:ascii="Calibri" w:hAnsi="Calibri" w:cs="宋体"/>
      <w:color w:val="000000"/>
      <w:sz w:val="28"/>
      <w:szCs w:val="28"/>
    </w:rPr>
  </w:style>
  <w:style w:type="paragraph" w:customStyle="1" w:styleId="1ffffb">
    <w:name w:val="样式 标题 1 + (中文) 宋体 左"/>
    <w:basedOn w:val="1"/>
    <w:rsid w:val="007732D0"/>
    <w:pPr>
      <w:keepLines w:val="0"/>
      <w:tabs>
        <w:tab w:val="clear" w:pos="780"/>
        <w:tab w:val="left" w:pos="1290"/>
      </w:tabs>
      <w:adjustRightInd/>
      <w:spacing w:line="360" w:lineRule="auto"/>
      <w:ind w:left="0" w:firstLineChars="0" w:firstLine="0"/>
      <w:jc w:val="left"/>
      <w:textAlignment w:val="auto"/>
    </w:pPr>
    <w:rPr>
      <w:rFonts w:ascii="楷体" w:cs="宋体"/>
      <w:bCs/>
      <w:color w:val="000000"/>
      <w:kern w:val="10"/>
    </w:rPr>
  </w:style>
  <w:style w:type="paragraph" w:customStyle="1" w:styleId="Normal108">
    <w:name w:val="Normal_108"/>
    <w:rsid w:val="007732D0"/>
    <w:pPr>
      <w:spacing w:before="120" w:after="240"/>
      <w:jc w:val="both"/>
    </w:pPr>
    <w:rPr>
      <w:rFonts w:ascii="Calibri" w:eastAsia="Times New Roman" w:hAnsi="Calibri" w:cs="宋体"/>
      <w:kern w:val="0"/>
      <w:sz w:val="22"/>
      <w:lang w:eastAsia="en-US"/>
    </w:rPr>
  </w:style>
  <w:style w:type="paragraph" w:customStyle="1" w:styleId="Normal212">
    <w:name w:val="Normal_212"/>
    <w:rsid w:val="007732D0"/>
    <w:pPr>
      <w:spacing w:before="120" w:after="240"/>
      <w:jc w:val="both"/>
    </w:pPr>
    <w:rPr>
      <w:rFonts w:ascii="Calibri" w:eastAsia="Times New Roman" w:hAnsi="Calibri" w:cs="宋体"/>
      <w:kern w:val="0"/>
      <w:sz w:val="22"/>
      <w:lang w:eastAsia="en-US"/>
    </w:rPr>
  </w:style>
  <w:style w:type="paragraph" w:customStyle="1" w:styleId="affffffffffffffffff5">
    <w:name w:val="项目号a)"/>
    <w:basedOn w:val="a"/>
    <w:qFormat/>
    <w:rsid w:val="007732D0"/>
    <w:pPr>
      <w:tabs>
        <w:tab w:val="left" w:pos="645"/>
      </w:tabs>
      <w:spacing w:line="288" w:lineRule="auto"/>
      <w:ind w:leftChars="200" w:left="645" w:hanging="645"/>
    </w:pPr>
    <w:rPr>
      <w:rFonts w:ascii="Calibri" w:hAnsi="Calibri" w:cs="宋体"/>
      <w:kern w:val="0"/>
      <w:sz w:val="28"/>
      <w:szCs w:val="20"/>
    </w:rPr>
  </w:style>
  <w:style w:type="paragraph" w:customStyle="1" w:styleId="ndice1">
    <w:name w:val="índice 1"/>
    <w:basedOn w:val="a"/>
    <w:qFormat/>
    <w:rsid w:val="007732D0"/>
    <w:pPr>
      <w:tabs>
        <w:tab w:val="left" w:leader="dot" w:pos="9000"/>
        <w:tab w:val="right" w:pos="9360"/>
      </w:tabs>
      <w:suppressAutoHyphens/>
      <w:spacing w:line="360" w:lineRule="auto"/>
      <w:ind w:leftChars="200" w:left="1440" w:right="720" w:hanging="1440"/>
    </w:pPr>
    <w:rPr>
      <w:rFonts w:ascii="Calibri" w:hAnsi="Calibri" w:cs="宋体"/>
    </w:rPr>
  </w:style>
  <w:style w:type="paragraph" w:customStyle="1" w:styleId="CM83">
    <w:name w:val="CM83"/>
    <w:basedOn w:val="Default"/>
    <w:next w:val="Default"/>
    <w:rsid w:val="007732D0"/>
    <w:pPr>
      <w:spacing w:line="391" w:lineRule="atLeast"/>
    </w:pPr>
    <w:rPr>
      <w:rFonts w:ascii="Sim Hei" w:eastAsia="Sim Hei" w:hAnsi="Times New Roman" w:cs="Sim Hei"/>
      <w:color w:val="auto"/>
    </w:rPr>
  </w:style>
  <w:style w:type="paragraph" w:customStyle="1" w:styleId="Normal259">
    <w:name w:val="Normal_259"/>
    <w:rsid w:val="007732D0"/>
    <w:pPr>
      <w:spacing w:before="120" w:after="240"/>
      <w:jc w:val="both"/>
    </w:pPr>
    <w:rPr>
      <w:rFonts w:ascii="Calibri" w:eastAsia="Times New Roman" w:hAnsi="Calibri" w:cs="宋体"/>
      <w:kern w:val="0"/>
      <w:sz w:val="22"/>
      <w:lang w:eastAsia="en-US"/>
    </w:rPr>
  </w:style>
  <w:style w:type="paragraph" w:customStyle="1" w:styleId="Tcnico50">
    <w:name w:val="TÀ)Àcnico 5"/>
    <w:rsid w:val="007732D0"/>
    <w:pPr>
      <w:tabs>
        <w:tab w:val="left" w:pos="-720"/>
      </w:tabs>
      <w:suppressAutoHyphens/>
      <w:ind w:firstLine="720"/>
    </w:pPr>
    <w:rPr>
      <w:rFonts w:ascii="CG Omega" w:eastAsia="宋体" w:hAnsi="CG Omega" w:cs="CG Omega"/>
      <w:b/>
      <w:bCs/>
      <w:kern w:val="0"/>
      <w:sz w:val="22"/>
      <w:lang w:eastAsia="de-DE"/>
    </w:rPr>
  </w:style>
  <w:style w:type="paragraph" w:customStyle="1" w:styleId="Normal158">
    <w:name w:val="Normal_158"/>
    <w:rsid w:val="007732D0"/>
    <w:pPr>
      <w:spacing w:before="120" w:after="240"/>
      <w:jc w:val="both"/>
    </w:pPr>
    <w:rPr>
      <w:rFonts w:ascii="Calibri" w:eastAsia="Times New Roman" w:hAnsi="Calibri" w:cs="宋体"/>
      <w:kern w:val="0"/>
      <w:sz w:val="22"/>
      <w:lang w:eastAsia="en-US"/>
    </w:rPr>
  </w:style>
  <w:style w:type="paragraph" w:customStyle="1" w:styleId="511">
    <w:name w:val="5.1.1"/>
    <w:basedOn w:val="a"/>
    <w:link w:val="511Char"/>
    <w:qFormat/>
    <w:rsid w:val="007732D0"/>
    <w:pPr>
      <w:tabs>
        <w:tab w:val="left" w:pos="709"/>
      </w:tabs>
      <w:adjustRightInd w:val="0"/>
      <w:snapToGrid w:val="0"/>
      <w:spacing w:line="360" w:lineRule="auto"/>
      <w:ind w:left="210"/>
      <w:outlineLvl w:val="2"/>
    </w:pPr>
    <w:rPr>
      <w:rFonts w:asciiTheme="minorHAnsi" w:eastAsiaTheme="minorEastAsia" w:hAnsiTheme="minorHAnsi" w:cstheme="minorBidi"/>
      <w:b/>
      <w:sz w:val="28"/>
      <w:szCs w:val="28"/>
    </w:rPr>
  </w:style>
  <w:style w:type="paragraph" w:customStyle="1" w:styleId="xl127">
    <w:name w:val="xl127"/>
    <w:basedOn w:val="a"/>
    <w:qFormat/>
    <w:rsid w:val="007732D0"/>
    <w:pPr>
      <w:widowControl/>
      <w:pBdr>
        <w:top w:val="single" w:sz="4" w:space="0" w:color="auto"/>
        <w:left w:val="single" w:sz="4" w:space="0" w:color="auto"/>
        <w:bottom w:val="single" w:sz="4" w:space="0" w:color="auto"/>
      </w:pBdr>
      <w:spacing w:before="100" w:beforeAutospacing="1" w:after="100" w:afterAutospacing="1" w:line="360" w:lineRule="auto"/>
      <w:ind w:leftChars="200" w:left="200"/>
      <w:jc w:val="center"/>
      <w:textAlignment w:val="center"/>
    </w:pPr>
    <w:rPr>
      <w:rFonts w:ascii="Arial Unicode MS" w:eastAsia="Arial Unicode MS" w:hAnsi="Arial Unicode MS" w:cs="Arial Unicode MS"/>
      <w:kern w:val="0"/>
      <w:szCs w:val="21"/>
    </w:rPr>
  </w:style>
  <w:style w:type="paragraph" w:customStyle="1" w:styleId="1510">
    <w:name w:val="样式 四号 行距: 1.5 倍行距1"/>
    <w:basedOn w:val="a"/>
    <w:qFormat/>
    <w:rsid w:val="007732D0"/>
    <w:pPr>
      <w:spacing w:line="360" w:lineRule="auto"/>
      <w:ind w:leftChars="200" w:left="-23" w:firstLine="570"/>
    </w:pPr>
    <w:rPr>
      <w:rFonts w:ascii="宋体" w:hAnsi="宋体" w:cs="宋体"/>
      <w:kern w:val="0"/>
      <w:sz w:val="24"/>
    </w:rPr>
  </w:style>
  <w:style w:type="paragraph" w:customStyle="1" w:styleId="CM472">
    <w:name w:val="CM472"/>
    <w:basedOn w:val="Default"/>
    <w:next w:val="Default"/>
    <w:rsid w:val="007732D0"/>
    <w:pPr>
      <w:spacing w:after="1580" w:line="360" w:lineRule="auto"/>
    </w:pPr>
    <w:rPr>
      <w:rFonts w:ascii="Sim Hei" w:eastAsia="Sim Hei" w:hAnsi="Times New Roman" w:cs="Sim Hei"/>
      <w:color w:val="auto"/>
    </w:rPr>
  </w:style>
  <w:style w:type="paragraph" w:customStyle="1" w:styleId="CM13">
    <w:name w:val="CM13"/>
    <w:basedOn w:val="Default"/>
    <w:next w:val="Default"/>
    <w:qFormat/>
    <w:rsid w:val="007732D0"/>
    <w:pPr>
      <w:spacing w:line="393" w:lineRule="atLeast"/>
    </w:pPr>
    <w:rPr>
      <w:rFonts w:ascii="Sim Hei" w:eastAsia="Sim Hei" w:hAnsi="Times New Roman" w:cs="Sim Hei"/>
      <w:color w:val="auto"/>
    </w:rPr>
  </w:style>
  <w:style w:type="paragraph" w:customStyle="1" w:styleId="font22">
    <w:name w:val="font22"/>
    <w:basedOn w:val="a"/>
    <w:rsid w:val="007732D0"/>
    <w:pPr>
      <w:widowControl/>
      <w:spacing w:before="100" w:beforeAutospacing="1" w:after="100" w:afterAutospacing="1" w:line="360" w:lineRule="auto"/>
      <w:ind w:leftChars="200" w:left="200"/>
      <w:jc w:val="left"/>
    </w:pPr>
    <w:rPr>
      <w:rFonts w:ascii="Arial" w:hAnsi="Arial" w:cs="Arial"/>
      <w:color w:val="0000FF"/>
      <w:kern w:val="0"/>
      <w:sz w:val="24"/>
    </w:rPr>
  </w:style>
  <w:style w:type="paragraph" w:customStyle="1" w:styleId="21c">
    <w:name w:val="正文首行缩进21"/>
    <w:basedOn w:val="a4"/>
    <w:qFormat/>
    <w:rsid w:val="007732D0"/>
    <w:pPr>
      <w:adjustRightInd w:val="0"/>
      <w:spacing w:after="0" w:line="312" w:lineRule="auto"/>
      <w:ind w:leftChars="200" w:left="200" w:firstLine="567"/>
      <w:jc w:val="left"/>
      <w:textAlignment w:val="baseline"/>
    </w:pPr>
    <w:rPr>
      <w:rFonts w:ascii="Calibri" w:hAnsi="Calibri" w:cs="宋体"/>
      <w:kern w:val="0"/>
      <w:sz w:val="28"/>
      <w:szCs w:val="20"/>
    </w:rPr>
  </w:style>
  <w:style w:type="paragraph" w:customStyle="1" w:styleId="font14">
    <w:name w:val="font14"/>
    <w:basedOn w:val="a"/>
    <w:qFormat/>
    <w:rsid w:val="007732D0"/>
    <w:pPr>
      <w:widowControl/>
      <w:spacing w:before="100" w:beforeAutospacing="1" w:after="100" w:afterAutospacing="1" w:line="360" w:lineRule="auto"/>
      <w:ind w:leftChars="200" w:left="200"/>
      <w:jc w:val="left"/>
    </w:pPr>
    <w:rPr>
      <w:rFonts w:ascii="Calibri" w:eastAsia="Arial Unicode MS" w:hAnsi="Calibri" w:cs="宋体"/>
      <w:b/>
      <w:bCs/>
      <w:color w:val="000000"/>
      <w:kern w:val="0"/>
      <w:sz w:val="18"/>
      <w:szCs w:val="18"/>
    </w:rPr>
  </w:style>
  <w:style w:type="paragraph" w:customStyle="1" w:styleId="xl167">
    <w:name w:val="xl167"/>
    <w:basedOn w:val="a"/>
    <w:qFormat/>
    <w:rsid w:val="007732D0"/>
    <w:pPr>
      <w:widowControl/>
      <w:shd w:val="clear" w:color="auto" w:fill="FFFFFF"/>
      <w:spacing w:before="100" w:beforeAutospacing="1" w:after="100" w:afterAutospacing="1" w:line="360" w:lineRule="auto"/>
      <w:ind w:leftChars="200" w:left="200"/>
      <w:jc w:val="left"/>
      <w:textAlignment w:val="center"/>
    </w:pPr>
    <w:rPr>
      <w:rFonts w:ascii="Arial" w:hAnsi="Arial" w:cs="Arial"/>
      <w:kern w:val="0"/>
      <w:sz w:val="24"/>
    </w:rPr>
  </w:style>
  <w:style w:type="paragraph" w:customStyle="1" w:styleId="315">
    <w:name w:val="标题 31"/>
    <w:basedOn w:val="a"/>
    <w:qFormat/>
    <w:rsid w:val="007732D0"/>
    <w:pPr>
      <w:tabs>
        <w:tab w:val="left" w:pos="-2380"/>
        <w:tab w:val="left" w:pos="-130"/>
        <w:tab w:val="left" w:pos="22"/>
        <w:tab w:val="left" w:pos="1170"/>
        <w:tab w:val="left" w:pos="2010"/>
        <w:tab w:val="left" w:pos="7320"/>
      </w:tabs>
      <w:spacing w:line="288" w:lineRule="auto"/>
      <w:ind w:leftChars="200" w:left="2010" w:right="-74" w:hanging="420"/>
      <w:jc w:val="left"/>
    </w:pPr>
    <w:rPr>
      <w:rFonts w:ascii="宋体" w:hAnsi="宋体" w:cs="宋体"/>
      <w:bCs/>
      <w:kern w:val="24"/>
      <w:sz w:val="24"/>
    </w:rPr>
  </w:style>
  <w:style w:type="paragraph" w:customStyle="1" w:styleId="CM232">
    <w:name w:val="CM232"/>
    <w:basedOn w:val="Default"/>
    <w:next w:val="Default"/>
    <w:rsid w:val="007732D0"/>
    <w:pPr>
      <w:spacing w:line="360" w:lineRule="auto"/>
    </w:pPr>
    <w:rPr>
      <w:rFonts w:ascii="Sim Hei" w:eastAsia="Sim Hei" w:hAnsi="Times New Roman" w:cs="Sim Hei"/>
      <w:color w:val="auto"/>
    </w:rPr>
  </w:style>
  <w:style w:type="paragraph" w:customStyle="1" w:styleId="170">
    <w:name w:val="样式17"/>
    <w:basedOn w:val="1"/>
    <w:qFormat/>
    <w:rsid w:val="007732D0"/>
    <w:pPr>
      <w:tabs>
        <w:tab w:val="clear" w:pos="780"/>
      </w:tabs>
      <w:adjustRightInd/>
      <w:snapToGrid w:val="0"/>
      <w:spacing w:line="240" w:lineRule="auto"/>
      <w:ind w:left="0" w:firstLineChars="0" w:firstLine="0"/>
      <w:jc w:val="center"/>
      <w:textAlignment w:val="auto"/>
    </w:pPr>
    <w:rPr>
      <w:rFonts w:ascii="Arial" w:hAnsi="Arial" w:cs="宋体"/>
      <w:bCs/>
      <w:szCs w:val="28"/>
    </w:rPr>
  </w:style>
  <w:style w:type="paragraph" w:customStyle="1" w:styleId="Normal72">
    <w:name w:val="Normal_72"/>
    <w:rsid w:val="007732D0"/>
    <w:pPr>
      <w:spacing w:before="120" w:after="240"/>
      <w:jc w:val="both"/>
    </w:pPr>
    <w:rPr>
      <w:rFonts w:ascii="Calibri" w:eastAsia="Times New Roman" w:hAnsi="Calibri" w:cs="宋体"/>
      <w:kern w:val="0"/>
      <w:sz w:val="22"/>
      <w:lang w:eastAsia="en-US"/>
    </w:rPr>
  </w:style>
  <w:style w:type="paragraph" w:customStyle="1" w:styleId="CM71">
    <w:name w:val="CM71"/>
    <w:basedOn w:val="Default"/>
    <w:next w:val="Default"/>
    <w:rsid w:val="007732D0"/>
    <w:pPr>
      <w:spacing w:line="493" w:lineRule="atLeast"/>
    </w:pPr>
    <w:rPr>
      <w:rFonts w:ascii="Sim Hei" w:eastAsia="Sim Hei" w:hAnsi="Times New Roman" w:cs="Sim Hei"/>
      <w:color w:val="auto"/>
    </w:rPr>
  </w:style>
  <w:style w:type="paragraph" w:customStyle="1" w:styleId="Normal4">
    <w:name w:val="Normal_4"/>
    <w:rsid w:val="007732D0"/>
    <w:pPr>
      <w:spacing w:before="120" w:after="240"/>
      <w:jc w:val="both"/>
    </w:pPr>
    <w:rPr>
      <w:rFonts w:ascii="Calibri" w:eastAsia="Times New Roman" w:hAnsi="Calibri" w:cs="宋体"/>
      <w:kern w:val="0"/>
      <w:sz w:val="22"/>
      <w:lang w:eastAsia="en-US"/>
    </w:rPr>
  </w:style>
  <w:style w:type="paragraph" w:customStyle="1" w:styleId="ParaChar">
    <w:name w:val="默认段落字体 Para Char"/>
    <w:basedOn w:val="a"/>
    <w:qFormat/>
    <w:rsid w:val="007732D0"/>
    <w:pPr>
      <w:spacing w:line="360" w:lineRule="auto"/>
      <w:ind w:leftChars="200" w:left="200"/>
    </w:pPr>
    <w:rPr>
      <w:rFonts w:ascii="Calibri" w:hAnsi="Calibri" w:cs="宋体"/>
    </w:rPr>
  </w:style>
  <w:style w:type="paragraph" w:customStyle="1" w:styleId="xl279">
    <w:name w:val="xl279"/>
    <w:basedOn w:val="a"/>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Arial" w:hAnsi="Arial" w:cs="Arial"/>
      <w:kern w:val="0"/>
      <w:sz w:val="20"/>
      <w:szCs w:val="20"/>
    </w:rPr>
  </w:style>
  <w:style w:type="paragraph" w:customStyle="1" w:styleId="affffffffffffffffff6">
    <w:name w:val="环评所表格文字"/>
    <w:basedOn w:val="afff6"/>
    <w:rsid w:val="007732D0"/>
    <w:pPr>
      <w:spacing w:line="360" w:lineRule="auto"/>
      <w:ind w:leftChars="200" w:left="200" w:firstLineChars="0" w:firstLine="0"/>
    </w:pPr>
    <w:rPr>
      <w:rFonts w:ascii="Calibri" w:eastAsia="仿宋_GB2312" w:hAnsi="Calibri" w:cs="宋体"/>
      <w:sz w:val="24"/>
      <w:szCs w:val="24"/>
    </w:rPr>
  </w:style>
  <w:style w:type="paragraph" w:customStyle="1" w:styleId="Normal120">
    <w:name w:val="Normal_120"/>
    <w:rsid w:val="007732D0"/>
    <w:pPr>
      <w:spacing w:before="120" w:after="240"/>
      <w:jc w:val="both"/>
    </w:pPr>
    <w:rPr>
      <w:rFonts w:ascii="Calibri" w:eastAsia="Times New Roman" w:hAnsi="Calibri" w:cs="宋体"/>
      <w:kern w:val="0"/>
      <w:sz w:val="22"/>
      <w:lang w:eastAsia="en-US"/>
    </w:rPr>
  </w:style>
  <w:style w:type="paragraph" w:customStyle="1" w:styleId="affffffffffffffffff7">
    <w:name w:val="附言"/>
    <w:basedOn w:val="a4"/>
    <w:next w:val="a"/>
    <w:qFormat/>
    <w:rsid w:val="007732D0"/>
    <w:pPr>
      <w:keepLines/>
      <w:widowControl/>
      <w:spacing w:before="220" w:after="220" w:line="180" w:lineRule="atLeast"/>
      <w:ind w:leftChars="200" w:left="200"/>
    </w:pPr>
    <w:rPr>
      <w:rFonts w:ascii="Arial" w:hAnsi="Arial" w:cs="宋体"/>
      <w:spacing w:val="-5"/>
      <w:kern w:val="0"/>
      <w:szCs w:val="20"/>
    </w:rPr>
  </w:style>
  <w:style w:type="paragraph" w:customStyle="1" w:styleId="4f3">
    <w:name w:val="封面4"/>
    <w:next w:val="a"/>
    <w:qFormat/>
    <w:rsid w:val="007732D0"/>
    <w:pPr>
      <w:adjustRightInd w:val="0"/>
      <w:snapToGrid w:val="0"/>
      <w:spacing w:beforeLines="2500" w:line="348" w:lineRule="auto"/>
      <w:jc w:val="center"/>
    </w:pPr>
    <w:rPr>
      <w:rFonts w:ascii="Arial" w:eastAsia="宋体" w:hAnsi="Arial" w:cs="宋体"/>
      <w:sz w:val="28"/>
      <w:szCs w:val="20"/>
    </w:rPr>
  </w:style>
  <w:style w:type="paragraph" w:customStyle="1" w:styleId="1A-b-Nr-1Nr-1A-b-Nr-1H1H11H12H13H14H15H16H171">
    <w:name w:val="样式 标题 1A-Üb-Nr-1Nr-1A-‹b-Nr-1H1H11H12H13H14H15H16H17...1"/>
    <w:basedOn w:val="1"/>
    <w:rsid w:val="007732D0"/>
    <w:pPr>
      <w:tabs>
        <w:tab w:val="clear" w:pos="780"/>
        <w:tab w:val="left" w:pos="0"/>
      </w:tabs>
      <w:snapToGrid w:val="0"/>
      <w:spacing w:line="360" w:lineRule="auto"/>
      <w:ind w:left="0" w:firstLineChars="0" w:firstLine="0"/>
      <w:jc w:val="center"/>
      <w:textAlignment w:val="auto"/>
    </w:pPr>
    <w:rPr>
      <w:rFonts w:cs="宋体"/>
      <w:b w:val="0"/>
      <w:bCs/>
    </w:rPr>
  </w:style>
  <w:style w:type="paragraph" w:customStyle="1" w:styleId="0017">
    <w:name w:val="样式 表内 + 段前: 0 磅 段后: 0 磅 行距: 固定值 17 磅"/>
    <w:basedOn w:val="a"/>
    <w:qFormat/>
    <w:rsid w:val="007732D0"/>
    <w:pPr>
      <w:adjustRightInd w:val="0"/>
      <w:snapToGrid w:val="0"/>
      <w:spacing w:after="20" w:line="360" w:lineRule="auto"/>
      <w:ind w:leftChars="200" w:left="200"/>
      <w:jc w:val="center"/>
    </w:pPr>
    <w:rPr>
      <w:rFonts w:ascii="Calibri" w:hAnsi="Calibri" w:cs="宋体"/>
      <w:snapToGrid w:val="0"/>
      <w:szCs w:val="20"/>
    </w:rPr>
  </w:style>
  <w:style w:type="paragraph" w:customStyle="1" w:styleId="1ffffc">
    <w:name w:val=".....1"/>
    <w:basedOn w:val="Default"/>
    <w:next w:val="Default"/>
    <w:rsid w:val="007732D0"/>
    <w:pPr>
      <w:spacing w:before="308" w:line="360" w:lineRule="auto"/>
    </w:pPr>
    <w:rPr>
      <w:rFonts w:ascii="Times New Roman" w:hAnsi="Times New Roman" w:cs="Times New Roman"/>
      <w:color w:val="auto"/>
    </w:rPr>
  </w:style>
  <w:style w:type="paragraph" w:customStyle="1" w:styleId="2707">
    <w:name w:val="标题－2707"/>
    <w:basedOn w:val="a"/>
    <w:qFormat/>
    <w:rsid w:val="007732D0"/>
    <w:pPr>
      <w:adjustRightInd w:val="0"/>
      <w:snapToGrid w:val="0"/>
      <w:spacing w:line="348" w:lineRule="auto"/>
      <w:jc w:val="left"/>
      <w:outlineLvl w:val="0"/>
    </w:pPr>
    <w:rPr>
      <w:b/>
      <w:spacing w:val="10"/>
      <w:sz w:val="28"/>
    </w:rPr>
  </w:style>
  <w:style w:type="paragraph" w:customStyle="1" w:styleId="xl133">
    <w:name w:val="xl133"/>
    <w:basedOn w:val="a"/>
    <w:qFormat/>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left"/>
      <w:textAlignment w:val="center"/>
    </w:pPr>
    <w:rPr>
      <w:rFonts w:ascii="宋体" w:hAnsi="宋体" w:cs="宋体"/>
      <w:color w:val="FF0000"/>
      <w:kern w:val="0"/>
      <w:sz w:val="24"/>
    </w:rPr>
  </w:style>
  <w:style w:type="paragraph" w:customStyle="1" w:styleId="Normal241">
    <w:name w:val="Normal_241"/>
    <w:rsid w:val="007732D0"/>
    <w:pPr>
      <w:spacing w:before="120" w:after="240"/>
      <w:jc w:val="both"/>
    </w:pPr>
    <w:rPr>
      <w:rFonts w:ascii="Calibri" w:eastAsia="Times New Roman" w:hAnsi="Calibri" w:cs="宋体"/>
      <w:kern w:val="0"/>
      <w:sz w:val="22"/>
      <w:lang w:eastAsia="en-US"/>
    </w:rPr>
  </w:style>
  <w:style w:type="paragraph" w:customStyle="1" w:styleId="ListFirst">
    <w:name w:val="List First"/>
    <w:basedOn w:val="affffffff"/>
    <w:next w:val="affffffff"/>
    <w:qFormat/>
    <w:rsid w:val="007732D0"/>
    <w:pPr>
      <w:widowControl/>
      <w:tabs>
        <w:tab w:val="left" w:pos="720"/>
      </w:tabs>
      <w:overflowPunct w:val="0"/>
      <w:autoSpaceDE w:val="0"/>
      <w:autoSpaceDN w:val="0"/>
      <w:spacing w:before="80" w:after="80" w:line="360" w:lineRule="auto"/>
      <w:ind w:left="720" w:hanging="360"/>
    </w:pPr>
    <w:rPr>
      <w:sz w:val="20"/>
    </w:rPr>
  </w:style>
  <w:style w:type="paragraph" w:customStyle="1" w:styleId="5110">
    <w:name w:val="标题 511"/>
    <w:basedOn w:val="a"/>
    <w:rsid w:val="007732D0"/>
    <w:pPr>
      <w:tabs>
        <w:tab w:val="left" w:pos="-2380"/>
        <w:tab w:val="left" w:pos="-130"/>
        <w:tab w:val="left" w:pos="22"/>
        <w:tab w:val="left" w:pos="1170"/>
        <w:tab w:val="left" w:pos="2850"/>
        <w:tab w:val="left" w:pos="7320"/>
      </w:tabs>
      <w:spacing w:line="288" w:lineRule="auto"/>
      <w:ind w:leftChars="200" w:left="2850" w:right="-74" w:hanging="420"/>
      <w:jc w:val="left"/>
    </w:pPr>
    <w:rPr>
      <w:rFonts w:ascii="宋体" w:hAnsi="宋体" w:cs="宋体"/>
      <w:bCs/>
      <w:kern w:val="24"/>
      <w:sz w:val="24"/>
    </w:rPr>
  </w:style>
  <w:style w:type="paragraph" w:customStyle="1" w:styleId="XYH">
    <w:name w:val="XYH_首行缩进"/>
    <w:basedOn w:val="a"/>
    <w:link w:val="XYHChar"/>
    <w:qFormat/>
    <w:rsid w:val="007732D0"/>
    <w:pPr>
      <w:adjustRightInd w:val="0"/>
      <w:snapToGrid w:val="0"/>
      <w:spacing w:line="0" w:lineRule="atLeast"/>
      <w:ind w:firstLineChars="200" w:firstLine="600"/>
    </w:pPr>
    <w:rPr>
      <w:rFonts w:ascii="宋体" w:eastAsiaTheme="minorEastAsia" w:hAnsi="宋体" w:cs="宋体"/>
      <w:snapToGrid w:val="0"/>
      <w:spacing w:val="10"/>
      <w:sz w:val="28"/>
      <w:szCs w:val="28"/>
    </w:rPr>
  </w:style>
  <w:style w:type="paragraph" w:customStyle="1" w:styleId="xl314">
    <w:name w:val="xl314"/>
    <w:basedOn w:val="a"/>
    <w:qFormat/>
    <w:rsid w:val="007732D0"/>
    <w:pPr>
      <w:widowControl/>
      <w:pBdr>
        <w:top w:val="single" w:sz="4" w:space="0" w:color="auto"/>
        <w:left w:val="single" w:sz="4" w:space="0" w:color="auto"/>
        <w:right w:val="single" w:sz="4" w:space="0" w:color="auto"/>
      </w:pBdr>
      <w:shd w:val="clear" w:color="auto" w:fill="FFFFFF"/>
      <w:spacing w:before="100" w:beforeAutospacing="1" w:after="100" w:afterAutospacing="1" w:line="360" w:lineRule="auto"/>
      <w:ind w:leftChars="200" w:left="200"/>
      <w:jc w:val="right"/>
      <w:textAlignment w:val="center"/>
    </w:pPr>
    <w:rPr>
      <w:rFonts w:ascii="Arial" w:hAnsi="Arial" w:cs="Arial"/>
      <w:kern w:val="0"/>
      <w:sz w:val="20"/>
      <w:szCs w:val="20"/>
    </w:rPr>
  </w:style>
  <w:style w:type="paragraph" w:customStyle="1" w:styleId="1ffffd">
    <w:name w:val="文1"/>
    <w:basedOn w:val="a"/>
    <w:qFormat/>
    <w:rsid w:val="007732D0"/>
    <w:pPr>
      <w:adjustRightInd w:val="0"/>
      <w:spacing w:line="360" w:lineRule="atLeast"/>
      <w:ind w:left="240" w:firstLine="480"/>
      <w:jc w:val="left"/>
      <w:textAlignment w:val="baseline"/>
    </w:pPr>
    <w:rPr>
      <w:kern w:val="0"/>
      <w:sz w:val="28"/>
      <w:szCs w:val="20"/>
    </w:rPr>
  </w:style>
  <w:style w:type="paragraph" w:customStyle="1" w:styleId="xl189">
    <w:name w:val="xl189"/>
    <w:basedOn w:val="a"/>
    <w:qFormat/>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left"/>
      <w:textAlignment w:val="center"/>
    </w:pPr>
    <w:rPr>
      <w:rFonts w:ascii="宋体" w:hAnsi="宋体" w:cs="宋体"/>
      <w:kern w:val="0"/>
      <w:sz w:val="24"/>
    </w:rPr>
  </w:style>
  <w:style w:type="paragraph" w:customStyle="1" w:styleId="style0">
    <w:name w:val="style0"/>
    <w:basedOn w:val="a"/>
    <w:qFormat/>
    <w:rsid w:val="007732D0"/>
    <w:pPr>
      <w:widowControl/>
      <w:tabs>
        <w:tab w:val="left" w:pos="2356"/>
      </w:tabs>
      <w:spacing w:before="100" w:beforeAutospacing="1" w:after="100" w:afterAutospacing="1" w:line="360" w:lineRule="auto"/>
      <w:jc w:val="left"/>
    </w:pPr>
    <w:rPr>
      <w:rFonts w:ascii="宋体" w:hAnsi="宋体"/>
      <w:kern w:val="0"/>
      <w:sz w:val="24"/>
    </w:rPr>
  </w:style>
  <w:style w:type="paragraph" w:customStyle="1" w:styleId="CM55">
    <w:name w:val="CM55"/>
    <w:basedOn w:val="Default"/>
    <w:next w:val="Default"/>
    <w:rsid w:val="007732D0"/>
    <w:pPr>
      <w:spacing w:line="351" w:lineRule="atLeast"/>
    </w:pPr>
    <w:rPr>
      <w:rFonts w:ascii="Sim Hei" w:eastAsia="Sim Hei" w:hAnsi="Times New Roman" w:cs="Sim Hei"/>
      <w:color w:val="auto"/>
    </w:rPr>
  </w:style>
  <w:style w:type="paragraph" w:customStyle="1" w:styleId="6a">
    <w:name w:val="封面6"/>
    <w:basedOn w:val="4f3"/>
    <w:qFormat/>
    <w:rsid w:val="007732D0"/>
    <w:pPr>
      <w:spacing w:beforeLines="0"/>
    </w:pPr>
  </w:style>
  <w:style w:type="paragraph" w:customStyle="1" w:styleId="leedl">
    <w:name w:val="leedl"/>
    <w:basedOn w:val="a"/>
    <w:qFormat/>
    <w:rsid w:val="007732D0"/>
    <w:pPr>
      <w:spacing w:line="348" w:lineRule="auto"/>
      <w:ind w:leftChars="200" w:left="200" w:firstLineChars="200" w:firstLine="200"/>
    </w:pPr>
    <w:rPr>
      <w:rFonts w:ascii="Calibri" w:hAnsi="Calibri" w:cs="宋体"/>
      <w:spacing w:val="10"/>
      <w:sz w:val="28"/>
      <w:szCs w:val="28"/>
    </w:rPr>
  </w:style>
  <w:style w:type="paragraph" w:customStyle="1" w:styleId="W97-berschrift2">
    <w:name w:val="W97-Überschrift 2"/>
    <w:basedOn w:val="a"/>
    <w:next w:val="a"/>
    <w:qFormat/>
    <w:rsid w:val="007732D0"/>
    <w:pPr>
      <w:widowControl/>
      <w:tabs>
        <w:tab w:val="left" w:pos="737"/>
        <w:tab w:val="left" w:pos="992"/>
        <w:tab w:val="left" w:pos="2098"/>
        <w:tab w:val="right" w:pos="9696"/>
      </w:tabs>
      <w:spacing w:before="240" w:after="60" w:line="300" w:lineRule="auto"/>
      <w:ind w:left="737" w:hanging="737"/>
      <w:jc w:val="left"/>
      <w:outlineLvl w:val="1"/>
    </w:pPr>
    <w:rPr>
      <w:rFonts w:ascii="Arial" w:hAnsi="Arial"/>
      <w:b/>
      <w:snapToGrid w:val="0"/>
      <w:kern w:val="0"/>
      <w:sz w:val="24"/>
      <w:szCs w:val="20"/>
      <w:lang w:val="de-DE" w:eastAsia="de-DE"/>
    </w:rPr>
  </w:style>
  <w:style w:type="paragraph" w:customStyle="1" w:styleId="CM291">
    <w:name w:val="CM291"/>
    <w:basedOn w:val="Default"/>
    <w:next w:val="Default"/>
    <w:rsid w:val="007732D0"/>
    <w:pPr>
      <w:spacing w:line="358" w:lineRule="atLeast"/>
    </w:pPr>
    <w:rPr>
      <w:rFonts w:ascii="Sim Hei" w:eastAsia="Sim Hei" w:hAnsi="Times New Roman" w:cs="Sim Hei"/>
      <w:color w:val="auto"/>
    </w:rPr>
  </w:style>
  <w:style w:type="paragraph" w:customStyle="1" w:styleId="Normal147">
    <w:name w:val="Normal_147"/>
    <w:rsid w:val="007732D0"/>
    <w:pPr>
      <w:spacing w:before="120" w:after="240"/>
      <w:jc w:val="both"/>
    </w:pPr>
    <w:rPr>
      <w:rFonts w:ascii="Calibri" w:eastAsia="Times New Roman" w:hAnsi="Calibri" w:cs="宋体"/>
      <w:kern w:val="0"/>
      <w:sz w:val="22"/>
      <w:lang w:eastAsia="en-US"/>
    </w:rPr>
  </w:style>
  <w:style w:type="paragraph" w:customStyle="1" w:styleId="xl78">
    <w:name w:val="xl78"/>
    <w:basedOn w:val="a"/>
    <w:qFormat/>
    <w:rsid w:val="007732D0"/>
    <w:pPr>
      <w:widowControl/>
      <w:pBdr>
        <w:top w:val="single" w:sz="8" w:space="0" w:color="auto"/>
        <w:bottom w:val="single" w:sz="4" w:space="0" w:color="auto"/>
      </w:pBdr>
      <w:spacing w:before="100" w:beforeAutospacing="1" w:after="100" w:afterAutospacing="1" w:line="360" w:lineRule="auto"/>
      <w:ind w:leftChars="200" w:left="200"/>
      <w:jc w:val="left"/>
      <w:textAlignment w:val="center"/>
    </w:pPr>
    <w:rPr>
      <w:rFonts w:ascii="宋体" w:hAnsi="宋体" w:cs="Arial Unicode MS" w:hint="eastAsia"/>
      <w:kern w:val="0"/>
      <w:sz w:val="24"/>
    </w:rPr>
  </w:style>
  <w:style w:type="paragraph" w:customStyle="1" w:styleId="affffffffffffffffff8">
    <w:name w:val="初设段落"/>
    <w:basedOn w:val="affffffffffffffffff9"/>
    <w:qFormat/>
    <w:rsid w:val="007732D0"/>
  </w:style>
  <w:style w:type="paragraph" w:customStyle="1" w:styleId="afffffffffff8">
    <w:name w:val="正文样式"/>
    <w:basedOn w:val="a"/>
    <w:qFormat/>
    <w:rsid w:val="007732D0"/>
    <w:pPr>
      <w:tabs>
        <w:tab w:val="left" w:pos="618"/>
      </w:tabs>
      <w:adjustRightInd w:val="0"/>
      <w:snapToGrid w:val="0"/>
      <w:spacing w:line="360" w:lineRule="auto"/>
      <w:ind w:leftChars="200" w:left="200" w:firstLine="618"/>
      <w:textAlignment w:val="baseline"/>
    </w:pPr>
    <w:rPr>
      <w:rFonts w:ascii="宋体" w:hAnsi="宋体" w:cs="宋体"/>
      <w:snapToGrid w:val="0"/>
      <w:spacing w:val="16"/>
      <w:kern w:val="0"/>
      <w:sz w:val="28"/>
      <w:szCs w:val="28"/>
    </w:rPr>
  </w:style>
  <w:style w:type="paragraph" w:customStyle="1" w:styleId="xl269">
    <w:name w:val="xl269"/>
    <w:basedOn w:val="a"/>
    <w:qFormat/>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宋体" w:hAnsi="宋体" w:cs="宋体"/>
      <w:b/>
      <w:bCs/>
      <w:kern w:val="0"/>
      <w:sz w:val="20"/>
      <w:szCs w:val="20"/>
    </w:rPr>
  </w:style>
  <w:style w:type="paragraph" w:customStyle="1" w:styleId="20505">
    <w:name w:val="样式 首行缩进 + 首行缩进:  2 字符 段前: 0.5 行 段后: 0.5 行"/>
    <w:basedOn w:val="afff6"/>
    <w:qFormat/>
    <w:rsid w:val="007732D0"/>
    <w:pPr>
      <w:snapToGrid w:val="0"/>
      <w:spacing w:line="348" w:lineRule="auto"/>
      <w:ind w:firstLine="200"/>
    </w:pPr>
    <w:rPr>
      <w:rFonts w:ascii="Arial" w:hAnsi="Arial" w:cs="宋体"/>
      <w:snapToGrid w:val="0"/>
      <w:color w:val="000000"/>
      <w:spacing w:val="10"/>
      <w:sz w:val="28"/>
    </w:rPr>
  </w:style>
  <w:style w:type="paragraph" w:customStyle="1" w:styleId="Normal284">
    <w:name w:val="Normal_284"/>
    <w:rsid w:val="007732D0"/>
    <w:pPr>
      <w:spacing w:before="120" w:after="240"/>
      <w:jc w:val="both"/>
    </w:pPr>
    <w:rPr>
      <w:rFonts w:ascii="Calibri" w:eastAsia="Times New Roman" w:hAnsi="Calibri" w:cs="宋体"/>
      <w:kern w:val="0"/>
      <w:sz w:val="22"/>
      <w:lang w:eastAsia="en-US"/>
    </w:rPr>
  </w:style>
  <w:style w:type="paragraph" w:customStyle="1" w:styleId="CharCharCharChar110">
    <w:name w:val="Char Char Char Char11"/>
    <w:basedOn w:val="a"/>
    <w:qFormat/>
    <w:rsid w:val="007732D0"/>
    <w:pPr>
      <w:spacing w:line="360" w:lineRule="auto"/>
    </w:pPr>
    <w:rPr>
      <w:rFonts w:ascii="Tahoma" w:hAnsi="Tahoma"/>
      <w:sz w:val="24"/>
      <w:szCs w:val="20"/>
    </w:rPr>
  </w:style>
  <w:style w:type="paragraph" w:customStyle="1" w:styleId="CM22">
    <w:name w:val="CM22"/>
    <w:basedOn w:val="Default"/>
    <w:next w:val="Default"/>
    <w:qFormat/>
    <w:rsid w:val="007732D0"/>
    <w:pPr>
      <w:spacing w:line="360" w:lineRule="auto"/>
    </w:pPr>
    <w:rPr>
      <w:rFonts w:ascii="Sim Hei" w:eastAsia="Sim Hei" w:hAnsi="Times New Roman" w:cs="Sim Hei"/>
      <w:color w:val="auto"/>
    </w:rPr>
  </w:style>
  <w:style w:type="paragraph" w:customStyle="1" w:styleId="1ffffe">
    <w:name w:val="样式 正文文本缩进 + (中文) 宋体1"/>
    <w:basedOn w:val="affff"/>
    <w:qFormat/>
    <w:rsid w:val="007732D0"/>
    <w:pPr>
      <w:spacing w:line="240" w:lineRule="auto"/>
      <w:ind w:firstLineChars="0" w:firstLine="0"/>
    </w:pPr>
    <w:rPr>
      <w:rFonts w:ascii="Calibri" w:hAnsi="Calibri"/>
      <w:sz w:val="21"/>
      <w:szCs w:val="22"/>
    </w:rPr>
  </w:style>
  <w:style w:type="paragraph" w:customStyle="1" w:styleId="Normal218">
    <w:name w:val="Normal_218"/>
    <w:rsid w:val="007732D0"/>
    <w:pPr>
      <w:spacing w:before="120" w:after="240"/>
      <w:jc w:val="both"/>
    </w:pPr>
    <w:rPr>
      <w:rFonts w:ascii="Calibri" w:eastAsia="Times New Roman" w:hAnsi="Calibri" w:cs="宋体"/>
      <w:kern w:val="0"/>
      <w:sz w:val="22"/>
      <w:lang w:eastAsia="en-US"/>
    </w:rPr>
  </w:style>
  <w:style w:type="paragraph" w:customStyle="1" w:styleId="11f3">
    <w:name w:val="1.1."/>
    <w:basedOn w:val="a"/>
    <w:qFormat/>
    <w:rsid w:val="007732D0"/>
    <w:pPr>
      <w:tabs>
        <w:tab w:val="left" w:pos="510"/>
      </w:tabs>
      <w:adjustRightInd w:val="0"/>
      <w:spacing w:line="320" w:lineRule="atLeast"/>
      <w:jc w:val="left"/>
      <w:textAlignment w:val="baseline"/>
    </w:pPr>
    <w:rPr>
      <w:rFonts w:ascii="Century" w:eastAsia="MS Mincho" w:hAnsi="Courier New"/>
      <w:kern w:val="0"/>
      <w:sz w:val="22"/>
      <w:szCs w:val="20"/>
      <w:lang w:eastAsia="ja-JP"/>
    </w:rPr>
  </w:style>
  <w:style w:type="paragraph" w:customStyle="1" w:styleId="Normal113">
    <w:name w:val="Normal_113"/>
    <w:rsid w:val="007732D0"/>
    <w:pPr>
      <w:spacing w:before="120" w:after="240"/>
      <w:jc w:val="both"/>
    </w:pPr>
    <w:rPr>
      <w:rFonts w:ascii="Calibri" w:eastAsia="Times New Roman" w:hAnsi="Calibri" w:cs="宋体"/>
      <w:kern w:val="0"/>
      <w:sz w:val="22"/>
      <w:lang w:eastAsia="en-US"/>
    </w:rPr>
  </w:style>
  <w:style w:type="paragraph" w:customStyle="1" w:styleId="xl277">
    <w:name w:val="xl277"/>
    <w:basedOn w:val="a"/>
    <w:qFormat/>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right"/>
      <w:textAlignment w:val="center"/>
    </w:pPr>
    <w:rPr>
      <w:rFonts w:ascii="Arial" w:hAnsi="Arial" w:cs="Arial"/>
      <w:b/>
      <w:bCs/>
      <w:kern w:val="0"/>
      <w:sz w:val="20"/>
      <w:szCs w:val="20"/>
    </w:rPr>
  </w:style>
  <w:style w:type="paragraph" w:customStyle="1" w:styleId="affffffffffffffffffa">
    <w:name w:val="封面文字"/>
    <w:basedOn w:val="a"/>
    <w:qFormat/>
    <w:rsid w:val="007732D0"/>
    <w:pPr>
      <w:widowControl/>
      <w:tabs>
        <w:tab w:val="left" w:pos="540"/>
      </w:tabs>
      <w:adjustRightInd w:val="0"/>
      <w:snapToGrid w:val="0"/>
      <w:spacing w:beforeLines="50" w:line="348" w:lineRule="auto"/>
      <w:jc w:val="center"/>
    </w:pPr>
    <w:rPr>
      <w:rFonts w:ascii="黑体" w:eastAsia="黑体" w:hAnsi="宋体"/>
      <w:b/>
      <w:kern w:val="0"/>
      <w:sz w:val="52"/>
      <w:szCs w:val="52"/>
    </w:rPr>
  </w:style>
  <w:style w:type="paragraph" w:customStyle="1" w:styleId="Prder20">
    <w:name w:val="PÀ__Àr. der. 2"/>
    <w:qFormat/>
    <w:rsid w:val="007732D0"/>
    <w:pPr>
      <w:tabs>
        <w:tab w:val="left" w:pos="-720"/>
        <w:tab w:val="left" w:pos="0"/>
        <w:tab w:val="left" w:pos="720"/>
        <w:tab w:val="decimal" w:pos="1440"/>
      </w:tabs>
      <w:suppressAutoHyphens/>
      <w:ind w:left="1440" w:hanging="294"/>
    </w:pPr>
    <w:rPr>
      <w:rFonts w:ascii="CG Omega" w:eastAsia="宋体" w:hAnsi="CG Omega" w:cs="CG Omega"/>
      <w:kern w:val="0"/>
      <w:sz w:val="22"/>
      <w:lang w:eastAsia="de-DE"/>
    </w:rPr>
  </w:style>
  <w:style w:type="paragraph" w:customStyle="1" w:styleId="2ffff4">
    <w:name w:val="2号黑体"/>
    <w:basedOn w:val="a"/>
    <w:qFormat/>
    <w:rsid w:val="007732D0"/>
    <w:pPr>
      <w:spacing w:line="360" w:lineRule="auto"/>
      <w:jc w:val="center"/>
    </w:pPr>
    <w:rPr>
      <w:rFonts w:ascii="黑体" w:eastAsia="黑体" w:hAnsi="宋体"/>
      <w:b/>
      <w:sz w:val="44"/>
      <w:szCs w:val="44"/>
    </w:rPr>
  </w:style>
  <w:style w:type="paragraph" w:customStyle="1" w:styleId="316">
    <w:name w:val="正文文字缩进 31"/>
    <w:basedOn w:val="a"/>
    <w:next w:val="33"/>
    <w:rsid w:val="007732D0"/>
    <w:pPr>
      <w:spacing w:line="360" w:lineRule="auto"/>
      <w:ind w:leftChars="200" w:left="200" w:firstLineChars="150" w:firstLine="420"/>
    </w:pPr>
    <w:rPr>
      <w:rFonts w:ascii="Calibri" w:hAnsi="Calibri" w:cs="宋体"/>
      <w:sz w:val="28"/>
      <w:szCs w:val="22"/>
    </w:rPr>
  </w:style>
  <w:style w:type="paragraph" w:customStyle="1" w:styleId="7A">
    <w:name w:val="7A"/>
    <w:basedOn w:val="7"/>
    <w:qFormat/>
    <w:rsid w:val="007732D0"/>
    <w:pPr>
      <w:keepNext w:val="0"/>
      <w:keepLines w:val="0"/>
      <w:tabs>
        <w:tab w:val="clear" w:pos="780"/>
      </w:tabs>
      <w:autoSpaceDE w:val="0"/>
      <w:autoSpaceDN w:val="0"/>
      <w:spacing w:line="320" w:lineRule="atLeast"/>
      <w:ind w:leftChars="0" w:left="0" w:firstLineChars="0" w:firstLine="0"/>
      <w:jc w:val="left"/>
    </w:pPr>
    <w:rPr>
      <w:rFonts w:ascii="Arial" w:eastAsia="Mincho" w:hAnsi="Arial" w:cs="Arial"/>
      <w:sz w:val="22"/>
      <w:lang w:eastAsia="ja-JP"/>
    </w:rPr>
  </w:style>
  <w:style w:type="paragraph" w:customStyle="1" w:styleId="WL-">
    <w:name w:val="WL-正文"/>
    <w:basedOn w:val="a"/>
    <w:rsid w:val="007732D0"/>
    <w:pPr>
      <w:adjustRightInd w:val="0"/>
      <w:snapToGrid w:val="0"/>
      <w:spacing w:line="348" w:lineRule="auto"/>
      <w:ind w:leftChars="200" w:left="200" w:firstLine="539"/>
    </w:pPr>
    <w:rPr>
      <w:rFonts w:ascii="Calibri" w:hAnsi="Calibri" w:cs="宋体"/>
      <w:snapToGrid w:val="0"/>
      <w:kern w:val="0"/>
      <w:sz w:val="28"/>
      <w:szCs w:val="28"/>
    </w:rPr>
  </w:style>
  <w:style w:type="paragraph" w:customStyle="1" w:styleId="CM173">
    <w:name w:val="CM173"/>
    <w:basedOn w:val="Default"/>
    <w:next w:val="Default"/>
    <w:rsid w:val="007732D0"/>
    <w:pPr>
      <w:spacing w:line="491" w:lineRule="atLeast"/>
    </w:pPr>
    <w:rPr>
      <w:rFonts w:ascii="Sim Hei" w:eastAsia="Sim Hei" w:hAnsi="Times New Roman" w:cs="Sim Hei"/>
      <w:color w:val="auto"/>
    </w:rPr>
  </w:style>
  <w:style w:type="paragraph" w:customStyle="1" w:styleId="xl98">
    <w:name w:val="xl98"/>
    <w:basedOn w:val="a"/>
    <w:qFormat/>
    <w:rsid w:val="007732D0"/>
    <w:pPr>
      <w:widowControl/>
      <w:pBdr>
        <w:left w:val="single" w:sz="8" w:space="0" w:color="auto"/>
        <w:bottom w:val="single" w:sz="8" w:space="0" w:color="auto"/>
      </w:pBdr>
      <w:spacing w:before="100" w:beforeAutospacing="1" w:after="100" w:afterAutospacing="1" w:line="360" w:lineRule="auto"/>
      <w:ind w:leftChars="200" w:left="200"/>
      <w:jc w:val="center"/>
      <w:textAlignment w:val="center"/>
    </w:pPr>
    <w:rPr>
      <w:rFonts w:ascii="Arial Unicode MS" w:eastAsia="Arial Unicode MS" w:hAnsi="Arial Unicode MS" w:cs="Arial Unicode MS"/>
      <w:kern w:val="0"/>
      <w:szCs w:val="21"/>
    </w:rPr>
  </w:style>
  <w:style w:type="paragraph" w:customStyle="1" w:styleId="CharCharChar1CharCharChar3CharCharCharCharCharCharChar1">
    <w:name w:val="Char Char Char1 Char Char Char3 Char Char Char Char Char Char Char1"/>
    <w:basedOn w:val="a"/>
    <w:qFormat/>
    <w:rsid w:val="007732D0"/>
    <w:pPr>
      <w:adjustRightInd w:val="0"/>
      <w:spacing w:line="360" w:lineRule="atLeast"/>
      <w:ind w:leftChars="200" w:left="200"/>
      <w:jc w:val="left"/>
      <w:textAlignment w:val="baseline"/>
    </w:pPr>
    <w:rPr>
      <w:rFonts w:ascii="Tahoma" w:hAnsi="Tahoma" w:cs="宋体"/>
      <w:kern w:val="0"/>
      <w:sz w:val="24"/>
      <w:szCs w:val="20"/>
    </w:rPr>
  </w:style>
  <w:style w:type="paragraph" w:customStyle="1" w:styleId="affffffffffffffffffb">
    <w:name w:val="正文缩进文（首行缩进两字）"/>
    <w:basedOn w:val="afff6"/>
    <w:qFormat/>
    <w:rsid w:val="007732D0"/>
    <w:pPr>
      <w:widowControl/>
      <w:adjustRightInd w:val="0"/>
      <w:snapToGrid w:val="0"/>
      <w:spacing w:line="348" w:lineRule="auto"/>
      <w:ind w:firstLine="560"/>
      <w:textAlignment w:val="baseline"/>
    </w:pPr>
    <w:rPr>
      <w:rFonts w:ascii="Arial" w:hAnsi="Arial" w:cs="Arial"/>
      <w:snapToGrid w:val="0"/>
      <w:kern w:val="0"/>
      <w:sz w:val="28"/>
    </w:rPr>
  </w:style>
  <w:style w:type="paragraph" w:customStyle="1" w:styleId="Tabellen-0">
    <w:name w:val="Tabellen-†"/>
    <w:basedOn w:val="a"/>
    <w:next w:val="Tabellen-T"/>
    <w:qFormat/>
    <w:rsid w:val="007732D0"/>
    <w:pPr>
      <w:widowControl/>
      <w:spacing w:before="40" w:after="40" w:line="360" w:lineRule="auto"/>
      <w:ind w:leftChars="200" w:left="200"/>
      <w:jc w:val="left"/>
    </w:pPr>
    <w:rPr>
      <w:rFonts w:ascii="Arial" w:hAnsi="Arial" w:cs="宋体"/>
      <w:b/>
      <w:kern w:val="0"/>
      <w:sz w:val="16"/>
      <w:szCs w:val="20"/>
      <w:lang w:val="de-DE"/>
    </w:rPr>
  </w:style>
  <w:style w:type="paragraph" w:customStyle="1" w:styleId="1110">
    <w:name w:val="正文首行缩进111"/>
    <w:basedOn w:val="a4"/>
    <w:link w:val="aff1"/>
    <w:qFormat/>
    <w:rsid w:val="007732D0"/>
    <w:pPr>
      <w:adjustRightInd w:val="0"/>
      <w:spacing w:after="0" w:line="312" w:lineRule="auto"/>
      <w:ind w:firstLine="567"/>
      <w:textAlignment w:val="baseline"/>
    </w:pPr>
    <w:rPr>
      <w:rFonts w:asciiTheme="minorHAnsi" w:eastAsiaTheme="minorEastAsia" w:hAnsiTheme="minorHAnsi" w:cstheme="minorBidi"/>
      <w:sz w:val="28"/>
      <w:szCs w:val="22"/>
    </w:rPr>
  </w:style>
  <w:style w:type="paragraph" w:customStyle="1" w:styleId="XYH1">
    <w:name w:val="XYH_正文缩进_编号1)"/>
    <w:basedOn w:val="a"/>
    <w:qFormat/>
    <w:rsid w:val="007732D0"/>
    <w:pPr>
      <w:tabs>
        <w:tab w:val="left" w:pos="980"/>
      </w:tabs>
      <w:adjustRightInd w:val="0"/>
      <w:snapToGrid w:val="0"/>
      <w:spacing w:afterLines="20" w:line="360" w:lineRule="auto"/>
      <w:ind w:left="980" w:hanging="420"/>
    </w:pPr>
    <w:rPr>
      <w:rFonts w:ascii="仿宋_GB2312" w:eastAsia="仿宋_GB2312"/>
      <w:sz w:val="24"/>
      <w:szCs w:val="20"/>
    </w:rPr>
  </w:style>
  <w:style w:type="paragraph" w:customStyle="1" w:styleId="xl261">
    <w:name w:val="xl261"/>
    <w:basedOn w:val="a"/>
    <w:rsid w:val="007732D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leftChars="200" w:left="200"/>
      <w:jc w:val="left"/>
      <w:textAlignment w:val="center"/>
    </w:pPr>
    <w:rPr>
      <w:rFonts w:ascii="宋体" w:hAnsi="宋体" w:cs="宋体"/>
      <w:kern w:val="0"/>
      <w:sz w:val="20"/>
      <w:szCs w:val="20"/>
    </w:rPr>
  </w:style>
  <w:style w:type="paragraph" w:customStyle="1" w:styleId="Normal246">
    <w:name w:val="Normal_246"/>
    <w:rsid w:val="007732D0"/>
    <w:pPr>
      <w:spacing w:before="120" w:after="240"/>
      <w:jc w:val="both"/>
    </w:pPr>
    <w:rPr>
      <w:rFonts w:ascii="Calibri" w:eastAsia="Times New Roman" w:hAnsi="Calibri" w:cs="宋体"/>
      <w:kern w:val="0"/>
      <w:sz w:val="22"/>
      <w:lang w:eastAsia="en-US"/>
    </w:rPr>
  </w:style>
  <w:style w:type="paragraph" w:customStyle="1" w:styleId="510">
    <w:name w:val="标题 51"/>
    <w:basedOn w:val="a"/>
    <w:qFormat/>
    <w:rsid w:val="007732D0"/>
    <w:pPr>
      <w:tabs>
        <w:tab w:val="left" w:pos="-2380"/>
        <w:tab w:val="left" w:pos="-130"/>
        <w:tab w:val="left" w:pos="22"/>
        <w:tab w:val="left" w:pos="1170"/>
        <w:tab w:val="left" w:pos="2850"/>
        <w:tab w:val="left" w:pos="7320"/>
      </w:tabs>
      <w:spacing w:line="288" w:lineRule="auto"/>
      <w:ind w:leftChars="200" w:left="2850" w:right="-74" w:hanging="420"/>
      <w:jc w:val="left"/>
    </w:pPr>
    <w:rPr>
      <w:rFonts w:ascii="宋体" w:hAnsi="宋体" w:cs="宋体"/>
      <w:bCs/>
      <w:kern w:val="24"/>
      <w:sz w:val="24"/>
    </w:rPr>
  </w:style>
  <w:style w:type="paragraph" w:customStyle="1" w:styleId="TableText">
    <w:name w:val="TableText"/>
    <w:basedOn w:val="a4"/>
    <w:qFormat/>
    <w:rsid w:val="007732D0"/>
    <w:pPr>
      <w:keepLines/>
      <w:widowControl/>
      <w:spacing w:before="60" w:after="60" w:line="360" w:lineRule="auto"/>
      <w:ind w:leftChars="200" w:left="74" w:right="74"/>
    </w:pPr>
    <w:rPr>
      <w:rFonts w:ascii="Arial" w:hAnsi="Arial" w:cs="宋体"/>
      <w:kern w:val="0"/>
      <w:sz w:val="22"/>
      <w:szCs w:val="20"/>
      <w:lang w:val="en-GB"/>
    </w:rPr>
  </w:style>
  <w:style w:type="paragraph" w:customStyle="1" w:styleId="150">
    <w:name w:val="文本框五号1.5倍行距"/>
    <w:basedOn w:val="a"/>
    <w:link w:val="15CharChar0"/>
    <w:rsid w:val="007732D0"/>
    <w:pPr>
      <w:widowControl/>
      <w:spacing w:line="360" w:lineRule="auto"/>
      <w:ind w:leftChars="200" w:left="200"/>
      <w:jc w:val="center"/>
    </w:pPr>
    <w:rPr>
      <w:rFonts w:asciiTheme="minorHAnsi" w:eastAsia="仿宋_GB2312" w:hAnsiTheme="minorHAnsi" w:cstheme="minorBidi"/>
      <w:szCs w:val="21"/>
    </w:rPr>
  </w:style>
  <w:style w:type="paragraph" w:customStyle="1" w:styleId="Normal235">
    <w:name w:val="Normal_235"/>
    <w:rsid w:val="007732D0"/>
    <w:pPr>
      <w:spacing w:before="120" w:after="240"/>
      <w:jc w:val="both"/>
    </w:pPr>
    <w:rPr>
      <w:rFonts w:ascii="Calibri" w:eastAsia="Times New Roman" w:hAnsi="Calibri" w:cs="宋体"/>
      <w:kern w:val="0"/>
      <w:sz w:val="22"/>
      <w:lang w:eastAsia="en-US"/>
    </w:rPr>
  </w:style>
  <w:style w:type="paragraph" w:customStyle="1" w:styleId="Normal280">
    <w:name w:val="Normal_280"/>
    <w:rsid w:val="007732D0"/>
    <w:pPr>
      <w:spacing w:before="120" w:after="240"/>
      <w:jc w:val="both"/>
    </w:pPr>
    <w:rPr>
      <w:rFonts w:ascii="Calibri" w:eastAsia="Times New Roman" w:hAnsi="Calibri" w:cs="宋体"/>
      <w:kern w:val="0"/>
      <w:sz w:val="22"/>
      <w:lang w:eastAsia="en-US"/>
    </w:rPr>
  </w:style>
  <w:style w:type="paragraph" w:customStyle="1" w:styleId="51">
    <w:name w:val="5号"/>
    <w:basedOn w:val="a"/>
    <w:link w:val="5CharChar0"/>
    <w:rsid w:val="007732D0"/>
    <w:pPr>
      <w:snapToGrid w:val="0"/>
      <w:spacing w:beforeLines="15" w:afterLines="15" w:line="320" w:lineRule="atLeast"/>
      <w:ind w:leftChars="200" w:left="200"/>
    </w:pPr>
    <w:rPr>
      <w:rFonts w:asciiTheme="minorHAnsi" w:eastAsiaTheme="minorEastAsia" w:hAnsiTheme="minorHAnsi" w:cstheme="minorBidi"/>
      <w:szCs w:val="22"/>
    </w:rPr>
  </w:style>
  <w:style w:type="paragraph" w:customStyle="1" w:styleId="affffffffffffffffffc">
    <w:name w:val="工艺"/>
    <w:basedOn w:val="a"/>
    <w:qFormat/>
    <w:rsid w:val="007732D0"/>
    <w:pPr>
      <w:adjustRightInd w:val="0"/>
      <w:spacing w:line="360" w:lineRule="atLeast"/>
      <w:ind w:leftChars="200" w:left="200"/>
      <w:jc w:val="left"/>
      <w:textAlignment w:val="baseline"/>
    </w:pPr>
    <w:rPr>
      <w:rFonts w:ascii="Arial" w:eastAsia="仿宋体" w:hAnsi="Arial" w:cs="宋体"/>
      <w:kern w:val="0"/>
      <w:sz w:val="28"/>
      <w:szCs w:val="20"/>
    </w:rPr>
  </w:style>
  <w:style w:type="paragraph" w:customStyle="1" w:styleId="225">
    <w:name w:val="2 标题 2"/>
    <w:basedOn w:val="2"/>
    <w:qFormat/>
    <w:rsid w:val="007732D0"/>
    <w:pPr>
      <w:numPr>
        <w:ilvl w:val="1"/>
      </w:numPr>
      <w:tabs>
        <w:tab w:val="clear" w:pos="780"/>
        <w:tab w:val="left" w:pos="-3360"/>
        <w:tab w:val="left" w:pos="576"/>
        <w:tab w:val="left" w:pos="709"/>
        <w:tab w:val="left" w:pos="735"/>
      </w:tabs>
      <w:adjustRightInd/>
      <w:spacing w:beforeLines="20" w:line="360" w:lineRule="auto"/>
      <w:ind w:leftChars="200" w:left="737" w:hangingChars="200" w:hanging="737"/>
    </w:pPr>
    <w:rPr>
      <w:rFonts w:ascii="Arial" w:hAnsi="Arial" w:cs="宋体"/>
      <w:b w:val="0"/>
      <w:bCs/>
      <w:color w:val="000000"/>
      <w:sz w:val="24"/>
      <w:szCs w:val="20"/>
    </w:rPr>
  </w:style>
  <w:style w:type="paragraph" w:customStyle="1" w:styleId="ListParagraph2">
    <w:name w:val="List Paragraph2"/>
    <w:basedOn w:val="a"/>
    <w:qFormat/>
    <w:rsid w:val="007732D0"/>
    <w:pPr>
      <w:spacing w:line="360" w:lineRule="auto"/>
      <w:ind w:firstLineChars="200" w:firstLine="420"/>
    </w:pPr>
    <w:rPr>
      <w:szCs w:val="21"/>
    </w:rPr>
  </w:style>
  <w:style w:type="paragraph" w:customStyle="1" w:styleId="Normal102">
    <w:name w:val="Normal_102"/>
    <w:rsid w:val="007732D0"/>
    <w:pPr>
      <w:spacing w:before="120" w:after="240"/>
      <w:jc w:val="both"/>
    </w:pPr>
    <w:rPr>
      <w:rFonts w:ascii="Calibri" w:eastAsia="Times New Roman" w:hAnsi="Calibri" w:cs="宋体"/>
      <w:kern w:val="0"/>
      <w:sz w:val="22"/>
      <w:lang w:eastAsia="en-US"/>
    </w:rPr>
  </w:style>
  <w:style w:type="paragraph" w:customStyle="1" w:styleId="Normal105">
    <w:name w:val="Normal_105"/>
    <w:rsid w:val="007732D0"/>
    <w:pPr>
      <w:spacing w:before="120" w:after="240"/>
      <w:jc w:val="both"/>
    </w:pPr>
    <w:rPr>
      <w:rFonts w:ascii="Calibri" w:eastAsia="Times New Roman" w:hAnsi="Calibri" w:cs="宋体"/>
      <w:kern w:val="0"/>
      <w:sz w:val="22"/>
      <w:lang w:eastAsia="en-US"/>
    </w:rPr>
  </w:style>
  <w:style w:type="paragraph" w:customStyle="1" w:styleId="CharCharCharCharCharCharCharCharCharChar1CharCharChar0">
    <w:name w:val="Char Char Char Char Char Char Char Char Char Char1 Char Char Char"/>
    <w:basedOn w:val="a"/>
    <w:rsid w:val="007732D0"/>
    <w:pPr>
      <w:spacing w:line="240" w:lineRule="exact"/>
      <w:ind w:leftChars="200" w:left="200" w:firstLineChars="200" w:firstLine="200"/>
    </w:pPr>
    <w:rPr>
      <w:rFonts w:ascii="Calibri" w:hAnsi="Calibri" w:cs="宋体"/>
      <w:szCs w:val="20"/>
    </w:rPr>
  </w:style>
  <w:style w:type="paragraph" w:customStyle="1" w:styleId="affffffffffffffffffd">
    <w:name w:val="正文悬挂缩进"/>
    <w:basedOn w:val="afffffff0"/>
    <w:qFormat/>
    <w:rsid w:val="007732D0"/>
    <w:pPr>
      <w:tabs>
        <w:tab w:val="left" w:pos="992"/>
        <w:tab w:val="left" w:pos="1535"/>
      </w:tabs>
      <w:autoSpaceDE w:val="0"/>
      <w:autoSpaceDN w:val="0"/>
      <w:adjustRightInd w:val="0"/>
      <w:snapToGrid w:val="0"/>
      <w:spacing w:before="60" w:after="60" w:line="300" w:lineRule="auto"/>
      <w:ind w:leftChars="200" w:left="1120" w:right="227" w:firstLine="0"/>
      <w:textAlignment w:val="center"/>
      <w:outlineLvl w:val="6"/>
    </w:pPr>
    <w:rPr>
      <w:rFonts w:ascii="Calibri" w:hAnsi="Calibri" w:cs="宋体"/>
      <w:snapToGrid w:val="0"/>
      <w:spacing w:val="20"/>
      <w:kern w:val="0"/>
      <w:sz w:val="28"/>
    </w:rPr>
  </w:style>
  <w:style w:type="paragraph" w:customStyle="1" w:styleId="Normal292">
    <w:name w:val="Normal_292"/>
    <w:rsid w:val="007732D0"/>
    <w:pPr>
      <w:spacing w:before="120" w:after="240"/>
      <w:jc w:val="both"/>
    </w:pPr>
    <w:rPr>
      <w:rFonts w:ascii="Calibri" w:eastAsia="Times New Roman" w:hAnsi="Calibri" w:cs="宋体"/>
      <w:kern w:val="0"/>
      <w:sz w:val="22"/>
      <w:lang w:eastAsia="en-US"/>
    </w:rPr>
  </w:style>
  <w:style w:type="paragraph" w:customStyle="1" w:styleId="xl273">
    <w:name w:val="xl273"/>
    <w:basedOn w:val="a"/>
    <w:qFormat/>
    <w:rsid w:val="007732D0"/>
    <w:pPr>
      <w:widowControl/>
      <w:pBdr>
        <w:top w:val="single" w:sz="4" w:space="0" w:color="auto"/>
        <w:left w:val="single" w:sz="8" w:space="0" w:color="auto"/>
        <w:bottom w:val="single" w:sz="4" w:space="0" w:color="auto"/>
        <w:right w:val="single" w:sz="4" w:space="0" w:color="auto"/>
      </w:pBdr>
      <w:spacing w:before="100" w:beforeAutospacing="1" w:after="100" w:afterAutospacing="1" w:line="360" w:lineRule="auto"/>
      <w:ind w:leftChars="200" w:left="200"/>
      <w:jc w:val="center"/>
      <w:textAlignment w:val="center"/>
    </w:pPr>
    <w:rPr>
      <w:rFonts w:ascii="宋体" w:hAnsi="宋体" w:cs="宋体"/>
      <w:kern w:val="0"/>
      <w:sz w:val="20"/>
      <w:szCs w:val="20"/>
    </w:rPr>
  </w:style>
  <w:style w:type="paragraph" w:customStyle="1" w:styleId="620">
    <w:name w:val="标题 62"/>
    <w:basedOn w:val="a"/>
    <w:qFormat/>
    <w:rsid w:val="007732D0"/>
    <w:pPr>
      <w:tabs>
        <w:tab w:val="left" w:pos="-2380"/>
        <w:tab w:val="left" w:pos="-130"/>
        <w:tab w:val="left" w:pos="22"/>
        <w:tab w:val="left" w:pos="1170"/>
        <w:tab w:val="left" w:pos="3270"/>
        <w:tab w:val="left" w:pos="7320"/>
      </w:tabs>
      <w:spacing w:line="288" w:lineRule="auto"/>
      <w:ind w:leftChars="200" w:left="3270" w:right="-74" w:hanging="420"/>
      <w:jc w:val="left"/>
    </w:pPr>
    <w:rPr>
      <w:rFonts w:ascii="宋体" w:hAnsi="宋体" w:cs="宋体"/>
      <w:bCs/>
      <w:kern w:val="24"/>
      <w:sz w:val="24"/>
    </w:rPr>
  </w:style>
  <w:style w:type="paragraph" w:customStyle="1" w:styleId="WW-0">
    <w:name w:val="WW-日期"/>
    <w:basedOn w:val="a"/>
    <w:next w:val="a"/>
    <w:qFormat/>
    <w:rsid w:val="007732D0"/>
    <w:pPr>
      <w:suppressAutoHyphens/>
      <w:spacing w:line="312" w:lineRule="auto"/>
    </w:pPr>
    <w:rPr>
      <w:kern w:val="3276"/>
      <w:sz w:val="28"/>
      <w:szCs w:val="20"/>
    </w:rPr>
  </w:style>
  <w:style w:type="paragraph" w:customStyle="1" w:styleId="Normal291">
    <w:name w:val="Normal_291"/>
    <w:rsid w:val="007732D0"/>
    <w:pPr>
      <w:spacing w:before="120" w:after="240"/>
      <w:jc w:val="both"/>
    </w:pPr>
    <w:rPr>
      <w:rFonts w:ascii="Calibri" w:eastAsia="Times New Roman" w:hAnsi="Calibri" w:cs="宋体"/>
      <w:kern w:val="0"/>
      <w:sz w:val="22"/>
      <w:lang w:eastAsia="en-US"/>
    </w:rPr>
  </w:style>
  <w:style w:type="paragraph" w:customStyle="1" w:styleId="xl206">
    <w:name w:val="xl206"/>
    <w:basedOn w:val="a"/>
    <w:qFormat/>
    <w:rsid w:val="007732D0"/>
    <w:pPr>
      <w:widowControl/>
      <w:shd w:val="clear" w:color="auto" w:fill="FFFFFF"/>
      <w:spacing w:before="100" w:beforeAutospacing="1" w:after="100" w:afterAutospacing="1" w:line="360" w:lineRule="auto"/>
      <w:ind w:leftChars="200" w:left="200"/>
      <w:jc w:val="left"/>
      <w:textAlignment w:val="center"/>
    </w:pPr>
    <w:rPr>
      <w:rFonts w:ascii="Arial" w:hAnsi="Arial" w:cs="Arial"/>
      <w:kern w:val="0"/>
      <w:sz w:val="24"/>
    </w:rPr>
  </w:style>
  <w:style w:type="paragraph" w:customStyle="1" w:styleId="xl149">
    <w:name w:val="xl149"/>
    <w:basedOn w:val="a"/>
    <w:qFormat/>
    <w:rsid w:val="007732D0"/>
    <w:pPr>
      <w:widowControl/>
      <w:pBdr>
        <w:bottom w:val="single" w:sz="4" w:space="0" w:color="auto"/>
        <w:right w:val="single" w:sz="4" w:space="0" w:color="auto"/>
      </w:pBdr>
      <w:shd w:val="clear" w:color="auto" w:fill="FFFFFF"/>
      <w:spacing w:before="100" w:beforeAutospacing="1" w:after="100" w:afterAutospacing="1" w:line="360" w:lineRule="auto"/>
      <w:ind w:leftChars="200" w:left="200"/>
      <w:jc w:val="center"/>
      <w:textAlignment w:val="center"/>
    </w:pPr>
    <w:rPr>
      <w:rFonts w:ascii="Arial" w:hAnsi="Arial" w:cs="Arial"/>
      <w:kern w:val="0"/>
      <w:sz w:val="24"/>
    </w:rPr>
  </w:style>
  <w:style w:type="paragraph" w:customStyle="1" w:styleId="jeff">
    <w:name w:val="正文（jeff）"/>
    <w:basedOn w:val="a"/>
    <w:rsid w:val="007732D0"/>
    <w:pPr>
      <w:spacing w:line="360" w:lineRule="auto"/>
    </w:pPr>
    <w:rPr>
      <w:sz w:val="24"/>
    </w:rPr>
  </w:style>
  <w:style w:type="paragraph" w:customStyle="1" w:styleId="Normal249">
    <w:name w:val="Normal_249"/>
    <w:rsid w:val="007732D0"/>
    <w:pPr>
      <w:spacing w:before="120" w:after="240"/>
      <w:jc w:val="both"/>
    </w:pPr>
    <w:rPr>
      <w:rFonts w:ascii="Calibri" w:eastAsia="Times New Roman" w:hAnsi="Calibri" w:cs="宋体"/>
      <w:kern w:val="0"/>
      <w:sz w:val="22"/>
      <w:lang w:eastAsia="en-US"/>
    </w:rPr>
  </w:style>
  <w:style w:type="paragraph" w:customStyle="1" w:styleId="CM397">
    <w:name w:val="CM397"/>
    <w:basedOn w:val="Default"/>
    <w:next w:val="Default"/>
    <w:rsid w:val="007732D0"/>
    <w:pPr>
      <w:spacing w:line="360" w:lineRule="auto"/>
    </w:pPr>
    <w:rPr>
      <w:rFonts w:ascii="Sim Hei" w:eastAsia="Sim Hei" w:hAnsi="Times New Roman" w:cs="Sim Hei"/>
      <w:color w:val="auto"/>
    </w:rPr>
  </w:style>
  <w:style w:type="paragraph" w:customStyle="1" w:styleId="3fe">
    <w:name w:val="页眉 3"/>
    <w:basedOn w:val="1fff9"/>
    <w:qFormat/>
    <w:rsid w:val="007732D0"/>
    <w:rPr>
      <w:sz w:val="28"/>
      <w:szCs w:val="28"/>
    </w:rPr>
  </w:style>
  <w:style w:type="paragraph" w:customStyle="1" w:styleId="Normal281">
    <w:name w:val="Normal_281"/>
    <w:rsid w:val="007732D0"/>
    <w:pPr>
      <w:spacing w:before="120" w:after="240"/>
      <w:jc w:val="both"/>
    </w:pPr>
    <w:rPr>
      <w:rFonts w:ascii="Calibri" w:eastAsia="Times New Roman" w:hAnsi="Calibri" w:cs="宋体"/>
      <w:kern w:val="0"/>
      <w:sz w:val="22"/>
      <w:lang w:eastAsia="en-US"/>
    </w:rPr>
  </w:style>
  <w:style w:type="paragraph" w:customStyle="1" w:styleId="affffffffff7">
    <w:name w:val="副题目 – 封页"/>
    <w:basedOn w:val="affffffffff6"/>
    <w:next w:val="a4"/>
    <w:qFormat/>
    <w:rsid w:val="007732D0"/>
    <w:pPr>
      <w:spacing w:before="1520"/>
      <w:ind w:right="1680"/>
    </w:pPr>
    <w:rPr>
      <w:rFonts w:ascii="Times New Roman" w:hAnsi="Times New Roman"/>
      <w:b w:val="0"/>
      <w:i/>
      <w:spacing w:val="-20"/>
      <w:sz w:val="36"/>
    </w:rPr>
  </w:style>
  <w:style w:type="paragraph" w:customStyle="1" w:styleId="affffffffffffffffffe">
    <w:name w:val="签字"/>
    <w:qFormat/>
    <w:rsid w:val="007732D0"/>
    <w:pPr>
      <w:jc w:val="distribute"/>
    </w:pPr>
    <w:rPr>
      <w:rFonts w:ascii="Arial" w:eastAsia="宋体" w:hAnsi="Arial" w:cs="宋体"/>
      <w:sz w:val="28"/>
      <w:szCs w:val="20"/>
    </w:rPr>
  </w:style>
  <w:style w:type="paragraph" w:customStyle="1" w:styleId="11f4">
    <w:name w:val="正文首行缩进11"/>
    <w:basedOn w:val="a4"/>
    <w:qFormat/>
    <w:rsid w:val="007732D0"/>
    <w:pPr>
      <w:adjustRightInd w:val="0"/>
      <w:spacing w:after="0" w:line="312" w:lineRule="auto"/>
      <w:ind w:leftChars="200" w:left="200" w:firstLine="567"/>
      <w:jc w:val="left"/>
      <w:textAlignment w:val="baseline"/>
    </w:pPr>
    <w:rPr>
      <w:rFonts w:ascii="Calibri" w:hAnsi="Calibri" w:cs="宋体"/>
      <w:kern w:val="0"/>
      <w:sz w:val="28"/>
      <w:szCs w:val="20"/>
    </w:rPr>
  </w:style>
  <w:style w:type="paragraph" w:customStyle="1" w:styleId="2BBB2">
    <w:name w:val="样式 标题 2BBB标题 2 + 加粗 行距: 单倍行距"/>
    <w:basedOn w:val="2"/>
    <w:link w:val="2BBB2Char"/>
    <w:qFormat/>
    <w:rsid w:val="007732D0"/>
    <w:pPr>
      <w:numPr>
        <w:ilvl w:val="1"/>
      </w:numPr>
      <w:tabs>
        <w:tab w:val="clear" w:pos="780"/>
        <w:tab w:val="left" w:pos="576"/>
        <w:tab w:val="left" w:pos="709"/>
      </w:tabs>
      <w:adjustRightInd/>
      <w:spacing w:line="480" w:lineRule="auto"/>
      <w:ind w:leftChars="200" w:left="576" w:hangingChars="200" w:hanging="576"/>
    </w:pPr>
    <w:rPr>
      <w:rFonts w:eastAsia="黑体" w:hAnsi="宋体"/>
      <w:b w:val="0"/>
      <w:bCs/>
      <w:sz w:val="32"/>
      <w:szCs w:val="28"/>
    </w:rPr>
  </w:style>
  <w:style w:type="paragraph" w:customStyle="1" w:styleId="afffffffffffffffffff">
    <w:name w:val="换行"/>
    <w:basedOn w:val="afff6"/>
    <w:rsid w:val="007732D0"/>
    <w:pPr>
      <w:spacing w:after="156" w:line="360" w:lineRule="auto"/>
      <w:ind w:leftChars="200" w:left="200" w:firstLine="480"/>
    </w:pPr>
    <w:rPr>
      <w:rFonts w:ascii="Calibri" w:eastAsia="仿宋_GB2312" w:hAnsi="Calibri" w:cs="宋体"/>
      <w:sz w:val="18"/>
      <w:szCs w:val="24"/>
    </w:rPr>
  </w:style>
  <w:style w:type="paragraph" w:customStyle="1" w:styleId="Normal144">
    <w:name w:val="Normal_144"/>
    <w:rsid w:val="007732D0"/>
    <w:pPr>
      <w:spacing w:before="120" w:after="240"/>
      <w:jc w:val="both"/>
    </w:pPr>
    <w:rPr>
      <w:rFonts w:ascii="Calibri" w:eastAsia="Times New Roman" w:hAnsi="Calibri" w:cs="宋体"/>
      <w:kern w:val="0"/>
      <w:sz w:val="22"/>
      <w:lang w:eastAsia="en-US"/>
    </w:rPr>
  </w:style>
  <w:style w:type="paragraph" w:customStyle="1" w:styleId="ystem">
    <w:name w:val="ystem."/>
    <w:basedOn w:val="a"/>
    <w:qFormat/>
    <w:rsid w:val="007732D0"/>
    <w:pPr>
      <w:widowControl/>
      <w:spacing w:line="360" w:lineRule="auto"/>
    </w:pPr>
    <w:rPr>
      <w:rFonts w:ascii="Arial" w:hAnsi="Arial" w:cs="Arial"/>
      <w:kern w:val="0"/>
      <w:sz w:val="24"/>
      <w:lang w:eastAsia="en-US"/>
    </w:rPr>
  </w:style>
  <w:style w:type="paragraph" w:customStyle="1" w:styleId="--3">
    <w:name w:val="轧-初-3级"/>
    <w:basedOn w:val="3"/>
    <w:link w:val="--3CharChar"/>
    <w:qFormat/>
    <w:rsid w:val="007732D0"/>
    <w:pPr>
      <w:keepNext w:val="0"/>
      <w:keepLines w:val="0"/>
      <w:tabs>
        <w:tab w:val="clear" w:pos="780"/>
      </w:tabs>
      <w:autoSpaceDE w:val="0"/>
      <w:autoSpaceDN w:val="0"/>
      <w:snapToGrid w:val="0"/>
      <w:spacing w:line="580" w:lineRule="exact"/>
      <w:ind w:leftChars="0" w:left="851" w:firstLineChars="0" w:firstLine="0"/>
      <w:jc w:val="left"/>
      <w:textAlignment w:val="center"/>
      <w:outlineLvl w:val="1"/>
    </w:pPr>
    <w:rPr>
      <w:rFonts w:asciiTheme="minorHAnsi" w:eastAsia="仿宋_GB2312" w:hAnsiTheme="minorHAnsi" w:cstheme="minorBidi"/>
      <w:b w:val="0"/>
      <w:kern w:val="2"/>
      <w:szCs w:val="28"/>
    </w:rPr>
  </w:style>
  <w:style w:type="paragraph" w:customStyle="1" w:styleId="Navigation">
    <w:name w:val="Navigation"/>
    <w:basedOn w:val="1"/>
    <w:qFormat/>
    <w:rsid w:val="007732D0"/>
    <w:pPr>
      <w:widowControl/>
      <w:tabs>
        <w:tab w:val="clear" w:pos="780"/>
      </w:tabs>
      <w:overflowPunct w:val="0"/>
      <w:autoSpaceDE w:val="0"/>
      <w:autoSpaceDN w:val="0"/>
      <w:spacing w:before="240" w:after="120" w:line="240" w:lineRule="auto"/>
      <w:ind w:leftChars="0" w:left="0" w:firstLineChars="0" w:firstLine="0"/>
    </w:pPr>
    <w:rPr>
      <w:rFonts w:ascii="Arial" w:hAnsi="Arial" w:cs="Arial"/>
      <w:b w:val="0"/>
      <w:kern w:val="28"/>
      <w:sz w:val="20"/>
    </w:rPr>
  </w:style>
  <w:style w:type="paragraph" w:customStyle="1" w:styleId="GB231204">
    <w:name w:val="样式 仿宋_GB2312 六号 行距: 最小值 0 磅4"/>
    <w:basedOn w:val="a"/>
    <w:rsid w:val="007732D0"/>
    <w:pPr>
      <w:spacing w:line="0" w:lineRule="atLeast"/>
      <w:ind w:leftChars="243" w:left="510"/>
    </w:pPr>
    <w:rPr>
      <w:rFonts w:ascii="宋体"/>
      <w:sz w:val="24"/>
      <w:szCs w:val="20"/>
    </w:rPr>
  </w:style>
  <w:style w:type="paragraph" w:customStyle="1" w:styleId="text1">
    <w:name w:val="text1"/>
    <w:basedOn w:val="a"/>
    <w:qFormat/>
    <w:rsid w:val="007732D0"/>
    <w:pPr>
      <w:widowControl/>
      <w:tabs>
        <w:tab w:val="left" w:pos="4253"/>
      </w:tabs>
      <w:spacing w:line="360" w:lineRule="auto"/>
      <w:ind w:left="1418" w:right="284"/>
      <w:jc w:val="left"/>
    </w:pPr>
    <w:rPr>
      <w:rFonts w:ascii="Arial" w:hAnsi="Arial"/>
      <w:kern w:val="0"/>
      <w:sz w:val="24"/>
      <w:szCs w:val="20"/>
      <w:lang w:val="de-DE" w:eastAsia="en-US"/>
    </w:rPr>
  </w:style>
  <w:style w:type="paragraph" w:customStyle="1" w:styleId="CM470">
    <w:name w:val="CM470"/>
    <w:basedOn w:val="Default"/>
    <w:next w:val="Default"/>
    <w:rsid w:val="007732D0"/>
    <w:pPr>
      <w:spacing w:after="140" w:line="360" w:lineRule="auto"/>
    </w:pPr>
    <w:rPr>
      <w:rFonts w:ascii="Sim Hei" w:eastAsia="Sim Hei" w:hAnsi="Times New Roman" w:cs="Sim Hei"/>
      <w:color w:val="auto"/>
    </w:rPr>
  </w:style>
  <w:style w:type="paragraph" w:customStyle="1" w:styleId="2H2H21H22H23H211211Arial">
    <w:name w:val="样式 标题 2H2H21H22H23H211标题2标题 11 + (西文) Arial (中文) 宋体"/>
    <w:basedOn w:val="2"/>
    <w:qFormat/>
    <w:rsid w:val="007732D0"/>
    <w:pPr>
      <w:tabs>
        <w:tab w:val="clear" w:pos="780"/>
        <w:tab w:val="left" w:pos="420"/>
        <w:tab w:val="left" w:pos="700"/>
      </w:tabs>
      <w:overflowPunct w:val="0"/>
      <w:topLinePunct/>
      <w:adjustRightInd/>
      <w:spacing w:line="360" w:lineRule="auto"/>
      <w:ind w:leftChars="0" w:left="420" w:firstLineChars="0" w:hanging="420"/>
      <w:textAlignment w:val="auto"/>
    </w:pPr>
    <w:rPr>
      <w:rFonts w:ascii="Arial" w:hAnsi="Arial" w:cs="Arial"/>
      <w:bCs/>
      <w:kern w:val="0"/>
      <w:szCs w:val="28"/>
    </w:rPr>
  </w:style>
  <w:style w:type="paragraph" w:customStyle="1" w:styleId="710">
    <w:name w:val="标题 71"/>
    <w:basedOn w:val="a"/>
    <w:qFormat/>
    <w:rsid w:val="007732D0"/>
    <w:pPr>
      <w:tabs>
        <w:tab w:val="left" w:pos="-2380"/>
        <w:tab w:val="left" w:pos="-130"/>
        <w:tab w:val="left" w:pos="22"/>
        <w:tab w:val="left" w:pos="1170"/>
        <w:tab w:val="left" w:pos="3690"/>
        <w:tab w:val="left" w:pos="7320"/>
      </w:tabs>
      <w:spacing w:line="288" w:lineRule="auto"/>
      <w:ind w:leftChars="200" w:left="3690" w:right="-74" w:hanging="420"/>
      <w:jc w:val="left"/>
    </w:pPr>
    <w:rPr>
      <w:rFonts w:ascii="宋体" w:hAnsi="宋体" w:cs="宋体"/>
      <w:bCs/>
      <w:kern w:val="24"/>
      <w:sz w:val="24"/>
    </w:rPr>
  </w:style>
  <w:style w:type="paragraph" w:customStyle="1" w:styleId="3Arial0505">
    <w:name w:val="样式 样式 标题 3 + Arial 加粗 段前: 0.5 行 段后: 0.5 行 + 加粗"/>
    <w:basedOn w:val="a"/>
    <w:qFormat/>
    <w:rsid w:val="007732D0"/>
    <w:pPr>
      <w:tabs>
        <w:tab w:val="left" w:pos="1827"/>
      </w:tabs>
      <w:snapToGrid w:val="0"/>
      <w:spacing w:beforeLines="50" w:afterLines="50" w:line="360" w:lineRule="auto"/>
      <w:jc w:val="left"/>
      <w:outlineLvl w:val="2"/>
    </w:pPr>
    <w:rPr>
      <w:rFonts w:ascii="Arial" w:eastAsia="新宋体" w:hAnsi="Arial"/>
      <w:sz w:val="28"/>
      <w:szCs w:val="28"/>
    </w:rPr>
  </w:style>
  <w:style w:type="paragraph" w:customStyle="1" w:styleId="Normal90">
    <w:name w:val="Normal_90"/>
    <w:rsid w:val="007732D0"/>
    <w:pPr>
      <w:spacing w:before="120" w:after="240"/>
      <w:jc w:val="both"/>
    </w:pPr>
    <w:rPr>
      <w:rFonts w:ascii="Calibri" w:eastAsia="Times New Roman" w:hAnsi="Calibri" w:cs="宋体"/>
      <w:kern w:val="0"/>
      <w:sz w:val="22"/>
      <w:lang w:eastAsia="en-US"/>
    </w:rPr>
  </w:style>
  <w:style w:type="paragraph" w:customStyle="1" w:styleId="WPSOffice1">
    <w:name w:val="WPSOffice手动目录 1"/>
    <w:qFormat/>
    <w:rsid w:val="007732D0"/>
    <w:rPr>
      <w:rFonts w:ascii="Calibri" w:eastAsia="宋体" w:hAnsi="Calibri" w:cs="宋体"/>
      <w:kern w:val="0"/>
      <w:sz w:val="20"/>
      <w:szCs w:val="20"/>
    </w:rPr>
  </w:style>
  <w:style w:type="paragraph" w:customStyle="1" w:styleId="4-1">
    <w:name w:val="标题 4-1"/>
    <w:basedOn w:val="4"/>
    <w:next w:val="a"/>
    <w:qFormat/>
    <w:rsid w:val="007732D0"/>
    <w:pPr>
      <w:tabs>
        <w:tab w:val="clear" w:pos="780"/>
        <w:tab w:val="left" w:pos="864"/>
      </w:tabs>
      <w:overflowPunct w:val="0"/>
      <w:topLinePunct/>
      <w:adjustRightInd/>
      <w:spacing w:line="348" w:lineRule="auto"/>
      <w:ind w:leftChars="0" w:left="864" w:firstLineChars="0" w:hanging="864"/>
      <w:textAlignment w:val="auto"/>
    </w:pPr>
    <w:rPr>
      <w:rFonts w:ascii="Arial" w:hAnsi="Arial"/>
      <w:b/>
      <w:szCs w:val="28"/>
    </w:rPr>
  </w:style>
  <w:style w:type="paragraph" w:customStyle="1" w:styleId="Normal196">
    <w:name w:val="Normal_196"/>
    <w:rsid w:val="007732D0"/>
    <w:pPr>
      <w:spacing w:before="120" w:after="240"/>
      <w:jc w:val="both"/>
    </w:pPr>
    <w:rPr>
      <w:rFonts w:ascii="Calibri" w:eastAsia="Times New Roman" w:hAnsi="Calibri" w:cs="宋体"/>
      <w:kern w:val="0"/>
      <w:sz w:val="22"/>
      <w:lang w:eastAsia="en-US"/>
    </w:rPr>
  </w:style>
  <w:style w:type="paragraph" w:customStyle="1" w:styleId="CharCharChar1CharCharChar">
    <w:name w:val="Char Char Char1 Char Char Char"/>
    <w:basedOn w:val="a"/>
    <w:qFormat/>
    <w:rsid w:val="007732D0"/>
    <w:pPr>
      <w:adjustRightInd w:val="0"/>
      <w:spacing w:line="360" w:lineRule="atLeast"/>
      <w:jc w:val="left"/>
      <w:textAlignment w:val="baseline"/>
    </w:pPr>
    <w:rPr>
      <w:rFonts w:ascii="Tahoma" w:hAnsi="Tahoma" w:cs="Tahoma"/>
      <w:kern w:val="0"/>
      <w:sz w:val="24"/>
    </w:rPr>
  </w:style>
  <w:style w:type="paragraph" w:customStyle="1" w:styleId="CM136">
    <w:name w:val="CM136"/>
    <w:basedOn w:val="Default"/>
    <w:next w:val="Default"/>
    <w:rsid w:val="007732D0"/>
    <w:pPr>
      <w:spacing w:line="360" w:lineRule="auto"/>
    </w:pPr>
    <w:rPr>
      <w:rFonts w:ascii="Sim Hei" w:eastAsia="Sim Hei" w:hAnsi="Times New Roman" w:cs="Sim Hei"/>
      <w:color w:val="auto"/>
    </w:rPr>
  </w:style>
  <w:style w:type="paragraph" w:customStyle="1" w:styleId="WPSOffice2">
    <w:name w:val="WPSOffice手动目录 2"/>
    <w:qFormat/>
    <w:rsid w:val="007732D0"/>
    <w:pPr>
      <w:ind w:leftChars="200" w:left="200"/>
    </w:pPr>
    <w:rPr>
      <w:rFonts w:ascii="Calibri" w:eastAsia="宋体" w:hAnsi="Calibri" w:cs="宋体"/>
      <w:kern w:val="0"/>
      <w:sz w:val="20"/>
      <w:szCs w:val="20"/>
    </w:rPr>
  </w:style>
  <w:style w:type="paragraph" w:customStyle="1" w:styleId="CharCharCharChar20">
    <w:name w:val="Char Char Char Char2"/>
    <w:basedOn w:val="a"/>
    <w:qFormat/>
    <w:rsid w:val="007732D0"/>
    <w:pPr>
      <w:jc w:val="left"/>
    </w:pPr>
    <w:rPr>
      <w:rFonts w:ascii="Tahoma" w:hAnsi="Tahoma" w:cs="Tahoma"/>
      <w:sz w:val="24"/>
    </w:rPr>
  </w:style>
  <w:style w:type="paragraph" w:customStyle="1" w:styleId="Prder80">
    <w:name w:val="PÀ__Àr. der. 8"/>
    <w:qFormat/>
    <w:rsid w:val="007732D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G Omega" w:eastAsia="宋体" w:hAnsi="CG Omega" w:cs="CG Omega"/>
      <w:kern w:val="0"/>
      <w:sz w:val="22"/>
      <w:lang w:eastAsia="de-DE"/>
    </w:rPr>
  </w:style>
  <w:style w:type="paragraph" w:customStyle="1" w:styleId="Kapitelberschrift">
    <w:name w:val="Kapitelüberschrift"/>
    <w:basedOn w:val="a"/>
    <w:rsid w:val="007732D0"/>
    <w:pPr>
      <w:widowControl/>
      <w:tabs>
        <w:tab w:val="left" w:pos="284"/>
        <w:tab w:val="left" w:pos="567"/>
        <w:tab w:val="left" w:pos="851"/>
        <w:tab w:val="left" w:pos="1985"/>
        <w:tab w:val="left" w:pos="2268"/>
        <w:tab w:val="left" w:pos="2552"/>
        <w:tab w:val="left" w:pos="5103"/>
        <w:tab w:val="left" w:pos="5387"/>
        <w:tab w:val="left" w:pos="5670"/>
      </w:tabs>
      <w:spacing w:line="360" w:lineRule="atLeast"/>
      <w:ind w:right="851"/>
      <w:jc w:val="left"/>
    </w:pPr>
    <w:rPr>
      <w:rFonts w:ascii="Arial" w:eastAsia="PMingLiU" w:hAnsi="Arial"/>
      <w:b/>
      <w:kern w:val="0"/>
      <w:sz w:val="22"/>
      <w:szCs w:val="20"/>
      <w:u w:val="single"/>
      <w:lang w:eastAsia="zh-TW"/>
    </w:rPr>
  </w:style>
  <w:style w:type="paragraph" w:customStyle="1" w:styleId="afffffffffffffffffff0">
    <w:name w:val="表格对中"/>
    <w:qFormat/>
    <w:rsid w:val="007732D0"/>
    <w:pPr>
      <w:keepNext/>
      <w:keepLines/>
      <w:jc w:val="center"/>
    </w:pPr>
    <w:rPr>
      <w:rFonts w:ascii="Arial" w:eastAsia="宋体" w:hAnsi="Arial" w:cs="Times New Roman"/>
      <w:szCs w:val="21"/>
    </w:rPr>
  </w:style>
  <w:style w:type="paragraph" w:customStyle="1" w:styleId="1U">
    <w:name w:val="1U"/>
    <w:basedOn w:val="a"/>
    <w:next w:val="a"/>
    <w:rsid w:val="007732D0"/>
    <w:pPr>
      <w:keepNext/>
      <w:keepLines/>
      <w:widowControl/>
      <w:spacing w:before="480" w:line="240" w:lineRule="atLeast"/>
      <w:jc w:val="left"/>
    </w:pPr>
    <w:rPr>
      <w:rFonts w:ascii="Arial" w:hAnsi="Arial"/>
      <w:b/>
      <w:kern w:val="0"/>
      <w:sz w:val="22"/>
      <w:szCs w:val="20"/>
      <w:lang w:val="de-DE" w:eastAsia="en-US"/>
    </w:rPr>
  </w:style>
  <w:style w:type="paragraph" w:customStyle="1" w:styleId="Normal79">
    <w:name w:val="Normal_79"/>
    <w:rsid w:val="007732D0"/>
    <w:pPr>
      <w:spacing w:before="120" w:after="240"/>
      <w:jc w:val="both"/>
    </w:pPr>
    <w:rPr>
      <w:rFonts w:ascii="Calibri" w:eastAsia="Times New Roman" w:hAnsi="Calibri" w:cs="宋体"/>
      <w:kern w:val="0"/>
      <w:sz w:val="22"/>
      <w:lang w:eastAsia="en-US"/>
    </w:rPr>
  </w:style>
  <w:style w:type="paragraph" w:customStyle="1" w:styleId="1fffff">
    <w:name w:val="标题1级"/>
    <w:basedOn w:val="a"/>
    <w:qFormat/>
    <w:rsid w:val="007732D0"/>
    <w:pPr>
      <w:keepNext/>
      <w:keepLines/>
      <w:autoSpaceDE w:val="0"/>
      <w:autoSpaceDN w:val="0"/>
      <w:adjustRightInd w:val="0"/>
      <w:snapToGrid w:val="0"/>
      <w:spacing w:before="340" w:after="330" w:line="348" w:lineRule="auto"/>
      <w:jc w:val="left"/>
      <w:outlineLvl w:val="0"/>
    </w:pPr>
    <w:rPr>
      <w:rFonts w:eastAsia="黑体"/>
      <w:b/>
      <w:bCs/>
      <w:snapToGrid w:val="0"/>
      <w:kern w:val="0"/>
      <w:sz w:val="28"/>
      <w:szCs w:val="28"/>
    </w:rPr>
  </w:style>
  <w:style w:type="paragraph" w:customStyle="1" w:styleId="Copy-Fussz">
    <w:name w:val="Copy-Fussz"/>
    <w:basedOn w:val="a"/>
    <w:next w:val="a"/>
    <w:rsid w:val="007732D0"/>
    <w:pPr>
      <w:widowControl/>
      <w:tabs>
        <w:tab w:val="left" w:pos="7920"/>
        <w:tab w:val="right" w:pos="9360"/>
      </w:tabs>
      <w:spacing w:before="60" w:line="240" w:lineRule="atLeast"/>
      <w:jc w:val="left"/>
    </w:pPr>
    <w:rPr>
      <w:rFonts w:ascii="Arial" w:hAnsi="Arial"/>
      <w:b/>
      <w:kern w:val="0"/>
      <w:sz w:val="16"/>
      <w:szCs w:val="20"/>
      <w:lang w:val="de-DE"/>
    </w:rPr>
  </w:style>
  <w:style w:type="paragraph" w:customStyle="1" w:styleId="Normal98">
    <w:name w:val="Normal_98"/>
    <w:rsid w:val="007732D0"/>
    <w:pPr>
      <w:spacing w:before="120" w:after="240"/>
      <w:jc w:val="both"/>
    </w:pPr>
    <w:rPr>
      <w:rFonts w:ascii="Calibri" w:eastAsia="Times New Roman" w:hAnsi="Calibri" w:cs="宋体"/>
      <w:kern w:val="0"/>
      <w:sz w:val="22"/>
      <w:lang w:eastAsia="en-US"/>
    </w:rPr>
  </w:style>
  <w:style w:type="paragraph" w:customStyle="1" w:styleId="afffffffffffffffffff1">
    <w:name w:val="节标题"/>
    <w:basedOn w:val="1"/>
    <w:rsid w:val="007732D0"/>
    <w:pPr>
      <w:widowControl/>
      <w:pBdr>
        <w:top w:val="single" w:sz="6" w:space="6" w:color="808080"/>
        <w:bottom w:val="single" w:sz="6" w:space="6" w:color="808080"/>
      </w:pBdr>
      <w:tabs>
        <w:tab w:val="clear" w:pos="780"/>
      </w:tabs>
      <w:adjustRightInd/>
      <w:spacing w:after="240" w:line="240" w:lineRule="atLeast"/>
      <w:ind w:leftChars="0" w:left="0" w:firstLineChars="0" w:firstLine="0"/>
      <w:jc w:val="center"/>
      <w:textAlignment w:val="auto"/>
    </w:pPr>
    <w:rPr>
      <w:rFonts w:ascii="Garamond" w:hAnsi="Garamond"/>
      <w:caps/>
      <w:spacing w:val="20"/>
      <w:kern w:val="16"/>
      <w:sz w:val="18"/>
    </w:rPr>
  </w:style>
  <w:style w:type="paragraph" w:customStyle="1" w:styleId="CM477">
    <w:name w:val="CM477"/>
    <w:basedOn w:val="Default"/>
    <w:next w:val="Default"/>
    <w:rsid w:val="007732D0"/>
    <w:pPr>
      <w:spacing w:after="953" w:line="360" w:lineRule="auto"/>
    </w:pPr>
    <w:rPr>
      <w:rFonts w:ascii="Sim Hei" w:eastAsia="Sim Hei" w:hAnsi="Times New Roman" w:cs="Sim Hei"/>
      <w:color w:val="auto"/>
    </w:rPr>
  </w:style>
  <w:style w:type="paragraph" w:customStyle="1" w:styleId="Arial150">
    <w:name w:val="样式 Arial 小四 行距: 1.5 倍行距"/>
    <w:basedOn w:val="a"/>
    <w:qFormat/>
    <w:rsid w:val="007732D0"/>
    <w:pPr>
      <w:spacing w:line="240" w:lineRule="atLeast"/>
      <w:ind w:firstLineChars="200" w:firstLine="480"/>
    </w:pPr>
    <w:rPr>
      <w:rFonts w:ascii="宋体" w:hAnsi="宋体" w:cs="Arial"/>
      <w:sz w:val="24"/>
    </w:rPr>
  </w:style>
  <w:style w:type="paragraph" w:customStyle="1" w:styleId="cai3">
    <w:name w:val="cai3"/>
    <w:basedOn w:val="a"/>
    <w:qFormat/>
    <w:rsid w:val="007732D0"/>
    <w:pPr>
      <w:spacing w:line="360" w:lineRule="auto"/>
    </w:pPr>
    <w:rPr>
      <w:rFonts w:ascii="宋体" w:hAnsi="宋体" w:cs="宋体"/>
      <w:sz w:val="24"/>
    </w:rPr>
  </w:style>
  <w:style w:type="paragraph" w:customStyle="1" w:styleId="Normal128">
    <w:name w:val="Normal_128"/>
    <w:rsid w:val="007732D0"/>
    <w:pPr>
      <w:spacing w:before="120" w:after="240"/>
      <w:jc w:val="both"/>
    </w:pPr>
    <w:rPr>
      <w:rFonts w:ascii="Calibri" w:eastAsia="Times New Roman" w:hAnsi="Calibri" w:cs="宋体"/>
      <w:kern w:val="0"/>
      <w:sz w:val="22"/>
      <w:lang w:eastAsia="en-US"/>
    </w:rPr>
  </w:style>
  <w:style w:type="paragraph" w:customStyle="1" w:styleId="CharCharChar1CharCharCharCharCharCharChar2">
    <w:name w:val="Char Char Char1 Char Char Char Char Char Char Char2"/>
    <w:basedOn w:val="a"/>
    <w:qFormat/>
    <w:rsid w:val="007732D0"/>
    <w:pPr>
      <w:adjustRightInd w:val="0"/>
      <w:spacing w:line="360" w:lineRule="atLeast"/>
      <w:jc w:val="left"/>
      <w:textAlignment w:val="baseline"/>
    </w:pPr>
    <w:rPr>
      <w:rFonts w:ascii="Tahoma" w:hAnsi="Tahoma"/>
      <w:kern w:val="0"/>
      <w:sz w:val="24"/>
      <w:szCs w:val="20"/>
    </w:rPr>
  </w:style>
  <w:style w:type="paragraph" w:customStyle="1" w:styleId="font15">
    <w:name w:val="font15"/>
    <w:basedOn w:val="a"/>
    <w:qFormat/>
    <w:rsid w:val="007732D0"/>
    <w:pPr>
      <w:widowControl/>
      <w:spacing w:before="100" w:beforeAutospacing="1" w:after="100" w:afterAutospacing="1" w:line="360" w:lineRule="auto"/>
      <w:ind w:leftChars="200" w:left="200"/>
      <w:jc w:val="left"/>
    </w:pPr>
    <w:rPr>
      <w:rFonts w:ascii="Calibri" w:eastAsia="Arial Unicode MS" w:hAnsi="Calibri" w:cs="宋体"/>
      <w:color w:val="000000"/>
      <w:kern w:val="0"/>
      <w:sz w:val="18"/>
      <w:szCs w:val="18"/>
    </w:rPr>
  </w:style>
  <w:style w:type="paragraph" w:customStyle="1" w:styleId="Deck1">
    <w:name w:val="Deck1"/>
    <w:basedOn w:val="a"/>
    <w:qFormat/>
    <w:rsid w:val="007732D0"/>
    <w:pPr>
      <w:tabs>
        <w:tab w:val="left" w:pos="709"/>
        <w:tab w:val="left" w:pos="1276"/>
        <w:tab w:val="left" w:pos="1843"/>
        <w:tab w:val="left" w:pos="2410"/>
      </w:tabs>
      <w:suppressAutoHyphens/>
      <w:spacing w:line="360" w:lineRule="auto"/>
      <w:ind w:leftChars="200" w:left="200"/>
      <w:jc w:val="center"/>
    </w:pPr>
    <w:rPr>
      <w:rFonts w:ascii="Arial" w:hAnsi="Arial" w:cs="Arial"/>
      <w:b/>
      <w:bCs/>
      <w:sz w:val="36"/>
      <w:szCs w:val="36"/>
      <w:lang w:val="en-GB"/>
    </w:rPr>
  </w:style>
  <w:style w:type="paragraph" w:customStyle="1" w:styleId="3New">
    <w:name w:val="标题 3 New"/>
    <w:basedOn w:val="NewNewNew"/>
    <w:next w:val="NewNewNew"/>
    <w:qFormat/>
    <w:rsid w:val="007732D0"/>
    <w:pPr>
      <w:keepLines/>
      <w:spacing w:before="120" w:after="120" w:line="300" w:lineRule="auto"/>
      <w:outlineLvl w:val="2"/>
    </w:pPr>
    <w:rPr>
      <w:bCs/>
      <w:szCs w:val="32"/>
    </w:rPr>
  </w:style>
  <w:style w:type="paragraph" w:customStyle="1" w:styleId="CharCharChar20">
    <w:name w:val="Char Char Char2"/>
    <w:basedOn w:val="a"/>
    <w:qFormat/>
    <w:rsid w:val="007732D0"/>
    <w:pPr>
      <w:adjustRightInd w:val="0"/>
      <w:spacing w:line="360" w:lineRule="atLeast"/>
      <w:ind w:leftChars="200" w:left="200"/>
      <w:jc w:val="left"/>
      <w:textAlignment w:val="baseline"/>
    </w:pPr>
    <w:rPr>
      <w:rFonts w:ascii="Tahoma" w:hAnsi="Tahoma" w:cs="宋体"/>
      <w:kern w:val="0"/>
      <w:sz w:val="24"/>
      <w:szCs w:val="20"/>
    </w:rPr>
  </w:style>
  <w:style w:type="paragraph" w:customStyle="1" w:styleId="Heading3">
    <w:name w:val="Heading 3"/>
    <w:basedOn w:val="a"/>
    <w:qFormat/>
    <w:rsid w:val="007732D0"/>
    <w:pPr>
      <w:tabs>
        <w:tab w:val="left" w:pos="-2380"/>
        <w:tab w:val="left" w:pos="-130"/>
        <w:tab w:val="left" w:pos="22"/>
        <w:tab w:val="left" w:pos="360"/>
        <w:tab w:val="left" w:pos="1170"/>
        <w:tab w:val="left" w:pos="2010"/>
        <w:tab w:val="left" w:pos="7320"/>
      </w:tabs>
      <w:spacing w:line="288" w:lineRule="auto"/>
      <w:ind w:left="2010" w:right="-74" w:hanging="420"/>
      <w:jc w:val="left"/>
    </w:pPr>
    <w:rPr>
      <w:rFonts w:ascii="宋体" w:hAnsi="宋体"/>
      <w:bCs/>
      <w:kern w:val="24"/>
      <w:sz w:val="24"/>
    </w:rPr>
  </w:style>
  <w:style w:type="paragraph" w:customStyle="1" w:styleId="afffffffffffffffffff2">
    <w:name w:val="正文居中"/>
    <w:basedOn w:val="a"/>
    <w:qFormat/>
    <w:rsid w:val="007732D0"/>
    <w:pPr>
      <w:tabs>
        <w:tab w:val="left" w:pos="2160"/>
      </w:tabs>
      <w:spacing w:line="288" w:lineRule="auto"/>
      <w:ind w:leftChars="200" w:left="200"/>
      <w:jc w:val="center"/>
    </w:pPr>
    <w:rPr>
      <w:rFonts w:ascii="Calibri" w:hAnsi="Calibri" w:cs="宋体"/>
      <w:kern w:val="0"/>
      <w:sz w:val="28"/>
      <w:szCs w:val="20"/>
    </w:rPr>
  </w:style>
  <w:style w:type="paragraph" w:customStyle="1" w:styleId="4f4">
    <w:name w:val="4"/>
    <w:qFormat/>
    <w:rsid w:val="007732D0"/>
    <w:pPr>
      <w:widowControl w:val="0"/>
      <w:spacing w:line="360" w:lineRule="auto"/>
      <w:jc w:val="both"/>
    </w:pPr>
    <w:rPr>
      <w:rFonts w:ascii="Calibri" w:eastAsia="宋体" w:hAnsi="Calibri" w:cs="宋体"/>
      <w:szCs w:val="24"/>
    </w:rPr>
  </w:style>
  <w:style w:type="paragraph" w:customStyle="1" w:styleId="CharCharChar1CharCharChar3Char1">
    <w:name w:val="Char Char Char1 Char Char Char3 Char1"/>
    <w:basedOn w:val="a"/>
    <w:qFormat/>
    <w:rsid w:val="007732D0"/>
    <w:pPr>
      <w:adjustRightInd w:val="0"/>
      <w:spacing w:line="360" w:lineRule="atLeast"/>
      <w:ind w:leftChars="200" w:left="200"/>
      <w:jc w:val="left"/>
      <w:textAlignment w:val="baseline"/>
    </w:pPr>
    <w:rPr>
      <w:rFonts w:ascii="Tahoma" w:hAnsi="Tahoma" w:cs="宋体"/>
      <w:kern w:val="0"/>
      <w:sz w:val="24"/>
      <w:szCs w:val="20"/>
    </w:rPr>
  </w:style>
  <w:style w:type="paragraph" w:customStyle="1" w:styleId="xl221">
    <w:name w:val="xl221"/>
    <w:basedOn w:val="a"/>
    <w:rsid w:val="007732D0"/>
    <w:pPr>
      <w:widowControl/>
      <w:pBdr>
        <w:bottom w:val="single" w:sz="4" w:space="0" w:color="auto"/>
        <w:right w:val="single" w:sz="4" w:space="0" w:color="auto"/>
      </w:pBdr>
      <w:shd w:val="clear" w:color="auto" w:fill="FFFFFF"/>
      <w:spacing w:before="100" w:beforeAutospacing="1" w:after="100" w:afterAutospacing="1" w:line="360" w:lineRule="auto"/>
      <w:ind w:leftChars="200" w:left="200"/>
      <w:jc w:val="right"/>
      <w:textAlignment w:val="center"/>
    </w:pPr>
    <w:rPr>
      <w:rFonts w:ascii="Arial" w:hAnsi="Arial" w:cs="Arial"/>
      <w:color w:val="0000FF"/>
      <w:kern w:val="0"/>
      <w:sz w:val="24"/>
    </w:rPr>
  </w:style>
  <w:style w:type="paragraph" w:styleId="affffd">
    <w:name w:val="Intense Quote"/>
    <w:basedOn w:val="a"/>
    <w:next w:val="a"/>
    <w:link w:val="Charff9"/>
    <w:uiPriority w:val="30"/>
    <w:qFormat/>
    <w:rsid w:val="007732D0"/>
    <w:pPr>
      <w:widowControl/>
      <w:ind w:left="720" w:right="720"/>
      <w:jc w:val="left"/>
    </w:pPr>
    <w:rPr>
      <w:rFonts w:ascii="Calibri" w:eastAsiaTheme="minorEastAsia" w:hAnsi="Calibri" w:cstheme="minorBidi"/>
      <w:b/>
      <w:i/>
      <w:sz w:val="24"/>
      <w:szCs w:val="22"/>
      <w:lang w:eastAsia="en-US" w:bidi="en-US"/>
    </w:rPr>
  </w:style>
  <w:style w:type="character" w:customStyle="1" w:styleId="Char39">
    <w:name w:val="明显引用 Char3"/>
    <w:basedOn w:val="a1"/>
    <w:link w:val="affffd"/>
    <w:uiPriority w:val="30"/>
    <w:rsid w:val="007732D0"/>
    <w:rPr>
      <w:rFonts w:ascii="Times New Roman" w:eastAsia="宋体" w:hAnsi="Times New Roman" w:cs="Times New Roman"/>
      <w:b/>
      <w:bCs/>
      <w:i/>
      <w:iCs/>
      <w:color w:val="4F81BD" w:themeColor="accent1"/>
      <w:szCs w:val="24"/>
    </w:rPr>
  </w:style>
  <w:style w:type="paragraph" w:customStyle="1" w:styleId="Normal210">
    <w:name w:val="Normal_210"/>
    <w:rsid w:val="007732D0"/>
    <w:pPr>
      <w:spacing w:before="120" w:after="240"/>
      <w:jc w:val="both"/>
    </w:pPr>
    <w:rPr>
      <w:rFonts w:ascii="Calibri" w:eastAsia="Times New Roman" w:hAnsi="Calibri" w:cs="宋体"/>
      <w:kern w:val="0"/>
      <w:sz w:val="22"/>
      <w:lang w:eastAsia="en-US"/>
    </w:rPr>
  </w:style>
  <w:style w:type="paragraph" w:customStyle="1" w:styleId="Boxhorizontal">
    <w:name w:val="Boxhorizontal"/>
    <w:basedOn w:val="a"/>
    <w:qFormat/>
    <w:rsid w:val="007732D0"/>
    <w:pPr>
      <w:widowControl/>
      <w:spacing w:line="260" w:lineRule="exact"/>
      <w:ind w:left="57"/>
      <w:jc w:val="left"/>
    </w:pPr>
    <w:rPr>
      <w:rFonts w:ascii="Arial" w:hAnsi="Arial"/>
      <w:kern w:val="0"/>
      <w:sz w:val="16"/>
      <w:szCs w:val="20"/>
      <w:lang w:eastAsia="de-DE"/>
    </w:rPr>
  </w:style>
  <w:style w:type="paragraph" w:customStyle="1" w:styleId="Normal168">
    <w:name w:val="Normal_168"/>
    <w:rsid w:val="007732D0"/>
    <w:pPr>
      <w:spacing w:before="120" w:after="240"/>
      <w:jc w:val="both"/>
    </w:pPr>
    <w:rPr>
      <w:rFonts w:ascii="Calibri" w:eastAsia="Times New Roman" w:hAnsi="Calibri" w:cs="宋体"/>
      <w:kern w:val="0"/>
      <w:sz w:val="22"/>
      <w:lang w:eastAsia="en-US"/>
    </w:rPr>
  </w:style>
  <w:style w:type="paragraph" w:customStyle="1" w:styleId="Char1CharCharChar0">
    <w:name w:val="Char1 Char Char Char"/>
    <w:basedOn w:val="a"/>
    <w:qFormat/>
    <w:rsid w:val="007732D0"/>
    <w:pPr>
      <w:snapToGrid w:val="0"/>
      <w:spacing w:line="440" w:lineRule="atLeast"/>
    </w:pPr>
    <w:rPr>
      <w:rFonts w:ascii="宋体"/>
      <w:sz w:val="24"/>
    </w:rPr>
  </w:style>
  <w:style w:type="paragraph" w:customStyle="1" w:styleId="Documento1">
    <w:name w:val="Documento 1"/>
    <w:qFormat/>
    <w:rsid w:val="007732D0"/>
    <w:pPr>
      <w:keepNext/>
      <w:keepLines/>
      <w:tabs>
        <w:tab w:val="left" w:pos="-720"/>
      </w:tabs>
      <w:suppressAutoHyphens/>
    </w:pPr>
    <w:rPr>
      <w:rFonts w:ascii="CG Omega" w:eastAsia="宋体" w:hAnsi="CG Omega" w:cs="CG Omega"/>
      <w:kern w:val="0"/>
      <w:sz w:val="22"/>
      <w:lang w:eastAsia="de-DE"/>
    </w:rPr>
  </w:style>
  <w:style w:type="paragraph" w:customStyle="1" w:styleId="FlushBody">
    <w:name w:val="Flush Body"/>
    <w:basedOn w:val="Body"/>
    <w:qFormat/>
    <w:rsid w:val="007732D0"/>
    <w:pPr>
      <w:spacing w:after="0" w:line="360" w:lineRule="auto"/>
      <w:ind w:left="0"/>
      <w:jc w:val="both"/>
    </w:pPr>
    <w:rPr>
      <w:rFonts w:ascii="Helvetica" w:hAnsi="Helvetica"/>
      <w:sz w:val="20"/>
    </w:rPr>
  </w:style>
  <w:style w:type="paragraph" w:customStyle="1" w:styleId="2ffff5">
    <w:name w:val="项目2"/>
    <w:basedOn w:val="a"/>
    <w:rsid w:val="007732D0"/>
    <w:pPr>
      <w:tabs>
        <w:tab w:val="left" w:pos="1280"/>
      </w:tabs>
      <w:spacing w:line="360" w:lineRule="auto"/>
      <w:ind w:left="1280" w:hanging="720"/>
    </w:pPr>
    <w:rPr>
      <w:szCs w:val="21"/>
    </w:rPr>
  </w:style>
  <w:style w:type="paragraph" w:customStyle="1" w:styleId="CharCharChar1CharCharCharCharCharCharChar4">
    <w:name w:val="Char Char Char1 Char Char Char Char Char Char Char4"/>
    <w:basedOn w:val="a"/>
    <w:qFormat/>
    <w:rsid w:val="007732D0"/>
    <w:pPr>
      <w:adjustRightInd w:val="0"/>
      <w:spacing w:line="312" w:lineRule="auto"/>
      <w:textAlignment w:val="baseline"/>
    </w:pPr>
    <w:rPr>
      <w:rFonts w:ascii="Tahoma" w:hAnsi="Tahoma"/>
      <w:kern w:val="0"/>
      <w:sz w:val="24"/>
      <w:szCs w:val="20"/>
    </w:rPr>
  </w:style>
  <w:style w:type="paragraph" w:customStyle="1" w:styleId="4f5">
    <w:name w:val="缩进4"/>
    <w:basedOn w:val="afffffff4"/>
    <w:qFormat/>
    <w:rsid w:val="007732D0"/>
  </w:style>
  <w:style w:type="paragraph" w:customStyle="1" w:styleId="afffffffffffffffffff3">
    <w:name w:val="首页页眉样式"/>
    <w:basedOn w:val="a7"/>
    <w:qFormat/>
    <w:rsid w:val="007732D0"/>
    <w:pPr>
      <w:keepLines/>
      <w:widowControl/>
      <w:pBdr>
        <w:bottom w:val="none" w:sz="0" w:space="0" w:color="auto"/>
      </w:pBdr>
      <w:tabs>
        <w:tab w:val="clear" w:pos="4153"/>
        <w:tab w:val="clear" w:pos="8306"/>
        <w:tab w:val="center" w:pos="-18551"/>
        <w:tab w:val="right" w:pos="4320"/>
      </w:tabs>
      <w:snapToGrid/>
      <w:spacing w:after="480" w:line="240" w:lineRule="atLeast"/>
    </w:pPr>
    <w:rPr>
      <w:rFonts w:ascii="Garamond" w:hAnsi="Garamond"/>
      <w:smallCaps/>
      <w:spacing w:val="15"/>
      <w:kern w:val="0"/>
      <w:sz w:val="21"/>
      <w:szCs w:val="20"/>
    </w:rPr>
  </w:style>
  <w:style w:type="paragraph" w:customStyle="1" w:styleId="afffffffffffffffffff4">
    <w:name w:val="新表格"/>
    <w:basedOn w:val="a"/>
    <w:qFormat/>
    <w:rsid w:val="007732D0"/>
    <w:pPr>
      <w:adjustRightInd w:val="0"/>
      <w:snapToGrid w:val="0"/>
      <w:ind w:left="210"/>
      <w:textAlignment w:val="baseline"/>
    </w:pPr>
    <w:rPr>
      <w:rFonts w:ascii="Arial" w:hAnsi="Arial" w:cs="Arial"/>
      <w:bCs/>
      <w:snapToGrid w:val="0"/>
      <w:spacing w:val="-14"/>
      <w:kern w:val="0"/>
      <w:szCs w:val="21"/>
    </w:rPr>
  </w:style>
  <w:style w:type="paragraph" w:customStyle="1" w:styleId="afffffffffffffffffff5">
    <w:name w:val="章节号"/>
    <w:basedOn w:val="affffffffffffffe"/>
    <w:qFormat/>
    <w:rsid w:val="007732D0"/>
  </w:style>
  <w:style w:type="paragraph" w:customStyle="1" w:styleId="Char140">
    <w:name w:val="Char14"/>
    <w:basedOn w:val="a"/>
    <w:rsid w:val="007732D0"/>
    <w:pPr>
      <w:tabs>
        <w:tab w:val="left" w:pos="425"/>
      </w:tabs>
      <w:ind w:left="210"/>
    </w:pPr>
    <w:rPr>
      <w:rFonts w:ascii="Tahoma" w:hAnsi="Tahoma"/>
      <w:sz w:val="24"/>
      <w:szCs w:val="20"/>
    </w:rPr>
  </w:style>
  <w:style w:type="paragraph" w:customStyle="1" w:styleId="afffffffffffffffffff6">
    <w:name w:val="章节题目"/>
    <w:basedOn w:val="a"/>
    <w:qFormat/>
    <w:rsid w:val="007732D0"/>
    <w:pPr>
      <w:keepNext/>
      <w:keepLines/>
      <w:widowControl/>
      <w:spacing w:before="140"/>
      <w:jc w:val="center"/>
    </w:pPr>
    <w:rPr>
      <w:rFonts w:ascii="Garamond" w:hAnsi="Garamond"/>
      <w:caps/>
      <w:spacing w:val="60"/>
      <w:kern w:val="20"/>
      <w:sz w:val="44"/>
      <w:szCs w:val="20"/>
    </w:rPr>
  </w:style>
  <w:style w:type="paragraph" w:customStyle="1" w:styleId="CharCharChar11">
    <w:name w:val="Char Char Char1 字元1"/>
    <w:basedOn w:val="a"/>
    <w:qFormat/>
    <w:rsid w:val="007732D0"/>
    <w:pPr>
      <w:adjustRightInd w:val="0"/>
      <w:spacing w:line="360" w:lineRule="atLeast"/>
      <w:jc w:val="left"/>
      <w:textAlignment w:val="baseline"/>
    </w:pPr>
    <w:rPr>
      <w:rFonts w:ascii="Tahoma" w:hAnsi="Tahoma"/>
      <w:kern w:val="0"/>
      <w:sz w:val="24"/>
      <w:szCs w:val="20"/>
    </w:rPr>
  </w:style>
  <w:style w:type="paragraph" w:customStyle="1" w:styleId="CharCharCharCharCharCharChar30">
    <w:name w:val="Char Char Char Char Char Char Char3"/>
    <w:basedOn w:val="a"/>
    <w:qFormat/>
    <w:rsid w:val="007732D0"/>
    <w:rPr>
      <w:rFonts w:ascii="Tahoma" w:hAnsi="Tahoma"/>
      <w:sz w:val="24"/>
      <w:szCs w:val="20"/>
    </w:rPr>
  </w:style>
  <w:style w:type="paragraph" w:customStyle="1" w:styleId="Heading9">
    <w:name w:val="Heading 9"/>
    <w:basedOn w:val="a"/>
    <w:qFormat/>
    <w:rsid w:val="007732D0"/>
    <w:pPr>
      <w:tabs>
        <w:tab w:val="left" w:pos="-2380"/>
        <w:tab w:val="left" w:pos="-130"/>
        <w:tab w:val="left" w:pos="22"/>
        <w:tab w:val="left" w:pos="1170"/>
        <w:tab w:val="left" w:pos="4530"/>
        <w:tab w:val="left" w:pos="7320"/>
      </w:tabs>
      <w:spacing w:line="288" w:lineRule="auto"/>
      <w:ind w:left="4530" w:right="-74" w:hanging="420"/>
      <w:jc w:val="left"/>
    </w:pPr>
    <w:rPr>
      <w:rFonts w:ascii="宋体" w:hAnsi="宋体"/>
      <w:bCs/>
      <w:kern w:val="24"/>
      <w:sz w:val="24"/>
    </w:rPr>
  </w:style>
  <w:style w:type="paragraph" w:customStyle="1" w:styleId="2ffff6">
    <w:name w:val="页眉 2"/>
    <w:qFormat/>
    <w:rsid w:val="007732D0"/>
    <w:pPr>
      <w:jc w:val="center"/>
    </w:pPr>
    <w:rPr>
      <w:rFonts w:ascii="黑体" w:eastAsia="黑体" w:hAnsi="Arial" w:cs="Times New Roman"/>
      <w:b/>
      <w:sz w:val="52"/>
      <w:szCs w:val="52"/>
    </w:rPr>
  </w:style>
  <w:style w:type="paragraph" w:customStyle="1" w:styleId="BodyTextKeep">
    <w:name w:val="Body Text Keep"/>
    <w:basedOn w:val="a4"/>
    <w:qFormat/>
    <w:rsid w:val="007732D0"/>
    <w:pPr>
      <w:keepNext/>
      <w:widowControl/>
      <w:overflowPunct w:val="0"/>
      <w:autoSpaceDE w:val="0"/>
      <w:autoSpaceDN w:val="0"/>
      <w:adjustRightInd w:val="0"/>
      <w:spacing w:after="160"/>
      <w:jc w:val="left"/>
      <w:textAlignment w:val="baseline"/>
    </w:pPr>
    <w:rPr>
      <w:kern w:val="0"/>
      <w:sz w:val="20"/>
      <w:szCs w:val="20"/>
    </w:rPr>
  </w:style>
  <w:style w:type="paragraph" w:customStyle="1" w:styleId="BlockQuotationFirst">
    <w:name w:val="Block Quotation First"/>
    <w:basedOn w:val="BlockQuotation"/>
    <w:next w:val="BlockQuotation"/>
    <w:qFormat/>
    <w:rsid w:val="007732D0"/>
    <w:pPr>
      <w:spacing w:before="120"/>
    </w:pPr>
  </w:style>
  <w:style w:type="paragraph" w:customStyle="1" w:styleId="ListLast">
    <w:name w:val="List Last"/>
    <w:basedOn w:val="affffffff"/>
    <w:next w:val="a4"/>
    <w:qFormat/>
    <w:rsid w:val="007732D0"/>
    <w:pPr>
      <w:widowControl/>
      <w:tabs>
        <w:tab w:val="left" w:pos="720"/>
      </w:tabs>
      <w:overflowPunct w:val="0"/>
      <w:autoSpaceDE w:val="0"/>
      <w:autoSpaceDN w:val="0"/>
      <w:spacing w:after="240" w:line="360" w:lineRule="auto"/>
      <w:ind w:left="720" w:hanging="360"/>
    </w:pPr>
    <w:rPr>
      <w:sz w:val="20"/>
    </w:rPr>
  </w:style>
  <w:style w:type="paragraph" w:customStyle="1" w:styleId="5e">
    <w:name w:val="封面5"/>
    <w:next w:val="1ffff7"/>
    <w:qFormat/>
    <w:rsid w:val="007732D0"/>
    <w:pPr>
      <w:adjustRightInd w:val="0"/>
      <w:snapToGrid w:val="0"/>
      <w:spacing w:line="348" w:lineRule="auto"/>
      <w:jc w:val="center"/>
    </w:pPr>
    <w:rPr>
      <w:rFonts w:ascii="Arial" w:eastAsia="宋体" w:hAnsi="Arial" w:cs="宋体"/>
      <w:sz w:val="28"/>
      <w:szCs w:val="28"/>
    </w:rPr>
  </w:style>
  <w:style w:type="paragraph" w:customStyle="1" w:styleId="affffffffffffffffff9">
    <w:name w:val="初设标题"/>
    <w:basedOn w:val="a"/>
    <w:qFormat/>
    <w:rsid w:val="007732D0"/>
    <w:pPr>
      <w:adjustRightInd w:val="0"/>
      <w:snapToGrid w:val="0"/>
      <w:spacing w:line="348" w:lineRule="auto"/>
    </w:pPr>
    <w:rPr>
      <w:snapToGrid w:val="0"/>
      <w:sz w:val="28"/>
    </w:rPr>
  </w:style>
  <w:style w:type="paragraph" w:customStyle="1" w:styleId="gqd">
    <w:name w:val="gqd"/>
    <w:basedOn w:val="a"/>
    <w:qFormat/>
    <w:rsid w:val="007732D0"/>
    <w:pPr>
      <w:spacing w:line="348" w:lineRule="auto"/>
    </w:pPr>
    <w:rPr>
      <w:sz w:val="28"/>
      <w:szCs w:val="20"/>
    </w:rPr>
  </w:style>
  <w:style w:type="paragraph" w:customStyle="1" w:styleId="xiao">
    <w:name w:val="xiao二黑"/>
    <w:basedOn w:val="a"/>
    <w:qFormat/>
    <w:rsid w:val="007732D0"/>
    <w:pPr>
      <w:spacing w:beforeLines="100" w:afterLines="100" w:line="360" w:lineRule="auto"/>
      <w:jc w:val="center"/>
    </w:pPr>
    <w:rPr>
      <w:rFonts w:ascii="黑体" w:eastAsia="黑体"/>
      <w:b/>
      <w:sz w:val="36"/>
      <w:szCs w:val="36"/>
    </w:rPr>
  </w:style>
  <w:style w:type="paragraph" w:customStyle="1" w:styleId="Afffffffffffffffffff7">
    <w:name w:val="A."/>
    <w:basedOn w:val="a"/>
    <w:qFormat/>
    <w:rsid w:val="007732D0"/>
    <w:pPr>
      <w:tabs>
        <w:tab w:val="left" w:pos="680"/>
      </w:tabs>
      <w:adjustRightInd w:val="0"/>
      <w:spacing w:line="276" w:lineRule="atLeast"/>
      <w:ind w:left="340"/>
      <w:jc w:val="left"/>
      <w:textAlignment w:val="baseline"/>
    </w:pPr>
    <w:rPr>
      <w:rFonts w:ascii="Century" w:eastAsia="MS Mincho" w:hAnsi="Courier New"/>
      <w:kern w:val="0"/>
      <w:sz w:val="22"/>
      <w:szCs w:val="20"/>
      <w:lang w:eastAsia="ja-JP"/>
    </w:rPr>
  </w:style>
  <w:style w:type="paragraph" w:customStyle="1" w:styleId="2MSMincho">
    <w:name w:val="样式 标题 2 + MS Mincho"/>
    <w:basedOn w:val="2"/>
    <w:link w:val="2MSMinchoChar"/>
    <w:qFormat/>
    <w:rsid w:val="007732D0"/>
    <w:pPr>
      <w:tabs>
        <w:tab w:val="clear" w:pos="780"/>
        <w:tab w:val="left" w:pos="576"/>
        <w:tab w:val="left" w:pos="612"/>
        <w:tab w:val="left" w:pos="709"/>
      </w:tabs>
      <w:spacing w:line="360" w:lineRule="auto"/>
      <w:ind w:leftChars="0" w:left="0" w:firstLineChars="0" w:firstLine="0"/>
    </w:pPr>
    <w:rPr>
      <w:rFonts w:ascii="MS Mincho" w:eastAsia="MS Mincho" w:hAnsi="MS Mincho"/>
      <w:bCs/>
      <w:sz w:val="32"/>
      <w:szCs w:val="32"/>
    </w:rPr>
  </w:style>
  <w:style w:type="paragraph" w:customStyle="1" w:styleId="1f6">
    <w:name w:val="样式 标题 1 + (西文) 宋体 下划线"/>
    <w:basedOn w:val="1"/>
    <w:link w:val="1Chara"/>
    <w:qFormat/>
    <w:rsid w:val="007732D0"/>
    <w:pPr>
      <w:keepNext w:val="0"/>
      <w:keepLines w:val="0"/>
      <w:tabs>
        <w:tab w:val="clear" w:pos="780"/>
      </w:tabs>
      <w:autoSpaceDE w:val="0"/>
      <w:autoSpaceDN w:val="0"/>
      <w:snapToGrid w:val="0"/>
      <w:spacing w:line="348" w:lineRule="auto"/>
      <w:ind w:leftChars="0" w:left="0" w:firstLineChars="0" w:firstLine="0"/>
      <w:jc w:val="left"/>
    </w:pPr>
    <w:rPr>
      <w:rFonts w:ascii="宋体" w:eastAsia="Mincho" w:hAnsi="宋体" w:cstheme="minorBidi"/>
      <w:bCs/>
      <w:spacing w:val="10"/>
      <w:szCs w:val="28"/>
      <w:u w:val="single"/>
      <w:lang w:eastAsia="ja-JP"/>
    </w:rPr>
  </w:style>
  <w:style w:type="paragraph" w:customStyle="1" w:styleId="Normale1">
    <w:name w:val="Normale 1"/>
    <w:basedOn w:val="a"/>
    <w:qFormat/>
    <w:rsid w:val="007732D0"/>
    <w:pPr>
      <w:widowControl/>
      <w:spacing w:before="40" w:after="40" w:line="360" w:lineRule="atLeast"/>
      <w:jc w:val="left"/>
    </w:pPr>
    <w:rPr>
      <w:rFonts w:ascii="Arial" w:eastAsia="‚l‚r ‚o–¾’©" w:hAnsi="Arial"/>
      <w:kern w:val="0"/>
      <w:sz w:val="24"/>
      <w:szCs w:val="20"/>
      <w:lang w:val="en-GB" w:eastAsia="en-US"/>
    </w:rPr>
  </w:style>
  <w:style w:type="paragraph" w:customStyle="1" w:styleId="234">
    <w:name w:val="样式 首行缩进:  2 字符3"/>
    <w:basedOn w:val="a"/>
    <w:qFormat/>
    <w:rsid w:val="007732D0"/>
    <w:pPr>
      <w:snapToGrid w:val="0"/>
      <w:spacing w:beforeLines="50" w:afterLines="50" w:line="360" w:lineRule="auto"/>
      <w:ind w:left="709"/>
    </w:pPr>
    <w:rPr>
      <w:rFonts w:ascii="Arial" w:hAnsi="Arial" w:cs="宋体"/>
      <w:kern w:val="0"/>
      <w:sz w:val="22"/>
      <w:szCs w:val="20"/>
    </w:rPr>
  </w:style>
  <w:style w:type="paragraph" w:customStyle="1" w:styleId="afffffffffffffffffff8">
    <w:name w:val="表格中"/>
    <w:basedOn w:val="a"/>
    <w:qFormat/>
    <w:rsid w:val="007732D0"/>
    <w:pPr>
      <w:spacing w:line="360" w:lineRule="auto"/>
      <w:jc w:val="center"/>
    </w:pPr>
    <w:rPr>
      <w:sz w:val="28"/>
      <w:szCs w:val="20"/>
    </w:rPr>
  </w:style>
  <w:style w:type="paragraph" w:customStyle="1" w:styleId="2ffff7">
    <w:name w:val="样式 首行缩进 + 小四 首行缩进:  2 字符"/>
    <w:basedOn w:val="afff6"/>
    <w:qFormat/>
    <w:rsid w:val="007732D0"/>
    <w:pPr>
      <w:tabs>
        <w:tab w:val="center" w:pos="1050"/>
        <w:tab w:val="left" w:pos="3045"/>
      </w:tabs>
      <w:snapToGrid w:val="0"/>
      <w:spacing w:line="348" w:lineRule="auto"/>
      <w:ind w:firstLineChars="0" w:firstLine="200"/>
      <w:jc w:val="left"/>
    </w:pPr>
    <w:rPr>
      <w:rFonts w:ascii="Arial" w:hAnsi="Arial" w:cs="宋体"/>
      <w:color w:val="000000"/>
      <w:sz w:val="28"/>
      <w:szCs w:val="28"/>
    </w:rPr>
  </w:style>
  <w:style w:type="paragraph" w:customStyle="1" w:styleId="2ffff8">
    <w:name w:val="样式 首行缩进 + 小四 加粗 首行缩进:  2 字符"/>
    <w:basedOn w:val="afff6"/>
    <w:qFormat/>
    <w:rsid w:val="007732D0"/>
    <w:pPr>
      <w:tabs>
        <w:tab w:val="left" w:pos="552"/>
        <w:tab w:val="center" w:pos="1050"/>
        <w:tab w:val="left" w:pos="3045"/>
      </w:tabs>
      <w:snapToGrid w:val="0"/>
      <w:spacing w:line="348" w:lineRule="auto"/>
      <w:ind w:firstLineChars="0" w:firstLine="200"/>
      <w:jc w:val="left"/>
    </w:pPr>
    <w:rPr>
      <w:rFonts w:ascii="Arial" w:hAnsi="Arial" w:cs="宋体"/>
      <w:b/>
      <w:bCs/>
      <w:color w:val="000000"/>
      <w:sz w:val="24"/>
    </w:rPr>
  </w:style>
  <w:style w:type="paragraph" w:customStyle="1" w:styleId="Spec2Base">
    <w:name w:val="Spec2Base"/>
    <w:qFormat/>
    <w:rsid w:val="007732D0"/>
    <w:pPr>
      <w:tabs>
        <w:tab w:val="left" w:pos="2016"/>
        <w:tab w:val="left" w:pos="2448"/>
        <w:tab w:val="left" w:pos="2880"/>
        <w:tab w:val="left" w:pos="3312"/>
        <w:tab w:val="left" w:pos="3744"/>
        <w:tab w:val="left" w:pos="4176"/>
        <w:tab w:val="right" w:pos="9360"/>
      </w:tabs>
      <w:spacing w:after="120"/>
      <w:ind w:left="1584"/>
    </w:pPr>
    <w:rPr>
      <w:rFonts w:ascii="Arial" w:eastAsia="MS Mincho" w:hAnsi="Arial" w:cs="Times New Roman"/>
      <w:kern w:val="0"/>
      <w:sz w:val="22"/>
      <w:szCs w:val="20"/>
      <w:lang w:eastAsia="en-US"/>
    </w:rPr>
  </w:style>
  <w:style w:type="paragraph" w:customStyle="1" w:styleId="CharCharChar12">
    <w:name w:val="Char Char Char1 字元"/>
    <w:basedOn w:val="a"/>
    <w:qFormat/>
    <w:rsid w:val="007732D0"/>
    <w:pPr>
      <w:adjustRightInd w:val="0"/>
      <w:spacing w:line="360" w:lineRule="atLeast"/>
      <w:jc w:val="left"/>
      <w:textAlignment w:val="baseline"/>
    </w:pPr>
    <w:rPr>
      <w:rFonts w:ascii="Tahoma" w:hAnsi="Tahoma"/>
      <w:kern w:val="0"/>
      <w:sz w:val="24"/>
      <w:szCs w:val="20"/>
    </w:rPr>
  </w:style>
  <w:style w:type="paragraph" w:customStyle="1" w:styleId="ItaguaiText-Chinese">
    <w:name w:val="Itaguai Text-Chinese"/>
    <w:basedOn w:val="a"/>
    <w:qFormat/>
    <w:rsid w:val="007732D0"/>
    <w:pPr>
      <w:widowControl/>
      <w:spacing w:beforeLines="50" w:afterLines="50" w:line="360" w:lineRule="auto"/>
      <w:ind w:leftChars="200" w:left="200" w:firstLineChars="200" w:firstLine="200"/>
    </w:pPr>
    <w:rPr>
      <w:rFonts w:ascii="Arial" w:eastAsia="Arial" w:hAnsi="Arial"/>
      <w:kern w:val="0"/>
      <w:sz w:val="24"/>
      <w:lang w:val="pt-BR"/>
    </w:rPr>
  </w:style>
  <w:style w:type="paragraph" w:customStyle="1" w:styleId="Prder11">
    <w:name w:val="PÀÀr. der. 1"/>
    <w:qFormat/>
    <w:rsid w:val="007732D0"/>
    <w:pPr>
      <w:tabs>
        <w:tab w:val="left" w:pos="-720"/>
        <w:tab w:val="left" w:pos="0"/>
        <w:tab w:val="decimal" w:pos="720"/>
      </w:tabs>
      <w:suppressAutoHyphens/>
      <w:ind w:left="720" w:hanging="208"/>
    </w:pPr>
    <w:rPr>
      <w:rFonts w:ascii="CG Omega" w:eastAsia="宋体" w:hAnsi="CG Omega" w:cs="CG Omega"/>
      <w:kern w:val="0"/>
      <w:sz w:val="22"/>
      <w:lang w:eastAsia="de-DE"/>
    </w:rPr>
  </w:style>
  <w:style w:type="paragraph" w:customStyle="1" w:styleId="Prder21">
    <w:name w:val="PÀÀr. der. 2"/>
    <w:qFormat/>
    <w:rsid w:val="007732D0"/>
    <w:pPr>
      <w:tabs>
        <w:tab w:val="left" w:pos="-720"/>
        <w:tab w:val="left" w:pos="0"/>
        <w:tab w:val="left" w:pos="720"/>
        <w:tab w:val="decimal" w:pos="1440"/>
      </w:tabs>
      <w:suppressAutoHyphens/>
      <w:ind w:left="1440" w:hanging="294"/>
    </w:pPr>
    <w:rPr>
      <w:rFonts w:ascii="CG Omega" w:eastAsia="宋体" w:hAnsi="CG Omega" w:cs="CG Omega"/>
      <w:kern w:val="0"/>
      <w:sz w:val="22"/>
      <w:lang w:eastAsia="de-DE"/>
    </w:rPr>
  </w:style>
  <w:style w:type="paragraph" w:customStyle="1" w:styleId="Prder31">
    <w:name w:val="PÀÀr. der. 3"/>
    <w:qFormat/>
    <w:rsid w:val="007732D0"/>
    <w:pPr>
      <w:tabs>
        <w:tab w:val="left" w:pos="-720"/>
        <w:tab w:val="left" w:pos="0"/>
        <w:tab w:val="left" w:pos="720"/>
        <w:tab w:val="left" w:pos="1440"/>
        <w:tab w:val="decimal" w:pos="2160"/>
      </w:tabs>
      <w:suppressAutoHyphens/>
      <w:ind w:left="2160" w:hanging="236"/>
    </w:pPr>
    <w:rPr>
      <w:rFonts w:ascii="CG Omega" w:eastAsia="宋体" w:hAnsi="CG Omega" w:cs="CG Omega"/>
      <w:kern w:val="0"/>
      <w:sz w:val="22"/>
      <w:lang w:eastAsia="de-DE"/>
    </w:rPr>
  </w:style>
  <w:style w:type="paragraph" w:customStyle="1" w:styleId="Prder41">
    <w:name w:val="PÀÀr. der. 4"/>
    <w:qFormat/>
    <w:rsid w:val="007732D0"/>
    <w:pPr>
      <w:tabs>
        <w:tab w:val="left" w:pos="-720"/>
        <w:tab w:val="left" w:pos="0"/>
        <w:tab w:val="left" w:pos="720"/>
        <w:tab w:val="left" w:pos="1440"/>
        <w:tab w:val="left" w:pos="2160"/>
        <w:tab w:val="decimal" w:pos="2880"/>
      </w:tabs>
      <w:suppressAutoHyphens/>
      <w:ind w:left="2880" w:hanging="236"/>
    </w:pPr>
    <w:rPr>
      <w:rFonts w:ascii="CG Omega" w:eastAsia="宋体" w:hAnsi="CG Omega" w:cs="CG Omega"/>
      <w:kern w:val="0"/>
      <w:sz w:val="22"/>
      <w:lang w:eastAsia="de-DE"/>
    </w:rPr>
  </w:style>
  <w:style w:type="paragraph" w:customStyle="1" w:styleId="Prder51">
    <w:name w:val="PÀÀr. der. 5"/>
    <w:qFormat/>
    <w:rsid w:val="007732D0"/>
    <w:pPr>
      <w:tabs>
        <w:tab w:val="left" w:pos="-720"/>
        <w:tab w:val="left" w:pos="0"/>
        <w:tab w:val="left" w:pos="720"/>
        <w:tab w:val="left" w:pos="1440"/>
        <w:tab w:val="left" w:pos="2160"/>
        <w:tab w:val="left" w:pos="2880"/>
        <w:tab w:val="decimal" w:pos="3600"/>
      </w:tabs>
      <w:suppressAutoHyphens/>
      <w:ind w:left="3600" w:hanging="356"/>
    </w:pPr>
    <w:rPr>
      <w:rFonts w:ascii="CG Omega" w:eastAsia="宋体" w:hAnsi="CG Omega" w:cs="CG Omega"/>
      <w:kern w:val="0"/>
      <w:sz w:val="22"/>
      <w:lang w:eastAsia="de-DE"/>
    </w:rPr>
  </w:style>
  <w:style w:type="paragraph" w:customStyle="1" w:styleId="Prder61">
    <w:name w:val="PÀÀr. der. 6"/>
    <w:qFormat/>
    <w:rsid w:val="007732D0"/>
    <w:pPr>
      <w:tabs>
        <w:tab w:val="left" w:pos="-720"/>
        <w:tab w:val="left" w:pos="0"/>
        <w:tab w:val="left" w:pos="720"/>
        <w:tab w:val="left" w:pos="1440"/>
        <w:tab w:val="left" w:pos="2160"/>
        <w:tab w:val="left" w:pos="2880"/>
        <w:tab w:val="left" w:pos="3600"/>
        <w:tab w:val="decimal" w:pos="4320"/>
      </w:tabs>
      <w:suppressAutoHyphens/>
      <w:ind w:left="4320" w:hanging="356"/>
    </w:pPr>
    <w:rPr>
      <w:rFonts w:ascii="CG Omega" w:eastAsia="宋体" w:hAnsi="CG Omega" w:cs="CG Omega"/>
      <w:kern w:val="0"/>
      <w:sz w:val="22"/>
      <w:lang w:eastAsia="de-DE"/>
    </w:rPr>
  </w:style>
  <w:style w:type="paragraph" w:customStyle="1" w:styleId="Prder71">
    <w:name w:val="PÀÀr. der. 7"/>
    <w:rsid w:val="007732D0"/>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G Omega" w:eastAsia="宋体" w:hAnsi="CG Omega" w:cs="CG Omega"/>
      <w:kern w:val="0"/>
      <w:sz w:val="22"/>
      <w:lang w:eastAsia="de-DE"/>
    </w:rPr>
  </w:style>
  <w:style w:type="paragraph" w:customStyle="1" w:styleId="Prder81">
    <w:name w:val="PÀÀr. der. 8"/>
    <w:rsid w:val="007732D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G Omega" w:eastAsia="宋体" w:hAnsi="CG Omega" w:cs="CG Omega"/>
      <w:kern w:val="0"/>
      <w:sz w:val="22"/>
      <w:lang w:eastAsia="de-DE"/>
    </w:rPr>
  </w:style>
  <w:style w:type="paragraph" w:customStyle="1" w:styleId="Tcnico41">
    <w:name w:val="TÀ)Àcnico 4"/>
    <w:qFormat/>
    <w:rsid w:val="007732D0"/>
    <w:pPr>
      <w:tabs>
        <w:tab w:val="left" w:pos="-720"/>
      </w:tabs>
      <w:suppressAutoHyphens/>
    </w:pPr>
    <w:rPr>
      <w:rFonts w:ascii="CG Omega" w:eastAsia="宋体" w:hAnsi="CG Omega" w:cs="CG Omega"/>
      <w:b/>
      <w:bCs/>
      <w:kern w:val="0"/>
      <w:sz w:val="22"/>
      <w:lang w:eastAsia="de-DE"/>
    </w:rPr>
  </w:style>
  <w:style w:type="paragraph" w:customStyle="1" w:styleId="Tcnico51">
    <w:name w:val="TÀ)Àcnico 5"/>
    <w:qFormat/>
    <w:rsid w:val="007732D0"/>
    <w:pPr>
      <w:tabs>
        <w:tab w:val="left" w:pos="-720"/>
      </w:tabs>
      <w:suppressAutoHyphens/>
      <w:ind w:firstLine="720"/>
    </w:pPr>
    <w:rPr>
      <w:rFonts w:ascii="CG Omega" w:eastAsia="宋体" w:hAnsi="CG Omega" w:cs="CG Omega"/>
      <w:b/>
      <w:bCs/>
      <w:kern w:val="0"/>
      <w:sz w:val="22"/>
      <w:lang w:eastAsia="de-DE"/>
    </w:rPr>
  </w:style>
  <w:style w:type="paragraph" w:customStyle="1" w:styleId="Tcnico61">
    <w:name w:val="TÀ)Àcnico 6"/>
    <w:qFormat/>
    <w:rsid w:val="007732D0"/>
    <w:pPr>
      <w:tabs>
        <w:tab w:val="left" w:pos="-720"/>
      </w:tabs>
      <w:suppressAutoHyphens/>
      <w:ind w:firstLine="720"/>
    </w:pPr>
    <w:rPr>
      <w:rFonts w:ascii="CG Omega" w:eastAsia="宋体" w:hAnsi="CG Omega" w:cs="CG Omega"/>
      <w:b/>
      <w:bCs/>
      <w:kern w:val="0"/>
      <w:sz w:val="22"/>
      <w:lang w:eastAsia="de-DE"/>
    </w:rPr>
  </w:style>
  <w:style w:type="paragraph" w:customStyle="1" w:styleId="Tcnico71">
    <w:name w:val="TÀ)Àcnico 7"/>
    <w:qFormat/>
    <w:rsid w:val="007732D0"/>
    <w:pPr>
      <w:tabs>
        <w:tab w:val="left" w:pos="-720"/>
      </w:tabs>
      <w:suppressAutoHyphens/>
      <w:ind w:firstLine="720"/>
    </w:pPr>
    <w:rPr>
      <w:rFonts w:ascii="CG Omega" w:eastAsia="宋体" w:hAnsi="CG Omega" w:cs="CG Omega"/>
      <w:b/>
      <w:bCs/>
      <w:kern w:val="0"/>
      <w:sz w:val="22"/>
      <w:lang w:eastAsia="de-DE"/>
    </w:rPr>
  </w:style>
  <w:style w:type="paragraph" w:customStyle="1" w:styleId="Tcnico81">
    <w:name w:val="TÀ)Àcnico 8"/>
    <w:qFormat/>
    <w:rsid w:val="007732D0"/>
    <w:pPr>
      <w:tabs>
        <w:tab w:val="left" w:pos="-720"/>
      </w:tabs>
      <w:suppressAutoHyphens/>
      <w:ind w:firstLine="720"/>
    </w:pPr>
    <w:rPr>
      <w:rFonts w:ascii="CG Omega" w:eastAsia="宋体" w:hAnsi="CG Omega" w:cs="CG Omega"/>
      <w:b/>
      <w:bCs/>
      <w:kern w:val="0"/>
      <w:sz w:val="22"/>
      <w:lang w:eastAsia="de-DE"/>
    </w:rPr>
  </w:style>
  <w:style w:type="paragraph" w:customStyle="1" w:styleId="5f">
    <w:name w:val="正文5"/>
    <w:qFormat/>
    <w:rsid w:val="007732D0"/>
    <w:pPr>
      <w:widowControl w:val="0"/>
      <w:adjustRightInd w:val="0"/>
      <w:spacing w:line="360" w:lineRule="atLeast"/>
      <w:textAlignment w:val="baseline"/>
    </w:pPr>
    <w:rPr>
      <w:rFonts w:ascii="宋体" w:eastAsia="宋体" w:hAnsi="Times New Roman" w:cs="Times New Roman"/>
      <w:kern w:val="0"/>
      <w:sz w:val="34"/>
      <w:szCs w:val="20"/>
    </w:rPr>
  </w:style>
  <w:style w:type="paragraph" w:customStyle="1" w:styleId="1Charc">
    <w:name w:val="1 Char"/>
    <w:basedOn w:val="a"/>
    <w:qFormat/>
    <w:rsid w:val="007732D0"/>
    <w:pPr>
      <w:spacing w:line="360" w:lineRule="auto"/>
    </w:pPr>
    <w:rPr>
      <w:rFonts w:ascii="Tahoma" w:hAnsi="Tahoma"/>
      <w:sz w:val="24"/>
      <w:szCs w:val="20"/>
    </w:rPr>
  </w:style>
  <w:style w:type="paragraph" w:customStyle="1" w:styleId="smszw">
    <w:name w:val="smszw"/>
    <w:qFormat/>
    <w:rsid w:val="007732D0"/>
    <w:pPr>
      <w:widowControl w:val="0"/>
      <w:adjustRightInd w:val="0"/>
      <w:spacing w:line="360" w:lineRule="auto"/>
      <w:ind w:firstLine="567"/>
      <w:textAlignment w:val="baseline"/>
    </w:pPr>
    <w:rPr>
      <w:rFonts w:ascii="Times New Roman" w:eastAsia="宋体" w:hAnsi="Times New Roman" w:cs="Times New Roman"/>
      <w:spacing w:val="10"/>
      <w:kern w:val="0"/>
      <w:sz w:val="28"/>
      <w:szCs w:val="20"/>
    </w:rPr>
  </w:style>
  <w:style w:type="paragraph" w:customStyle="1" w:styleId="5Char2">
    <w:name w:val="5 Char"/>
    <w:basedOn w:val="a"/>
    <w:qFormat/>
    <w:rsid w:val="007732D0"/>
    <w:pPr>
      <w:spacing w:line="360" w:lineRule="auto"/>
    </w:pPr>
  </w:style>
  <w:style w:type="paragraph" w:customStyle="1" w:styleId="6L-2Cmet">
    <w:name w:val="6L - 2° Cmet"/>
    <w:basedOn w:val="a"/>
    <w:qFormat/>
    <w:rsid w:val="007732D0"/>
    <w:pPr>
      <w:widowControl/>
      <w:tabs>
        <w:tab w:val="left" w:pos="2127"/>
        <w:tab w:val="left" w:pos="2592"/>
        <w:tab w:val="left" w:pos="6521"/>
      </w:tabs>
      <w:spacing w:line="360" w:lineRule="auto"/>
      <w:ind w:left="2592" w:hanging="834"/>
    </w:pPr>
    <w:rPr>
      <w:rFonts w:ascii="Arial" w:hAnsi="Arial"/>
      <w:kern w:val="0"/>
      <w:sz w:val="22"/>
      <w:szCs w:val="20"/>
      <w:lang w:val="en-GB" w:eastAsia="en-US"/>
    </w:rPr>
  </w:style>
  <w:style w:type="paragraph" w:customStyle="1" w:styleId="Title3FSB">
    <w:name w:val="Title 3 FSB"/>
    <w:basedOn w:val="a"/>
    <w:qFormat/>
    <w:rsid w:val="007732D0"/>
    <w:pPr>
      <w:widowControl/>
      <w:spacing w:line="360" w:lineRule="auto"/>
      <w:outlineLvl w:val="2"/>
    </w:pPr>
    <w:rPr>
      <w:rFonts w:ascii="Arial" w:hAnsi="Arial" w:cs="Arial"/>
      <w:kern w:val="0"/>
      <w:sz w:val="28"/>
      <w:szCs w:val="28"/>
      <w:lang w:eastAsia="de-DE"/>
    </w:rPr>
  </w:style>
  <w:style w:type="paragraph" w:customStyle="1" w:styleId="01">
    <w:name w:val="0样式1"/>
    <w:basedOn w:val="a0"/>
    <w:link w:val="01Char"/>
    <w:qFormat/>
    <w:rsid w:val="007732D0"/>
    <w:pPr>
      <w:snapToGrid w:val="0"/>
      <w:ind w:firstLine="573"/>
      <w:jc w:val="left"/>
    </w:pPr>
    <w:rPr>
      <w:rFonts w:eastAsiaTheme="minorEastAsia"/>
    </w:rPr>
  </w:style>
  <w:style w:type="paragraph" w:customStyle="1" w:styleId="2ffff9">
    <w:name w:val="用标题2"/>
    <w:basedOn w:val="a"/>
    <w:qFormat/>
    <w:rsid w:val="007732D0"/>
    <w:pPr>
      <w:adjustRightInd w:val="0"/>
      <w:spacing w:line="312" w:lineRule="auto"/>
      <w:ind w:left="992" w:hanging="567"/>
      <w:textAlignment w:val="baseline"/>
    </w:pPr>
    <w:rPr>
      <w:b/>
      <w:kern w:val="0"/>
      <w:sz w:val="28"/>
      <w:szCs w:val="20"/>
    </w:rPr>
  </w:style>
  <w:style w:type="paragraph" w:customStyle="1" w:styleId="unnamed1">
    <w:name w:val="unnamed1"/>
    <w:basedOn w:val="a"/>
    <w:qFormat/>
    <w:rsid w:val="007732D0"/>
    <w:pPr>
      <w:widowControl/>
      <w:spacing w:before="100" w:beforeAutospacing="1" w:after="100" w:afterAutospacing="1" w:line="360" w:lineRule="auto"/>
      <w:jc w:val="left"/>
    </w:pPr>
    <w:rPr>
      <w:rFonts w:ascii="宋体" w:hAnsi="宋体"/>
      <w:kern w:val="0"/>
      <w:sz w:val="24"/>
    </w:rPr>
  </w:style>
  <w:style w:type="paragraph" w:customStyle="1" w:styleId="afffd">
    <w:name w:val="正文小四首缩"/>
    <w:basedOn w:val="a"/>
    <w:link w:val="Charff0"/>
    <w:qFormat/>
    <w:rsid w:val="007732D0"/>
    <w:pPr>
      <w:spacing w:beforeLines="50" w:afterLines="50" w:line="360" w:lineRule="auto"/>
      <w:ind w:leftChars="100" w:left="100" w:firstLineChars="200" w:firstLine="200"/>
      <w:jc w:val="left"/>
    </w:pPr>
    <w:rPr>
      <w:rFonts w:ascii="Arial" w:eastAsiaTheme="minorEastAsia" w:hAnsi="Arial" w:cstheme="minorBidi"/>
      <w:sz w:val="24"/>
      <w:szCs w:val="22"/>
    </w:rPr>
  </w:style>
  <w:style w:type="paragraph" w:customStyle="1" w:styleId="afffffffffffffffffff9">
    <w:name w:val="中冶京诚"/>
    <w:basedOn w:val="a"/>
    <w:qFormat/>
    <w:rsid w:val="007732D0"/>
    <w:pPr>
      <w:spacing w:line="360" w:lineRule="auto"/>
    </w:pPr>
    <w:rPr>
      <w:rFonts w:ascii="Arial" w:hAnsi="Arial"/>
      <w:sz w:val="28"/>
      <w:szCs w:val="20"/>
    </w:rPr>
  </w:style>
  <w:style w:type="paragraph" w:customStyle="1" w:styleId="MMTopic1">
    <w:name w:val="MM Topic 1"/>
    <w:basedOn w:val="1"/>
    <w:qFormat/>
    <w:rsid w:val="007732D0"/>
    <w:pPr>
      <w:tabs>
        <w:tab w:val="clear" w:pos="780"/>
      </w:tabs>
      <w:adjustRightInd/>
      <w:spacing w:line="578" w:lineRule="auto"/>
      <w:ind w:leftChars="0" w:left="0" w:firstLineChars="0" w:firstLine="0"/>
      <w:textAlignment w:val="auto"/>
    </w:pPr>
    <w:rPr>
      <w:rFonts w:ascii="Calibri" w:hAnsi="Calibri"/>
      <w:bCs/>
      <w:szCs w:val="44"/>
    </w:rPr>
  </w:style>
  <w:style w:type="paragraph" w:customStyle="1" w:styleId="Document1">
    <w:name w:val="Document 1"/>
    <w:qFormat/>
    <w:rsid w:val="007732D0"/>
    <w:pPr>
      <w:keepNext/>
      <w:keepLines/>
      <w:widowControl w:val="0"/>
      <w:tabs>
        <w:tab w:val="left" w:pos="-720"/>
      </w:tabs>
      <w:suppressAutoHyphens/>
      <w:autoSpaceDE w:val="0"/>
      <w:autoSpaceDN w:val="0"/>
      <w:adjustRightInd w:val="0"/>
      <w:spacing w:line="240" w:lineRule="atLeast"/>
    </w:pPr>
    <w:rPr>
      <w:rFonts w:ascii="Courier" w:eastAsia="Mincho" w:hAnsi="Courier" w:cs="Times New Roman"/>
      <w:kern w:val="0"/>
      <w:sz w:val="20"/>
      <w:szCs w:val="20"/>
      <w:lang w:eastAsia="ja-JP"/>
    </w:rPr>
  </w:style>
  <w:style w:type="paragraph" w:customStyle="1" w:styleId="aoa">
    <w:name w:val="???????¡§?????????¡ì???????¡ì?????????¡ì???a?????????¡§?????????¡ì???????¡ì?????????¡ì???o???????¡ì????a"/>
    <w:basedOn w:val="a"/>
    <w:qFormat/>
    <w:rsid w:val="007732D0"/>
    <w:pPr>
      <w:tabs>
        <w:tab w:val="center" w:pos="4201"/>
        <w:tab w:val="right" w:pos="8397"/>
      </w:tabs>
      <w:overflowPunct w:val="0"/>
      <w:autoSpaceDE w:val="0"/>
      <w:autoSpaceDN w:val="0"/>
      <w:adjustRightInd w:val="0"/>
      <w:spacing w:line="312" w:lineRule="auto"/>
      <w:ind w:firstLine="567"/>
    </w:pPr>
    <w:rPr>
      <w:rFonts w:ascii="宋体"/>
      <w:kern w:val="0"/>
      <w:sz w:val="28"/>
      <w:szCs w:val="20"/>
    </w:rPr>
  </w:style>
  <w:style w:type="paragraph" w:customStyle="1" w:styleId="ww--cjk">
    <w:name w:val="ww-正文首行缩进-cjk"/>
    <w:basedOn w:val="a"/>
    <w:qFormat/>
    <w:rsid w:val="007732D0"/>
    <w:pPr>
      <w:widowControl/>
      <w:spacing w:before="100" w:beforeAutospacing="1" w:line="312" w:lineRule="auto"/>
      <w:ind w:firstLine="566"/>
    </w:pPr>
    <w:rPr>
      <w:rFonts w:ascii="宋体" w:hAnsi="宋体"/>
      <w:kern w:val="0"/>
      <w:sz w:val="28"/>
      <w:szCs w:val="28"/>
    </w:rPr>
  </w:style>
  <w:style w:type="paragraph" w:customStyle="1" w:styleId="afffffffffffffffffffa">
    <w:name w:val="任务书"/>
    <w:basedOn w:val="a"/>
    <w:qFormat/>
    <w:rsid w:val="007732D0"/>
    <w:pPr>
      <w:adjustRightInd w:val="0"/>
      <w:spacing w:line="480" w:lineRule="exact"/>
      <w:ind w:left="170" w:right="170" w:firstLine="425"/>
    </w:pPr>
    <w:rPr>
      <w:kern w:val="0"/>
      <w:sz w:val="24"/>
      <w:szCs w:val="20"/>
    </w:rPr>
  </w:style>
  <w:style w:type="paragraph" w:customStyle="1" w:styleId="205">
    <w:name w:val="样式 首行缩进:  2 字符 段前: 0.5 行"/>
    <w:basedOn w:val="a"/>
    <w:qFormat/>
    <w:rsid w:val="007732D0"/>
    <w:pPr>
      <w:spacing w:beforeLines="50" w:line="276" w:lineRule="auto"/>
      <w:jc w:val="left"/>
    </w:pPr>
    <w:rPr>
      <w:rFonts w:ascii="Arial" w:hAnsi="Arial"/>
      <w:sz w:val="28"/>
      <w:szCs w:val="20"/>
    </w:rPr>
  </w:style>
  <w:style w:type="paragraph" w:customStyle="1" w:styleId="1fffff0">
    <w:name w:val="正文文本缩进1"/>
    <w:basedOn w:val="a"/>
    <w:qFormat/>
    <w:rsid w:val="007732D0"/>
    <w:pPr>
      <w:adjustRightInd w:val="0"/>
      <w:spacing w:line="312" w:lineRule="auto"/>
      <w:ind w:left="567"/>
    </w:pPr>
    <w:rPr>
      <w:kern w:val="0"/>
      <w:sz w:val="28"/>
      <w:szCs w:val="28"/>
    </w:rPr>
  </w:style>
  <w:style w:type="paragraph" w:customStyle="1" w:styleId="aoa0">
    <w:name w:val="????????¡ì??????????¨¬????????¨¬??????????¨¬???a??????????¡ì??????????¨¬????????¨¬??????????¨¬???o????????¨¬????a"/>
    <w:basedOn w:val="a"/>
    <w:qFormat/>
    <w:rsid w:val="007732D0"/>
    <w:pPr>
      <w:tabs>
        <w:tab w:val="center" w:pos="4201"/>
        <w:tab w:val="right" w:pos="8397"/>
      </w:tabs>
      <w:overflowPunct w:val="0"/>
      <w:autoSpaceDE w:val="0"/>
      <w:autoSpaceDN w:val="0"/>
      <w:adjustRightInd w:val="0"/>
      <w:spacing w:line="312" w:lineRule="auto"/>
      <w:ind w:firstLine="567"/>
    </w:pPr>
    <w:rPr>
      <w:rFonts w:ascii="宋体"/>
      <w:kern w:val="0"/>
      <w:sz w:val="28"/>
      <w:szCs w:val="20"/>
    </w:rPr>
  </w:style>
  <w:style w:type="paragraph" w:customStyle="1" w:styleId="4L">
    <w:name w:val="4L"/>
    <w:basedOn w:val="a"/>
    <w:qFormat/>
    <w:rsid w:val="007732D0"/>
    <w:pPr>
      <w:widowControl/>
      <w:tabs>
        <w:tab w:val="left" w:pos="2835"/>
        <w:tab w:val="left" w:pos="3024"/>
        <w:tab w:val="right" w:pos="7371"/>
        <w:tab w:val="left" w:pos="7938"/>
      </w:tabs>
      <w:spacing w:line="360" w:lineRule="atLeast"/>
      <w:ind w:left="3024" w:hanging="432"/>
    </w:pPr>
    <w:rPr>
      <w:rFonts w:ascii="Arial" w:hAnsi="Arial"/>
      <w:kern w:val="0"/>
      <w:sz w:val="22"/>
      <w:szCs w:val="20"/>
      <w:lang w:val="en-GB"/>
    </w:rPr>
  </w:style>
  <w:style w:type="paragraph" w:customStyle="1" w:styleId="aBullet">
    <w:name w:val="aBullet"/>
    <w:basedOn w:val="aStandard"/>
    <w:qFormat/>
    <w:rsid w:val="007732D0"/>
    <w:pPr>
      <w:tabs>
        <w:tab w:val="left" w:pos="360"/>
      </w:tabs>
      <w:spacing w:before="0" w:after="0" w:line="360" w:lineRule="auto"/>
      <w:ind w:left="360" w:hanging="360"/>
      <w:jc w:val="left"/>
    </w:pPr>
  </w:style>
  <w:style w:type="paragraph" w:customStyle="1" w:styleId="aHyphen">
    <w:name w:val="aHyphen"/>
    <w:basedOn w:val="aBullet"/>
    <w:qFormat/>
    <w:rsid w:val="007732D0"/>
    <w:pPr>
      <w:tabs>
        <w:tab w:val="left" w:pos="1494"/>
      </w:tabs>
      <w:ind w:left="1491" w:hangingChars="200" w:hanging="357"/>
    </w:pPr>
  </w:style>
  <w:style w:type="paragraph" w:customStyle="1" w:styleId="afffffffffffffffffffb">
    <w:name w:val="部分题目"/>
    <w:basedOn w:val="affffffff0"/>
    <w:next w:val="afffffffffffa"/>
    <w:qFormat/>
    <w:rsid w:val="007732D0"/>
    <w:pPr>
      <w:spacing w:before="660" w:after="400" w:line="540" w:lineRule="atLeast"/>
      <w:ind w:leftChars="0" w:left="0" w:right="2160"/>
    </w:pPr>
    <w:rPr>
      <w:rFonts w:ascii="Times New Roman" w:hAnsi="Times New Roman" w:cs="Times New Roman"/>
      <w:spacing w:val="-40"/>
      <w:sz w:val="60"/>
    </w:rPr>
  </w:style>
  <w:style w:type="paragraph" w:customStyle="1" w:styleId="Char210">
    <w:name w:val="Char21"/>
    <w:basedOn w:val="a"/>
    <w:next w:val="a"/>
    <w:qFormat/>
    <w:rsid w:val="007732D0"/>
    <w:pPr>
      <w:snapToGrid w:val="0"/>
      <w:spacing w:before="120" w:after="120" w:line="360" w:lineRule="auto"/>
      <w:jc w:val="left"/>
    </w:pPr>
    <w:rPr>
      <w:sz w:val="24"/>
    </w:rPr>
  </w:style>
  <w:style w:type="paragraph" w:customStyle="1" w:styleId="4f6">
    <w:name w:val="样式 标题 4 + 黑体 小四"/>
    <w:basedOn w:val="4"/>
    <w:qFormat/>
    <w:rsid w:val="007732D0"/>
    <w:pPr>
      <w:tabs>
        <w:tab w:val="clear" w:pos="780"/>
        <w:tab w:val="left" w:pos="360"/>
        <w:tab w:val="left" w:pos="425"/>
      </w:tabs>
      <w:adjustRightInd/>
      <w:spacing w:line="376" w:lineRule="auto"/>
      <w:ind w:leftChars="0" w:left="0" w:firstLineChars="0" w:firstLine="0"/>
      <w:textAlignment w:val="auto"/>
    </w:pPr>
    <w:rPr>
      <w:rFonts w:eastAsia="黑体"/>
      <w:b/>
      <w:bCs/>
      <w:kern w:val="2"/>
      <w:sz w:val="24"/>
      <w:szCs w:val="28"/>
    </w:rPr>
  </w:style>
  <w:style w:type="paragraph" w:customStyle="1" w:styleId="11211">
    <w:name w:val="1.1.2.1"/>
    <w:basedOn w:val="a"/>
    <w:link w:val="1121Char0"/>
    <w:qFormat/>
    <w:rsid w:val="007732D0"/>
    <w:pPr>
      <w:adjustRightInd w:val="0"/>
      <w:snapToGrid w:val="0"/>
      <w:spacing w:beforeLines="50" w:afterLines="50" w:line="360" w:lineRule="auto"/>
      <w:jc w:val="left"/>
      <w:outlineLvl w:val="2"/>
    </w:pPr>
    <w:rPr>
      <w:rFonts w:ascii="Arial" w:eastAsiaTheme="minorEastAsia" w:hAnsi="Arial" w:cstheme="minorBidi"/>
      <w:b/>
      <w:snapToGrid w:val="0"/>
      <w:szCs w:val="22"/>
    </w:rPr>
  </w:style>
  <w:style w:type="paragraph" w:customStyle="1" w:styleId="CharCharChar1CharCharChar3CharCharCharCharCharCharChar2">
    <w:name w:val="Char Char Char1 Char Char Char3 Char Char Char Char Char Char Char2"/>
    <w:basedOn w:val="a"/>
    <w:qFormat/>
    <w:rsid w:val="007732D0"/>
    <w:pPr>
      <w:adjustRightInd w:val="0"/>
      <w:spacing w:line="360" w:lineRule="atLeast"/>
      <w:jc w:val="left"/>
      <w:textAlignment w:val="baseline"/>
    </w:pPr>
    <w:rPr>
      <w:rFonts w:ascii="Tahoma" w:hAnsi="Tahoma"/>
      <w:kern w:val="0"/>
      <w:sz w:val="24"/>
      <w:szCs w:val="20"/>
    </w:rPr>
  </w:style>
  <w:style w:type="paragraph" w:customStyle="1" w:styleId="11391">
    <w:name w:val="1.1.39.1"/>
    <w:basedOn w:val="a"/>
    <w:link w:val="11391Char"/>
    <w:qFormat/>
    <w:rsid w:val="007732D0"/>
    <w:pPr>
      <w:spacing w:beforeLines="50" w:afterLines="50" w:line="360" w:lineRule="auto"/>
      <w:jc w:val="left"/>
      <w:outlineLvl w:val="2"/>
    </w:pPr>
    <w:rPr>
      <w:rFonts w:asciiTheme="minorHAnsi" w:eastAsiaTheme="minorEastAsia" w:hAnsiTheme="minorHAnsi" w:cstheme="minorBidi"/>
      <w:b/>
      <w:sz w:val="28"/>
      <w:szCs w:val="22"/>
    </w:rPr>
  </w:style>
  <w:style w:type="paragraph" w:customStyle="1" w:styleId="121">
    <w:name w:val="1.2.1新"/>
    <w:basedOn w:val="a"/>
    <w:link w:val="121Char"/>
    <w:qFormat/>
    <w:rsid w:val="007732D0"/>
    <w:pPr>
      <w:snapToGrid w:val="0"/>
      <w:spacing w:beforeLines="10" w:afterLines="10" w:line="360" w:lineRule="auto"/>
      <w:jc w:val="left"/>
      <w:outlineLvl w:val="1"/>
    </w:pPr>
    <w:rPr>
      <w:rFonts w:ascii="Arial" w:eastAsiaTheme="minorEastAsia" w:hAnsi="Arial" w:cstheme="minorBidi"/>
      <w:b/>
      <w:snapToGrid w:val="0"/>
      <w:sz w:val="28"/>
      <w:szCs w:val="28"/>
    </w:rPr>
  </w:style>
  <w:style w:type="paragraph" w:customStyle="1" w:styleId="CharCharChar60">
    <w:name w:val="Char Char Char6"/>
    <w:basedOn w:val="a"/>
    <w:rsid w:val="007732D0"/>
    <w:pPr>
      <w:adjustRightInd w:val="0"/>
      <w:spacing w:line="360" w:lineRule="atLeast"/>
      <w:jc w:val="left"/>
      <w:textAlignment w:val="baseline"/>
    </w:pPr>
    <w:rPr>
      <w:rFonts w:ascii="Tahoma" w:hAnsi="Tahoma"/>
      <w:kern w:val="0"/>
      <w:sz w:val="24"/>
      <w:szCs w:val="20"/>
    </w:rPr>
  </w:style>
  <w:style w:type="paragraph" w:customStyle="1" w:styleId="242">
    <w:name w:val="正文文本缩进 24"/>
    <w:basedOn w:val="a"/>
    <w:qFormat/>
    <w:rsid w:val="007732D0"/>
    <w:pPr>
      <w:autoSpaceDE w:val="0"/>
      <w:autoSpaceDN w:val="0"/>
      <w:adjustRightInd w:val="0"/>
      <w:spacing w:line="240" w:lineRule="atLeast"/>
      <w:ind w:firstLine="570"/>
      <w:textAlignment w:val="baseline"/>
    </w:pPr>
    <w:rPr>
      <w:sz w:val="28"/>
      <w:szCs w:val="20"/>
    </w:rPr>
  </w:style>
  <w:style w:type="paragraph" w:customStyle="1" w:styleId="11115">
    <w:name w:val="营口1.1.1.1"/>
    <w:basedOn w:val="a"/>
    <w:next w:val="afffffffffb"/>
    <w:qFormat/>
    <w:rsid w:val="007732D0"/>
    <w:pPr>
      <w:spacing w:line="360" w:lineRule="auto"/>
      <w:ind w:left="1620" w:hanging="1080"/>
      <w:outlineLvl w:val="3"/>
    </w:pPr>
    <w:rPr>
      <w:sz w:val="28"/>
      <w:szCs w:val="20"/>
    </w:rPr>
  </w:style>
  <w:style w:type="paragraph" w:customStyle="1" w:styleId="3111">
    <w:name w:val="正文文本 311"/>
    <w:basedOn w:val="a"/>
    <w:qFormat/>
    <w:rsid w:val="007732D0"/>
    <w:pPr>
      <w:adjustRightInd w:val="0"/>
      <w:jc w:val="center"/>
      <w:textAlignment w:val="baseline"/>
    </w:pPr>
    <w:rPr>
      <w:szCs w:val="20"/>
    </w:rPr>
  </w:style>
  <w:style w:type="paragraph" w:customStyle="1" w:styleId="CharCharCharCharCharCharChar5">
    <w:name w:val="Char Char Char Char Char Char Char5"/>
    <w:basedOn w:val="a"/>
    <w:rsid w:val="007732D0"/>
    <w:pPr>
      <w:ind w:left="210"/>
    </w:pPr>
  </w:style>
  <w:style w:type="paragraph" w:customStyle="1" w:styleId="1118">
    <w:name w:val="营口1.1.1"/>
    <w:basedOn w:val="a"/>
    <w:next w:val="afffffffffb"/>
    <w:rsid w:val="007732D0"/>
    <w:pPr>
      <w:adjustRightInd w:val="0"/>
      <w:snapToGrid w:val="0"/>
      <w:spacing w:line="348" w:lineRule="auto"/>
      <w:ind w:left="862" w:hanging="720"/>
      <w:outlineLvl w:val="2"/>
    </w:pPr>
    <w:rPr>
      <w:rFonts w:ascii="宋体" w:hAnsi="宋体"/>
      <w:b/>
      <w:snapToGrid w:val="0"/>
      <w:kern w:val="0"/>
      <w:sz w:val="28"/>
      <w:szCs w:val="28"/>
    </w:rPr>
  </w:style>
  <w:style w:type="paragraph" w:customStyle="1" w:styleId="11f5">
    <w:name w:val="五矿1.1"/>
    <w:basedOn w:val="a"/>
    <w:rsid w:val="007732D0"/>
    <w:pPr>
      <w:spacing w:line="360" w:lineRule="auto"/>
      <w:ind w:left="420" w:hanging="420"/>
    </w:pPr>
    <w:rPr>
      <w:b/>
      <w:sz w:val="28"/>
      <w:szCs w:val="20"/>
    </w:rPr>
  </w:style>
  <w:style w:type="paragraph" w:customStyle="1" w:styleId="11f6">
    <w:name w:val="样式 五矿1.1 +"/>
    <w:basedOn w:val="11f5"/>
    <w:rsid w:val="007732D0"/>
    <w:rPr>
      <w:bCs/>
      <w:kern w:val="0"/>
    </w:rPr>
  </w:style>
  <w:style w:type="paragraph" w:customStyle="1" w:styleId="V11">
    <w:name w:val="营口V1.1"/>
    <w:basedOn w:val="a"/>
    <w:rsid w:val="007732D0"/>
    <w:pPr>
      <w:spacing w:line="360" w:lineRule="auto"/>
      <w:ind w:left="375" w:hanging="375"/>
      <w:outlineLvl w:val="1"/>
    </w:pPr>
    <w:rPr>
      <w:sz w:val="28"/>
      <w:szCs w:val="20"/>
    </w:rPr>
  </w:style>
  <w:style w:type="paragraph" w:customStyle="1" w:styleId="11116">
    <w:name w:val="孟样式1.1.1.1"/>
    <w:basedOn w:val="a"/>
    <w:qFormat/>
    <w:rsid w:val="007732D0"/>
    <w:pPr>
      <w:spacing w:line="360" w:lineRule="auto"/>
      <w:outlineLvl w:val="3"/>
    </w:pPr>
    <w:rPr>
      <w:sz w:val="28"/>
      <w:szCs w:val="28"/>
    </w:rPr>
  </w:style>
  <w:style w:type="paragraph" w:customStyle="1" w:styleId="341">
    <w:name w:val="3.4.1"/>
    <w:basedOn w:val="2"/>
    <w:link w:val="341Char"/>
    <w:qFormat/>
    <w:rsid w:val="007732D0"/>
    <w:pPr>
      <w:numPr>
        <w:ilvl w:val="1"/>
      </w:numPr>
      <w:tabs>
        <w:tab w:val="clear" w:pos="780"/>
        <w:tab w:val="left" w:pos="576"/>
        <w:tab w:val="left" w:pos="612"/>
        <w:tab w:val="left" w:pos="709"/>
      </w:tabs>
      <w:snapToGrid w:val="0"/>
      <w:spacing w:beforeLines="50" w:afterLines="50" w:line="360" w:lineRule="auto"/>
      <w:ind w:leftChars="200" w:left="11" w:hangingChars="200" w:hanging="576"/>
      <w:outlineLvl w:val="2"/>
    </w:pPr>
    <w:rPr>
      <w:rFonts w:ascii="宋体" w:eastAsiaTheme="minorEastAsia" w:hAnsi="宋体"/>
      <w:bCs/>
      <w:snapToGrid w:val="0"/>
      <w:szCs w:val="28"/>
    </w:rPr>
  </w:style>
  <w:style w:type="paragraph" w:customStyle="1" w:styleId="5710">
    <w:name w:val="5.7.1新"/>
    <w:basedOn w:val="571"/>
    <w:link w:val="571Char0"/>
    <w:qFormat/>
    <w:rsid w:val="007732D0"/>
    <w:pPr>
      <w:ind w:left="67" w:firstLine="10"/>
    </w:pPr>
  </w:style>
  <w:style w:type="paragraph" w:customStyle="1" w:styleId="61">
    <w:name w:val="6.1"/>
    <w:basedOn w:val="a"/>
    <w:link w:val="61Char"/>
    <w:qFormat/>
    <w:rsid w:val="007732D0"/>
    <w:pPr>
      <w:spacing w:line="360" w:lineRule="auto"/>
      <w:outlineLvl w:val="1"/>
    </w:pPr>
    <w:rPr>
      <w:rFonts w:asciiTheme="minorHAnsi" w:eastAsiaTheme="minorEastAsia" w:hAnsiTheme="minorHAnsi" w:cstheme="minorBidi"/>
      <w:b/>
      <w:sz w:val="28"/>
    </w:rPr>
  </w:style>
  <w:style w:type="paragraph" w:customStyle="1" w:styleId="621">
    <w:name w:val="6.2.1"/>
    <w:basedOn w:val="a"/>
    <w:link w:val="621Char"/>
    <w:qFormat/>
    <w:rsid w:val="007732D0"/>
    <w:pPr>
      <w:spacing w:line="360" w:lineRule="auto"/>
      <w:outlineLvl w:val="2"/>
    </w:pPr>
    <w:rPr>
      <w:rFonts w:asciiTheme="minorHAnsi" w:eastAsiaTheme="minorEastAsia" w:hAnsiTheme="minorHAnsi" w:cstheme="minorBidi"/>
      <w:b/>
      <w:sz w:val="24"/>
    </w:rPr>
  </w:style>
  <w:style w:type="paragraph" w:customStyle="1" w:styleId="71">
    <w:name w:val="7.1"/>
    <w:basedOn w:val="a"/>
    <w:link w:val="71Char"/>
    <w:qFormat/>
    <w:rsid w:val="007732D0"/>
    <w:pPr>
      <w:spacing w:line="360" w:lineRule="auto"/>
      <w:outlineLvl w:val="1"/>
    </w:pPr>
    <w:rPr>
      <w:rFonts w:asciiTheme="minorHAnsi" w:eastAsiaTheme="minorEastAsia" w:hAnsiTheme="minorHAnsi" w:cstheme="minorBidi"/>
      <w:b/>
      <w:sz w:val="24"/>
    </w:rPr>
  </w:style>
  <w:style w:type="paragraph" w:customStyle="1" w:styleId="721">
    <w:name w:val="7.2.1"/>
    <w:basedOn w:val="a"/>
    <w:link w:val="721Char"/>
    <w:qFormat/>
    <w:rsid w:val="007732D0"/>
    <w:pPr>
      <w:spacing w:line="360" w:lineRule="auto"/>
      <w:outlineLvl w:val="2"/>
    </w:pPr>
    <w:rPr>
      <w:rFonts w:asciiTheme="minorHAnsi" w:eastAsiaTheme="minorEastAsia" w:hAnsiTheme="minorHAnsi" w:cstheme="minorBidi"/>
      <w:b/>
      <w:sz w:val="24"/>
    </w:rPr>
  </w:style>
  <w:style w:type="paragraph" w:customStyle="1" w:styleId="731">
    <w:name w:val="7.3.1"/>
    <w:basedOn w:val="a"/>
    <w:link w:val="731Char"/>
    <w:qFormat/>
    <w:rsid w:val="007732D0"/>
    <w:pPr>
      <w:spacing w:line="360" w:lineRule="auto"/>
      <w:outlineLvl w:val="2"/>
    </w:pPr>
    <w:rPr>
      <w:rFonts w:asciiTheme="minorHAnsi" w:eastAsiaTheme="minorEastAsia" w:hAnsiTheme="minorHAnsi" w:cstheme="minorBidi"/>
      <w:b/>
      <w:sz w:val="24"/>
    </w:rPr>
  </w:style>
  <w:style w:type="paragraph" w:customStyle="1" w:styleId="411">
    <w:name w:val="4.1.1"/>
    <w:basedOn w:val="a"/>
    <w:link w:val="411Char"/>
    <w:qFormat/>
    <w:rsid w:val="007732D0"/>
    <w:pPr>
      <w:spacing w:beforeLines="50" w:afterLines="50" w:line="360" w:lineRule="auto"/>
      <w:outlineLvl w:val="2"/>
    </w:pPr>
    <w:rPr>
      <w:rFonts w:asciiTheme="minorHAnsi" w:eastAsiaTheme="minorEastAsia" w:hAnsiTheme="minorHAnsi" w:cstheme="minorBidi"/>
      <w:b/>
      <w:sz w:val="28"/>
      <w:szCs w:val="22"/>
    </w:rPr>
  </w:style>
  <w:style w:type="paragraph" w:customStyle="1" w:styleId="231">
    <w:name w:val="2.3.1"/>
    <w:basedOn w:val="CharCharCharChar"/>
    <w:link w:val="231Char"/>
    <w:qFormat/>
    <w:rsid w:val="007732D0"/>
    <w:pPr>
      <w:adjustRightInd w:val="0"/>
      <w:spacing w:before="50" w:after="50" w:line="360" w:lineRule="auto"/>
      <w:ind w:firstLineChars="0" w:firstLine="0"/>
      <w:jc w:val="left"/>
      <w:outlineLvl w:val="1"/>
    </w:pPr>
    <w:rPr>
      <w:b/>
    </w:rPr>
  </w:style>
  <w:style w:type="paragraph" w:customStyle="1" w:styleId="81">
    <w:name w:val="8.1新"/>
    <w:basedOn w:val="a"/>
    <w:link w:val="81Char"/>
    <w:qFormat/>
    <w:rsid w:val="007732D0"/>
    <w:pPr>
      <w:spacing w:beforeLines="50" w:afterLines="50" w:line="360" w:lineRule="auto"/>
      <w:jc w:val="left"/>
      <w:outlineLvl w:val="1"/>
    </w:pPr>
    <w:rPr>
      <w:rFonts w:asciiTheme="minorHAnsi" w:eastAsiaTheme="minorEastAsia" w:hAnsiTheme="minorHAnsi" w:cstheme="minorBidi"/>
      <w:b/>
      <w:sz w:val="28"/>
    </w:rPr>
  </w:style>
  <w:style w:type="paragraph" w:customStyle="1" w:styleId="2361">
    <w:name w:val="2.3.6.1"/>
    <w:basedOn w:val="CharCharCharChar"/>
    <w:link w:val="2361Char"/>
    <w:qFormat/>
    <w:rsid w:val="007732D0"/>
    <w:pPr>
      <w:adjustRightInd w:val="0"/>
      <w:spacing w:before="50" w:after="50" w:line="360" w:lineRule="auto"/>
      <w:ind w:firstLineChars="0" w:firstLine="0"/>
      <w:jc w:val="left"/>
      <w:outlineLvl w:val="2"/>
    </w:pPr>
    <w:rPr>
      <w:b/>
    </w:rPr>
  </w:style>
  <w:style w:type="paragraph" w:customStyle="1" w:styleId="811">
    <w:name w:val="8.1.1"/>
    <w:basedOn w:val="a"/>
    <w:link w:val="811Char"/>
    <w:qFormat/>
    <w:rsid w:val="007732D0"/>
    <w:pPr>
      <w:spacing w:beforeLines="50" w:afterLines="50" w:line="360" w:lineRule="auto"/>
      <w:jc w:val="left"/>
      <w:outlineLvl w:val="2"/>
    </w:pPr>
    <w:rPr>
      <w:rFonts w:asciiTheme="minorHAnsi" w:eastAsiaTheme="minorEastAsia" w:hAnsiTheme="minorHAnsi" w:cstheme="minorBidi"/>
      <w:b/>
      <w:sz w:val="28"/>
    </w:rPr>
  </w:style>
  <w:style w:type="paragraph" w:customStyle="1" w:styleId="11101">
    <w:name w:val="1.1.10.1"/>
    <w:basedOn w:val="a0"/>
    <w:link w:val="11101Char"/>
    <w:qFormat/>
    <w:rsid w:val="007732D0"/>
    <w:pPr>
      <w:snapToGrid w:val="0"/>
      <w:spacing w:beforeLines="10" w:afterLines="10" w:line="360" w:lineRule="auto"/>
      <w:ind w:firstLineChars="200" w:firstLine="200"/>
      <w:textAlignment w:val="auto"/>
      <w:outlineLvl w:val="3"/>
    </w:pPr>
    <w:rPr>
      <w:rFonts w:eastAsiaTheme="minorEastAsia"/>
      <w:b/>
      <w:snapToGrid w:val="0"/>
      <w:sz w:val="24"/>
      <w:szCs w:val="24"/>
    </w:rPr>
  </w:style>
  <w:style w:type="paragraph" w:customStyle="1" w:styleId="1171">
    <w:name w:val="1.1.7.1"/>
    <w:basedOn w:val="afff6"/>
    <w:link w:val="1171Char"/>
    <w:qFormat/>
    <w:rsid w:val="007732D0"/>
    <w:pPr>
      <w:adjustRightInd w:val="0"/>
      <w:snapToGrid w:val="0"/>
      <w:spacing w:beforeLines="50" w:afterLines="50" w:line="360" w:lineRule="auto"/>
      <w:ind w:firstLine="200"/>
      <w:jc w:val="left"/>
      <w:outlineLvl w:val="3"/>
    </w:pPr>
    <w:rPr>
      <w:rFonts w:ascii="Arial" w:hAnsi="Arial"/>
      <w:b/>
      <w:snapToGrid w:val="0"/>
      <w:sz w:val="28"/>
      <w:szCs w:val="28"/>
    </w:rPr>
  </w:style>
  <w:style w:type="paragraph" w:customStyle="1" w:styleId="210">
    <w:name w:val="2.1第二章"/>
    <w:basedOn w:val="200"/>
    <w:link w:val="21Char"/>
    <w:qFormat/>
    <w:rsid w:val="007732D0"/>
  </w:style>
  <w:style w:type="paragraph" w:customStyle="1" w:styleId="2113">
    <w:name w:val="正文文本缩进 211"/>
    <w:basedOn w:val="a"/>
    <w:rsid w:val="007732D0"/>
    <w:pPr>
      <w:widowControl/>
      <w:overflowPunct w:val="0"/>
      <w:autoSpaceDE w:val="0"/>
      <w:autoSpaceDN w:val="0"/>
      <w:adjustRightInd w:val="0"/>
      <w:spacing w:line="360" w:lineRule="auto"/>
      <w:ind w:firstLine="426"/>
      <w:jc w:val="left"/>
      <w:textAlignment w:val="baseline"/>
    </w:pPr>
    <w:rPr>
      <w:rFonts w:ascii="楷体_GB2312" w:eastAsia="楷体_GB2312"/>
      <w:kern w:val="0"/>
      <w:sz w:val="24"/>
      <w:szCs w:val="20"/>
    </w:rPr>
  </w:style>
  <w:style w:type="paragraph" w:customStyle="1" w:styleId="Style663">
    <w:name w:val="_Style 663"/>
    <w:next w:val="a"/>
    <w:qFormat/>
    <w:rsid w:val="007732D0"/>
    <w:pPr>
      <w:widowControl w:val="0"/>
      <w:ind w:left="210"/>
      <w:jc w:val="both"/>
    </w:pPr>
    <w:rPr>
      <w:rFonts w:ascii="Times New Roman" w:eastAsia="宋体" w:hAnsi="Times New Roman" w:cs="Times New Roman"/>
      <w:szCs w:val="20"/>
    </w:rPr>
  </w:style>
  <w:style w:type="paragraph" w:customStyle="1" w:styleId="11f7">
    <w:name w:val="正文文本缩进11"/>
    <w:basedOn w:val="a"/>
    <w:rsid w:val="007732D0"/>
    <w:pPr>
      <w:adjustRightInd w:val="0"/>
      <w:spacing w:line="312" w:lineRule="auto"/>
      <w:ind w:left="567"/>
    </w:pPr>
    <w:rPr>
      <w:kern w:val="0"/>
      <w:sz w:val="28"/>
      <w:szCs w:val="28"/>
    </w:rPr>
  </w:style>
  <w:style w:type="paragraph" w:customStyle="1" w:styleId="CharCharCharCharCharCharChar110">
    <w:name w:val="Char Char Char Char Char Char Char11"/>
    <w:basedOn w:val="a"/>
    <w:qFormat/>
    <w:rsid w:val="007732D0"/>
  </w:style>
  <w:style w:type="paragraph" w:customStyle="1" w:styleId="5111">
    <w:name w:val="5.11.1"/>
    <w:basedOn w:val="2"/>
    <w:link w:val="5111Char"/>
    <w:qFormat/>
    <w:rsid w:val="007732D0"/>
    <w:pPr>
      <w:tabs>
        <w:tab w:val="clear" w:pos="780"/>
        <w:tab w:val="left" w:pos="426"/>
      </w:tabs>
      <w:snapToGrid w:val="0"/>
      <w:spacing w:line="360" w:lineRule="auto"/>
      <w:ind w:leftChars="0" w:left="0" w:firstLineChars="4" w:firstLine="4"/>
      <w:outlineLvl w:val="2"/>
    </w:pPr>
    <w:rPr>
      <w:rFonts w:eastAsiaTheme="minorEastAsia"/>
      <w:snapToGrid w:val="0"/>
      <w:szCs w:val="28"/>
    </w:rPr>
  </w:style>
  <w:style w:type="paragraph" w:customStyle="1" w:styleId="A41">
    <w:name w:val="A4"/>
    <w:basedOn w:val="a"/>
    <w:rsid w:val="007732D0"/>
    <w:pPr>
      <w:widowControl/>
      <w:tabs>
        <w:tab w:val="left" w:pos="1728"/>
      </w:tabs>
      <w:spacing w:before="240" w:line="240" w:lineRule="atLeast"/>
      <w:ind w:left="1728" w:hanging="432"/>
      <w:jc w:val="left"/>
    </w:pPr>
    <w:rPr>
      <w:rFonts w:ascii="Arial" w:hAnsi="Arial"/>
      <w:kern w:val="0"/>
      <w:sz w:val="22"/>
      <w:szCs w:val="20"/>
      <w:lang w:val="de-DE" w:eastAsia="en-US"/>
    </w:rPr>
  </w:style>
  <w:style w:type="paragraph" w:customStyle="1" w:styleId="A50">
    <w:name w:val="A5"/>
    <w:basedOn w:val="a"/>
    <w:rsid w:val="007732D0"/>
    <w:pPr>
      <w:widowControl/>
      <w:tabs>
        <w:tab w:val="left" w:pos="2160"/>
      </w:tabs>
      <w:spacing w:before="240" w:line="240" w:lineRule="atLeast"/>
      <w:ind w:left="2160" w:hanging="432"/>
      <w:jc w:val="left"/>
    </w:pPr>
    <w:rPr>
      <w:rFonts w:ascii="Arial" w:hAnsi="Arial"/>
      <w:kern w:val="0"/>
      <w:sz w:val="22"/>
      <w:szCs w:val="20"/>
      <w:lang w:val="de-DE" w:eastAsia="en-US"/>
    </w:rPr>
  </w:style>
  <w:style w:type="paragraph" w:customStyle="1" w:styleId="A60">
    <w:name w:val="A6"/>
    <w:basedOn w:val="a"/>
    <w:qFormat/>
    <w:rsid w:val="007732D0"/>
    <w:pPr>
      <w:widowControl/>
      <w:tabs>
        <w:tab w:val="left" w:pos="2592"/>
      </w:tabs>
      <w:spacing w:before="240" w:line="240" w:lineRule="atLeast"/>
      <w:ind w:left="2592" w:hanging="432"/>
      <w:jc w:val="left"/>
    </w:pPr>
    <w:rPr>
      <w:rFonts w:ascii="Arial" w:hAnsi="Arial"/>
      <w:kern w:val="0"/>
      <w:sz w:val="22"/>
      <w:szCs w:val="20"/>
      <w:lang w:val="de-DE" w:eastAsia="en-US"/>
    </w:rPr>
  </w:style>
  <w:style w:type="paragraph" w:customStyle="1" w:styleId="86">
    <w:name w:val="8"/>
    <w:qFormat/>
    <w:rsid w:val="007732D0"/>
    <w:pPr>
      <w:widowControl w:val="0"/>
      <w:ind w:left="210"/>
      <w:jc w:val="both"/>
    </w:pPr>
    <w:rPr>
      <w:rFonts w:ascii="Times New Roman" w:eastAsia="宋体" w:hAnsi="Times New Roman" w:cs="Times New Roman"/>
      <w:szCs w:val="20"/>
    </w:rPr>
  </w:style>
  <w:style w:type="paragraph" w:customStyle="1" w:styleId="A70">
    <w:name w:val="A7"/>
    <w:basedOn w:val="a"/>
    <w:rsid w:val="007732D0"/>
    <w:pPr>
      <w:widowControl/>
      <w:tabs>
        <w:tab w:val="left" w:pos="3024"/>
      </w:tabs>
      <w:spacing w:before="240" w:line="240" w:lineRule="atLeast"/>
      <w:ind w:left="3024" w:hanging="432"/>
      <w:jc w:val="left"/>
    </w:pPr>
    <w:rPr>
      <w:rFonts w:ascii="Arial" w:hAnsi="Arial"/>
      <w:kern w:val="0"/>
      <w:sz w:val="22"/>
      <w:szCs w:val="20"/>
      <w:lang w:val="de-DE" w:eastAsia="en-US"/>
    </w:rPr>
  </w:style>
  <w:style w:type="paragraph" w:customStyle="1" w:styleId="581">
    <w:name w:val="5.8.1"/>
    <w:basedOn w:val="a"/>
    <w:link w:val="581Char"/>
    <w:qFormat/>
    <w:rsid w:val="007732D0"/>
    <w:pPr>
      <w:tabs>
        <w:tab w:val="left" w:pos="993"/>
        <w:tab w:val="left" w:pos="1407"/>
      </w:tabs>
      <w:adjustRightInd w:val="0"/>
      <w:snapToGrid w:val="0"/>
      <w:spacing w:line="360" w:lineRule="auto"/>
      <w:ind w:left="210"/>
      <w:outlineLvl w:val="2"/>
    </w:pPr>
    <w:rPr>
      <w:rFonts w:ascii="宋体" w:eastAsiaTheme="minorEastAsia" w:hAnsi="宋体" w:cstheme="minorBidi"/>
      <w:b/>
      <w:snapToGrid w:val="0"/>
      <w:sz w:val="28"/>
      <w:szCs w:val="28"/>
    </w:rPr>
  </w:style>
  <w:style w:type="paragraph" w:customStyle="1" w:styleId="L2">
    <w:name w:val="L2"/>
    <w:basedOn w:val="a"/>
    <w:rsid w:val="007732D0"/>
    <w:pPr>
      <w:widowControl/>
      <w:tabs>
        <w:tab w:val="left" w:pos="864"/>
      </w:tabs>
      <w:spacing w:before="240" w:line="240" w:lineRule="atLeast"/>
      <w:ind w:left="864" w:hanging="864"/>
      <w:jc w:val="left"/>
    </w:pPr>
    <w:rPr>
      <w:rFonts w:ascii="Arial" w:hAnsi="Arial"/>
      <w:kern w:val="0"/>
      <w:sz w:val="22"/>
      <w:szCs w:val="20"/>
      <w:lang w:val="de-DE" w:eastAsia="en-US"/>
    </w:rPr>
  </w:style>
  <w:style w:type="paragraph" w:customStyle="1" w:styleId="L3">
    <w:name w:val="L3"/>
    <w:basedOn w:val="a"/>
    <w:rsid w:val="007732D0"/>
    <w:pPr>
      <w:widowControl/>
      <w:tabs>
        <w:tab w:val="left" w:pos="1296"/>
      </w:tabs>
      <w:spacing w:before="240" w:line="240" w:lineRule="atLeast"/>
      <w:ind w:left="1296" w:hanging="1296"/>
      <w:jc w:val="left"/>
    </w:pPr>
    <w:rPr>
      <w:rFonts w:ascii="Arial" w:hAnsi="Arial"/>
      <w:kern w:val="0"/>
      <w:sz w:val="22"/>
      <w:szCs w:val="20"/>
      <w:lang w:val="de-DE" w:eastAsia="en-US"/>
    </w:rPr>
  </w:style>
  <w:style w:type="paragraph" w:customStyle="1" w:styleId="L4">
    <w:name w:val="L4"/>
    <w:basedOn w:val="a"/>
    <w:rsid w:val="007732D0"/>
    <w:pPr>
      <w:widowControl/>
      <w:tabs>
        <w:tab w:val="left" w:pos="1728"/>
      </w:tabs>
      <w:spacing w:before="240" w:line="240" w:lineRule="atLeast"/>
      <w:ind w:left="1728" w:hanging="1728"/>
      <w:jc w:val="left"/>
    </w:pPr>
    <w:rPr>
      <w:rFonts w:ascii="Arial" w:hAnsi="Arial"/>
      <w:kern w:val="0"/>
      <w:sz w:val="22"/>
      <w:szCs w:val="20"/>
      <w:lang w:val="de-DE" w:eastAsia="en-US"/>
    </w:rPr>
  </w:style>
  <w:style w:type="paragraph" w:customStyle="1" w:styleId="CharChar210">
    <w:name w:val="Char Char210"/>
    <w:basedOn w:val="a"/>
    <w:rsid w:val="007732D0"/>
    <w:pPr>
      <w:adjustRightInd w:val="0"/>
      <w:snapToGrid w:val="0"/>
      <w:spacing w:line="360" w:lineRule="auto"/>
      <w:ind w:firstLineChars="200" w:firstLine="200"/>
    </w:pPr>
  </w:style>
  <w:style w:type="paragraph" w:customStyle="1" w:styleId="L5">
    <w:name w:val="L5"/>
    <w:basedOn w:val="a"/>
    <w:qFormat/>
    <w:rsid w:val="007732D0"/>
    <w:pPr>
      <w:widowControl/>
      <w:tabs>
        <w:tab w:val="left" w:pos="2160"/>
      </w:tabs>
      <w:spacing w:before="240" w:line="240" w:lineRule="atLeast"/>
      <w:ind w:left="2160" w:hanging="2160"/>
      <w:jc w:val="left"/>
    </w:pPr>
    <w:rPr>
      <w:rFonts w:ascii="Arial" w:hAnsi="Arial"/>
      <w:kern w:val="0"/>
      <w:sz w:val="22"/>
      <w:szCs w:val="20"/>
      <w:lang w:val="de-DE" w:eastAsia="en-US"/>
    </w:rPr>
  </w:style>
  <w:style w:type="paragraph" w:customStyle="1" w:styleId="L6">
    <w:name w:val="L6"/>
    <w:basedOn w:val="a"/>
    <w:rsid w:val="007732D0"/>
    <w:pPr>
      <w:widowControl/>
      <w:tabs>
        <w:tab w:val="left" w:pos="2592"/>
      </w:tabs>
      <w:spacing w:before="240" w:line="240" w:lineRule="atLeast"/>
      <w:ind w:left="2592" w:hanging="2592"/>
      <w:jc w:val="left"/>
    </w:pPr>
    <w:rPr>
      <w:rFonts w:ascii="Arial" w:hAnsi="Arial"/>
      <w:kern w:val="0"/>
      <w:sz w:val="22"/>
      <w:szCs w:val="20"/>
      <w:lang w:val="de-DE" w:eastAsia="en-US"/>
    </w:rPr>
  </w:style>
  <w:style w:type="paragraph" w:customStyle="1" w:styleId="L7">
    <w:name w:val="L7"/>
    <w:basedOn w:val="a"/>
    <w:qFormat/>
    <w:rsid w:val="007732D0"/>
    <w:pPr>
      <w:widowControl/>
      <w:tabs>
        <w:tab w:val="left" w:pos="3024"/>
      </w:tabs>
      <w:spacing w:before="240" w:line="240" w:lineRule="atLeast"/>
      <w:ind w:left="3024" w:hanging="3024"/>
      <w:jc w:val="left"/>
    </w:pPr>
    <w:rPr>
      <w:rFonts w:ascii="Arial" w:hAnsi="Arial"/>
      <w:kern w:val="0"/>
      <w:sz w:val="22"/>
      <w:szCs w:val="20"/>
      <w:lang w:val="de-DE" w:eastAsia="en-US"/>
    </w:rPr>
  </w:style>
  <w:style w:type="paragraph" w:customStyle="1" w:styleId="5121">
    <w:name w:val="5.1.2.1"/>
    <w:basedOn w:val="a"/>
    <w:link w:val="5121Char"/>
    <w:qFormat/>
    <w:rsid w:val="007732D0"/>
    <w:pPr>
      <w:snapToGrid w:val="0"/>
      <w:spacing w:line="360" w:lineRule="auto"/>
      <w:ind w:left="210"/>
      <w:outlineLvl w:val="3"/>
    </w:pPr>
    <w:rPr>
      <w:rFonts w:asciiTheme="minorHAnsi" w:eastAsiaTheme="minorEastAsia" w:hAnsiTheme="minorHAnsi" w:cstheme="minorBidi"/>
      <w:b/>
      <w:sz w:val="28"/>
      <w:szCs w:val="28"/>
    </w:rPr>
  </w:style>
  <w:style w:type="paragraph" w:customStyle="1" w:styleId="T1">
    <w:name w:val="T1"/>
    <w:basedOn w:val="a"/>
    <w:rsid w:val="007732D0"/>
    <w:pPr>
      <w:widowControl/>
      <w:spacing w:line="240" w:lineRule="atLeast"/>
      <w:ind w:left="432"/>
      <w:jc w:val="left"/>
    </w:pPr>
    <w:rPr>
      <w:rFonts w:ascii="Arial" w:hAnsi="Arial"/>
      <w:kern w:val="0"/>
      <w:sz w:val="22"/>
      <w:szCs w:val="20"/>
      <w:lang w:val="de-DE" w:eastAsia="en-US"/>
    </w:rPr>
  </w:style>
  <w:style w:type="paragraph" w:customStyle="1" w:styleId="10321">
    <w:name w:val="10.3.2.1"/>
    <w:basedOn w:val="a"/>
    <w:link w:val="10321Char"/>
    <w:qFormat/>
    <w:rsid w:val="007732D0"/>
    <w:pPr>
      <w:spacing w:line="360" w:lineRule="auto"/>
      <w:ind w:left="210"/>
      <w:outlineLvl w:val="3"/>
    </w:pPr>
    <w:rPr>
      <w:rFonts w:asciiTheme="minorHAnsi" w:eastAsiaTheme="minorEastAsia" w:hAnsiTheme="minorHAnsi" w:cstheme="minorBidi"/>
      <w:b/>
      <w:sz w:val="28"/>
      <w:szCs w:val="28"/>
    </w:rPr>
  </w:style>
  <w:style w:type="paragraph" w:customStyle="1" w:styleId="T2">
    <w:name w:val="T2"/>
    <w:basedOn w:val="a"/>
    <w:qFormat/>
    <w:rsid w:val="007732D0"/>
    <w:pPr>
      <w:widowControl/>
      <w:spacing w:line="240" w:lineRule="atLeast"/>
      <w:ind w:left="864"/>
      <w:jc w:val="left"/>
    </w:pPr>
    <w:rPr>
      <w:rFonts w:ascii="Arial" w:hAnsi="Arial"/>
      <w:kern w:val="0"/>
      <w:sz w:val="22"/>
      <w:szCs w:val="20"/>
      <w:lang w:val="de-DE" w:eastAsia="en-US"/>
    </w:rPr>
  </w:style>
  <w:style w:type="paragraph" w:customStyle="1" w:styleId="T3">
    <w:name w:val="T3级标题"/>
    <w:basedOn w:val="a"/>
    <w:link w:val="T3Char"/>
    <w:qFormat/>
    <w:rsid w:val="007732D0"/>
    <w:pPr>
      <w:widowControl/>
      <w:spacing w:after="200" w:line="400" w:lineRule="exact"/>
      <w:jc w:val="left"/>
      <w:outlineLvl w:val="1"/>
    </w:pPr>
    <w:rPr>
      <w:rFonts w:ascii="Cambria" w:eastAsiaTheme="minorEastAsia" w:hAnsi="Cambria" w:cstheme="minorBidi"/>
      <w:b/>
      <w:sz w:val="24"/>
      <w:szCs w:val="22"/>
    </w:rPr>
  </w:style>
  <w:style w:type="paragraph" w:customStyle="1" w:styleId="T30">
    <w:name w:val="T3"/>
    <w:basedOn w:val="a"/>
    <w:rsid w:val="007732D0"/>
    <w:pPr>
      <w:widowControl/>
      <w:spacing w:line="240" w:lineRule="atLeast"/>
      <w:ind w:left="1296"/>
      <w:jc w:val="left"/>
    </w:pPr>
    <w:rPr>
      <w:rFonts w:ascii="Arial" w:hAnsi="Arial"/>
      <w:kern w:val="0"/>
      <w:sz w:val="22"/>
      <w:szCs w:val="20"/>
      <w:lang w:val="de-DE" w:eastAsia="en-US"/>
    </w:rPr>
  </w:style>
  <w:style w:type="paragraph" w:customStyle="1" w:styleId="T4">
    <w:name w:val="T4"/>
    <w:basedOn w:val="a"/>
    <w:rsid w:val="007732D0"/>
    <w:pPr>
      <w:widowControl/>
      <w:spacing w:line="240" w:lineRule="atLeast"/>
      <w:ind w:left="1728"/>
      <w:jc w:val="left"/>
    </w:pPr>
    <w:rPr>
      <w:rFonts w:ascii="Arial" w:hAnsi="Arial"/>
      <w:kern w:val="0"/>
      <w:sz w:val="22"/>
      <w:szCs w:val="20"/>
      <w:lang w:val="de-DE" w:eastAsia="en-US"/>
    </w:rPr>
  </w:style>
  <w:style w:type="paragraph" w:customStyle="1" w:styleId="CharCharCharCharCharChar1CharCharCharChar2">
    <w:name w:val="Char Char Char Char Char Char1 Char Char Char Char2"/>
    <w:basedOn w:val="a"/>
    <w:qFormat/>
    <w:rsid w:val="007732D0"/>
    <w:pPr>
      <w:widowControl/>
      <w:spacing w:line="425" w:lineRule="atLeast"/>
    </w:pPr>
    <w:rPr>
      <w:color w:val="000000"/>
      <w:kern w:val="0"/>
      <w:szCs w:val="20"/>
      <w:u w:color="000000"/>
    </w:rPr>
  </w:style>
  <w:style w:type="paragraph" w:customStyle="1" w:styleId="T5">
    <w:name w:val="T5"/>
    <w:basedOn w:val="a"/>
    <w:rsid w:val="007732D0"/>
    <w:pPr>
      <w:widowControl/>
      <w:spacing w:line="240" w:lineRule="atLeast"/>
      <w:ind w:left="2160"/>
      <w:jc w:val="left"/>
    </w:pPr>
    <w:rPr>
      <w:rFonts w:ascii="Arial" w:hAnsi="Arial"/>
      <w:kern w:val="0"/>
      <w:sz w:val="22"/>
      <w:szCs w:val="20"/>
      <w:lang w:val="de-DE" w:eastAsia="en-US"/>
    </w:rPr>
  </w:style>
  <w:style w:type="paragraph" w:customStyle="1" w:styleId="T6">
    <w:name w:val="T6"/>
    <w:basedOn w:val="a"/>
    <w:rsid w:val="007732D0"/>
    <w:pPr>
      <w:widowControl/>
      <w:spacing w:line="240" w:lineRule="atLeast"/>
      <w:ind w:left="2592"/>
      <w:jc w:val="left"/>
    </w:pPr>
    <w:rPr>
      <w:rFonts w:ascii="Arial" w:hAnsi="Arial"/>
      <w:kern w:val="0"/>
      <w:sz w:val="22"/>
      <w:szCs w:val="20"/>
      <w:lang w:val="de-DE" w:eastAsia="en-US"/>
    </w:rPr>
  </w:style>
  <w:style w:type="paragraph" w:customStyle="1" w:styleId="T7">
    <w:name w:val="T7"/>
    <w:basedOn w:val="a"/>
    <w:rsid w:val="007732D0"/>
    <w:pPr>
      <w:widowControl/>
      <w:spacing w:line="240" w:lineRule="atLeast"/>
      <w:ind w:left="3024"/>
      <w:jc w:val="left"/>
    </w:pPr>
    <w:rPr>
      <w:rFonts w:ascii="Arial" w:hAnsi="Arial"/>
      <w:kern w:val="0"/>
      <w:sz w:val="22"/>
      <w:szCs w:val="20"/>
      <w:lang w:val="de-DE" w:eastAsia="en-US"/>
    </w:rPr>
  </w:style>
  <w:style w:type="paragraph" w:customStyle="1" w:styleId="-11">
    <w:name w:val="彩色网格 - 强调文字颜色 11"/>
    <w:basedOn w:val="a"/>
    <w:next w:val="a"/>
    <w:link w:val="-1Char"/>
    <w:qFormat/>
    <w:rsid w:val="007732D0"/>
    <w:pPr>
      <w:widowControl/>
      <w:spacing w:after="200" w:line="276" w:lineRule="auto"/>
      <w:jc w:val="left"/>
    </w:pPr>
    <w:rPr>
      <w:rFonts w:asciiTheme="minorHAnsi" w:eastAsiaTheme="minorEastAsia" w:hAnsiTheme="minorHAnsi" w:cstheme="minorBidi"/>
      <w:i/>
      <w:szCs w:val="22"/>
    </w:rPr>
  </w:style>
  <w:style w:type="paragraph" w:customStyle="1" w:styleId="TechnDaten0">
    <w:name w:val="TechnDaten0"/>
    <w:basedOn w:val="TechnDaten1"/>
    <w:qFormat/>
    <w:rsid w:val="007732D0"/>
    <w:pPr>
      <w:spacing w:before="0"/>
    </w:pPr>
  </w:style>
  <w:style w:type="paragraph" w:customStyle="1" w:styleId="PosMenge1">
    <w:name w:val="PosMenge1"/>
    <w:basedOn w:val="a"/>
    <w:qFormat/>
    <w:rsid w:val="007732D0"/>
    <w:pPr>
      <w:widowControl/>
      <w:tabs>
        <w:tab w:val="right" w:pos="1584"/>
        <w:tab w:val="left" w:pos="1728"/>
        <w:tab w:val="left" w:pos="2160"/>
        <w:tab w:val="right" w:pos="6912"/>
        <w:tab w:val="left" w:pos="7056"/>
      </w:tabs>
      <w:spacing w:before="240" w:line="240" w:lineRule="atLeast"/>
      <w:ind w:left="1728" w:hanging="1728"/>
      <w:jc w:val="left"/>
    </w:pPr>
    <w:rPr>
      <w:rFonts w:ascii="Arial" w:hAnsi="Arial"/>
      <w:kern w:val="0"/>
      <w:sz w:val="22"/>
      <w:szCs w:val="20"/>
      <w:lang w:val="de-DE" w:eastAsia="en-US"/>
    </w:rPr>
  </w:style>
  <w:style w:type="paragraph" w:customStyle="1" w:styleId="p">
    <w:name w:val="p"/>
    <w:basedOn w:val="a"/>
    <w:rsid w:val="007732D0"/>
    <w:pPr>
      <w:widowControl/>
      <w:spacing w:line="525" w:lineRule="atLeast"/>
      <w:ind w:firstLine="375"/>
      <w:jc w:val="left"/>
    </w:pPr>
    <w:rPr>
      <w:kern w:val="0"/>
      <w:sz w:val="24"/>
    </w:rPr>
  </w:style>
  <w:style w:type="paragraph" w:customStyle="1" w:styleId="PosMenge0">
    <w:name w:val="PosMenge0"/>
    <w:basedOn w:val="PosMenge1"/>
    <w:rsid w:val="007732D0"/>
    <w:pPr>
      <w:spacing w:before="0"/>
    </w:pPr>
  </w:style>
  <w:style w:type="paragraph" w:customStyle="1" w:styleId="PosMenge2">
    <w:name w:val="PosMenge2"/>
    <w:basedOn w:val="PosMenge1"/>
    <w:qFormat/>
    <w:rsid w:val="007732D0"/>
    <w:pPr>
      <w:spacing w:before="0"/>
      <w:ind w:left="1730" w:firstLine="0"/>
    </w:pPr>
  </w:style>
  <w:style w:type="paragraph" w:customStyle="1" w:styleId="229">
    <w:name w:val="列出段落22"/>
    <w:basedOn w:val="a"/>
    <w:qFormat/>
    <w:rsid w:val="007732D0"/>
    <w:pPr>
      <w:spacing w:line="360" w:lineRule="auto"/>
      <w:ind w:firstLineChars="200" w:firstLine="420"/>
    </w:pPr>
    <w:rPr>
      <w:rFonts w:ascii="Calibri" w:hAnsi="Calibri"/>
      <w:szCs w:val="22"/>
    </w:rPr>
  </w:style>
  <w:style w:type="paragraph" w:customStyle="1" w:styleId="TechnDaten2">
    <w:name w:val="TechnDaten2"/>
    <w:basedOn w:val="TechnDaten1"/>
    <w:rsid w:val="007732D0"/>
    <w:pPr>
      <w:spacing w:before="0"/>
      <w:ind w:right="3600"/>
    </w:pPr>
  </w:style>
  <w:style w:type="paragraph" w:customStyle="1" w:styleId="PosMenge3">
    <w:name w:val="PosMenge3"/>
    <w:basedOn w:val="PosMenge2"/>
    <w:qFormat/>
    <w:rsid w:val="007732D0"/>
    <w:pPr>
      <w:ind w:left="1728" w:right="3600"/>
    </w:pPr>
  </w:style>
  <w:style w:type="paragraph" w:customStyle="1" w:styleId="2ffffa">
    <w:name w:val="正文文本缩进2"/>
    <w:basedOn w:val="a"/>
    <w:qFormat/>
    <w:rsid w:val="007732D0"/>
    <w:pPr>
      <w:widowControl/>
      <w:adjustRightInd w:val="0"/>
      <w:spacing w:line="300" w:lineRule="auto"/>
      <w:ind w:firstLineChars="200" w:firstLine="592"/>
      <w:textAlignment w:val="baseline"/>
    </w:pPr>
    <w:rPr>
      <w:spacing w:val="16"/>
      <w:kern w:val="0"/>
      <w:sz w:val="28"/>
      <w:szCs w:val="32"/>
    </w:rPr>
  </w:style>
  <w:style w:type="paragraph" w:customStyle="1" w:styleId="KopfzeileA4Q">
    <w:name w:val="KopfzeileA4Q"/>
    <w:basedOn w:val="a"/>
    <w:rsid w:val="007732D0"/>
    <w:pPr>
      <w:widowControl/>
      <w:tabs>
        <w:tab w:val="center" w:pos="7920"/>
        <w:tab w:val="left" w:pos="12240"/>
        <w:tab w:val="right" w:pos="15300"/>
      </w:tabs>
      <w:spacing w:line="240" w:lineRule="atLeast"/>
      <w:jc w:val="left"/>
    </w:pPr>
    <w:rPr>
      <w:rFonts w:ascii="Arial" w:hAnsi="Arial"/>
      <w:kern w:val="0"/>
      <w:sz w:val="20"/>
      <w:szCs w:val="20"/>
      <w:lang w:val="de-DE" w:eastAsia="en-US"/>
    </w:rPr>
  </w:style>
  <w:style w:type="paragraph" w:customStyle="1" w:styleId="CharCharCharCharCharCharCharCharChar1Char2">
    <w:name w:val="Char Char Char Char Char Char Char Char Char1 Char2"/>
    <w:basedOn w:val="a"/>
    <w:qFormat/>
    <w:rsid w:val="007732D0"/>
    <w:pPr>
      <w:widowControl/>
      <w:spacing w:after="160" w:line="240" w:lineRule="exact"/>
      <w:jc w:val="left"/>
    </w:pPr>
    <w:rPr>
      <w:rFonts w:ascii="Verdana" w:hAnsi="Verdana"/>
      <w:kern w:val="0"/>
      <w:sz w:val="20"/>
      <w:szCs w:val="20"/>
      <w:lang w:eastAsia="en-US"/>
    </w:rPr>
  </w:style>
  <w:style w:type="paragraph" w:customStyle="1" w:styleId="FuzeileA4Q">
    <w:name w:val="FußzeileA4Q"/>
    <w:basedOn w:val="KopfzeileA4Q"/>
    <w:qFormat/>
    <w:rsid w:val="007732D0"/>
  </w:style>
  <w:style w:type="paragraph" w:customStyle="1" w:styleId="KopfzeileA3H">
    <w:name w:val="KopfzeileA3H"/>
    <w:basedOn w:val="a"/>
    <w:rsid w:val="007732D0"/>
    <w:pPr>
      <w:widowControl/>
      <w:tabs>
        <w:tab w:val="center" w:pos="7200"/>
        <w:tab w:val="right" w:pos="14400"/>
      </w:tabs>
      <w:spacing w:line="240" w:lineRule="atLeast"/>
      <w:jc w:val="left"/>
    </w:pPr>
    <w:rPr>
      <w:rFonts w:ascii="Arial" w:hAnsi="Arial"/>
      <w:kern w:val="0"/>
      <w:sz w:val="20"/>
      <w:szCs w:val="20"/>
      <w:lang w:val="de-DE" w:eastAsia="en-US"/>
    </w:rPr>
  </w:style>
  <w:style w:type="paragraph" w:customStyle="1" w:styleId="FuzeileA3H">
    <w:name w:val="FußzeileA3H"/>
    <w:basedOn w:val="KopfzeileA3H"/>
    <w:qFormat/>
    <w:rsid w:val="007732D0"/>
  </w:style>
  <w:style w:type="paragraph" w:customStyle="1" w:styleId="p17">
    <w:name w:val="p17"/>
    <w:basedOn w:val="a"/>
    <w:qFormat/>
    <w:rsid w:val="007732D0"/>
    <w:pPr>
      <w:widowControl/>
      <w:spacing w:line="348" w:lineRule="auto"/>
      <w:ind w:firstLine="420"/>
    </w:pPr>
    <w:rPr>
      <w:rFonts w:ascii="Arial" w:hAnsi="Arial" w:cs="Arial"/>
      <w:kern w:val="0"/>
      <w:szCs w:val="28"/>
    </w:rPr>
  </w:style>
  <w:style w:type="paragraph" w:customStyle="1" w:styleId="FuzeileA3Q">
    <w:name w:val="FußzeileA3Q"/>
    <w:basedOn w:val="KopfzeileA3Q"/>
    <w:qFormat/>
    <w:rsid w:val="007732D0"/>
  </w:style>
  <w:style w:type="paragraph" w:customStyle="1" w:styleId="KopfzeileA3Q">
    <w:name w:val="KopfzeileA3Q"/>
    <w:basedOn w:val="a"/>
    <w:qFormat/>
    <w:rsid w:val="007732D0"/>
    <w:pPr>
      <w:widowControl/>
      <w:tabs>
        <w:tab w:val="center" w:pos="10800"/>
        <w:tab w:val="left" w:pos="17280"/>
        <w:tab w:val="right" w:pos="21060"/>
      </w:tabs>
      <w:spacing w:line="240" w:lineRule="atLeast"/>
      <w:jc w:val="left"/>
    </w:pPr>
    <w:rPr>
      <w:rFonts w:ascii="Arial" w:hAnsi="Arial"/>
      <w:kern w:val="0"/>
      <w:sz w:val="20"/>
      <w:szCs w:val="20"/>
      <w:lang w:val="de-DE" w:eastAsia="en-US"/>
    </w:rPr>
  </w:style>
  <w:style w:type="paragraph" w:customStyle="1" w:styleId="FuzeileA4H">
    <w:name w:val="FußzeileA4H"/>
    <w:basedOn w:val="KopfzeileA4H"/>
    <w:rsid w:val="007732D0"/>
    <w:rPr>
      <w:lang w:eastAsia="en-US"/>
    </w:rPr>
  </w:style>
  <w:style w:type="paragraph" w:customStyle="1" w:styleId="2H2Heading2HiddenHeading2CCBSHD22ndlevelh221">
    <w:name w:val="样式 标题 2H2Heading 2 HiddenHeading 2 CCBSHD2节2nd levelh22...1"/>
    <w:basedOn w:val="afffffff5"/>
    <w:next w:val="a4"/>
    <w:link w:val="2H2Heading2HiddenHeading2CCBSHD22ndlevelh221CharChar"/>
    <w:qFormat/>
    <w:rsid w:val="007732D0"/>
    <w:pPr>
      <w:spacing w:line="480" w:lineRule="exact"/>
    </w:pPr>
    <w:rPr>
      <w:rFonts w:ascii="Arial" w:eastAsiaTheme="minorEastAsia" w:hAnsi="Arial" w:cs="宋体"/>
      <w:b/>
      <w:bCs/>
      <w:kern w:val="2"/>
      <w:szCs w:val="32"/>
    </w:rPr>
  </w:style>
  <w:style w:type="paragraph" w:customStyle="1" w:styleId="KopfzeileA4QAngebot">
    <w:name w:val="KopfzeileA4Q_Angebot"/>
    <w:basedOn w:val="a"/>
    <w:rsid w:val="007732D0"/>
    <w:pPr>
      <w:widowControl/>
      <w:tabs>
        <w:tab w:val="center" w:pos="7920"/>
        <w:tab w:val="left" w:pos="12816"/>
        <w:tab w:val="left" w:pos="13680"/>
        <w:tab w:val="right" w:pos="15264"/>
      </w:tabs>
      <w:spacing w:line="240" w:lineRule="atLeast"/>
      <w:jc w:val="left"/>
    </w:pPr>
    <w:rPr>
      <w:rFonts w:ascii="Arial" w:hAnsi="Arial"/>
      <w:kern w:val="0"/>
      <w:sz w:val="20"/>
      <w:szCs w:val="20"/>
      <w:lang w:val="de-DE" w:eastAsia="en-US"/>
    </w:rPr>
  </w:style>
  <w:style w:type="paragraph" w:customStyle="1" w:styleId="76">
    <w:name w:val="标题7"/>
    <w:basedOn w:val="a"/>
    <w:qFormat/>
    <w:rsid w:val="007732D0"/>
    <w:pPr>
      <w:jc w:val="center"/>
    </w:pPr>
    <w:rPr>
      <w:b/>
      <w:sz w:val="44"/>
      <w:szCs w:val="20"/>
    </w:rPr>
  </w:style>
  <w:style w:type="paragraph" w:customStyle="1" w:styleId="FuzeileA4QAngebot">
    <w:name w:val="FußzeileA4Q_Angebot"/>
    <w:basedOn w:val="KopfzeileA4QAngebot"/>
    <w:rsid w:val="007732D0"/>
    <w:pPr>
      <w:tabs>
        <w:tab w:val="clear" w:pos="12816"/>
      </w:tabs>
    </w:pPr>
  </w:style>
  <w:style w:type="paragraph" w:customStyle="1" w:styleId="afffffffffffffffffffc">
    <w:name w:val="小四文字"/>
    <w:basedOn w:val="a"/>
    <w:qFormat/>
    <w:rsid w:val="007732D0"/>
    <w:pPr>
      <w:adjustRightInd w:val="0"/>
      <w:snapToGrid w:val="0"/>
      <w:spacing w:line="240" w:lineRule="atLeast"/>
    </w:pPr>
    <w:rPr>
      <w:rFonts w:ascii="宋体" w:hAnsi="宋体"/>
      <w:kern w:val="0"/>
      <w:position w:val="-6"/>
      <w:sz w:val="24"/>
      <w:szCs w:val="20"/>
    </w:rPr>
  </w:style>
  <w:style w:type="paragraph" w:customStyle="1" w:styleId="OrganisationszQ">
    <w:name w:val="Organisationsz_Q"/>
    <w:basedOn w:val="Organisationsz"/>
    <w:rsid w:val="007732D0"/>
    <w:pPr>
      <w:tabs>
        <w:tab w:val="clear" w:pos="8352"/>
        <w:tab w:val="clear" w:pos="9360"/>
        <w:tab w:val="left" w:pos="14112"/>
        <w:tab w:val="right" w:pos="15264"/>
      </w:tabs>
    </w:pPr>
    <w:rPr>
      <w:lang w:val="en-GB" w:eastAsia="en-US"/>
    </w:rPr>
  </w:style>
  <w:style w:type="paragraph" w:customStyle="1" w:styleId="2300-">
    <w:name w:val="2300-正文"/>
    <w:link w:val="2300-CharChar"/>
    <w:uiPriority w:val="99"/>
    <w:rsid w:val="007732D0"/>
    <w:pPr>
      <w:widowControl w:val="0"/>
      <w:autoSpaceDE w:val="0"/>
      <w:autoSpaceDN w:val="0"/>
      <w:spacing w:beforeLines="20" w:line="348" w:lineRule="auto"/>
      <w:ind w:firstLineChars="200" w:firstLine="200"/>
    </w:pPr>
    <w:rPr>
      <w:rFonts w:ascii="Arial" w:hAnsi="Arial"/>
      <w:color w:val="000000"/>
      <w:sz w:val="24"/>
    </w:rPr>
  </w:style>
  <w:style w:type="paragraph" w:customStyle="1" w:styleId="Copy-FusszQ">
    <w:name w:val="Copy-Fussz_Q"/>
    <w:basedOn w:val="Copy-Fussz"/>
    <w:rsid w:val="007732D0"/>
    <w:pPr>
      <w:tabs>
        <w:tab w:val="clear" w:pos="9360"/>
        <w:tab w:val="left" w:pos="13680"/>
        <w:tab w:val="right" w:pos="15264"/>
      </w:tabs>
    </w:pPr>
    <w:rPr>
      <w:lang w:eastAsia="en-US"/>
    </w:rPr>
  </w:style>
  <w:style w:type="paragraph" w:customStyle="1" w:styleId="p18">
    <w:name w:val="p18"/>
    <w:basedOn w:val="a"/>
    <w:rsid w:val="007732D0"/>
    <w:pPr>
      <w:widowControl/>
    </w:pPr>
    <w:rPr>
      <w:kern w:val="0"/>
      <w:szCs w:val="21"/>
    </w:rPr>
  </w:style>
  <w:style w:type="paragraph" w:customStyle="1" w:styleId="1041">
    <w:name w:val="10.4.1"/>
    <w:basedOn w:val="a"/>
    <w:link w:val="1041CharChar"/>
    <w:qFormat/>
    <w:rsid w:val="007732D0"/>
    <w:pPr>
      <w:spacing w:line="360" w:lineRule="auto"/>
      <w:outlineLvl w:val="2"/>
    </w:pPr>
    <w:rPr>
      <w:rFonts w:asciiTheme="minorHAnsi" w:eastAsiaTheme="minorEastAsia" w:hAnsiTheme="minorHAnsi" w:cstheme="minorBidi"/>
      <w:b/>
      <w:sz w:val="28"/>
      <w:szCs w:val="28"/>
    </w:rPr>
  </w:style>
  <w:style w:type="paragraph" w:customStyle="1" w:styleId="Style6">
    <w:name w:val="_Style 6"/>
    <w:basedOn w:val="1"/>
    <w:next w:val="a"/>
    <w:uiPriority w:val="39"/>
    <w:rsid w:val="007732D0"/>
    <w:pPr>
      <w:widowControl/>
      <w:tabs>
        <w:tab w:val="clear" w:pos="780"/>
      </w:tabs>
      <w:adjustRightInd/>
      <w:spacing w:before="480" w:after="330" w:line="276" w:lineRule="auto"/>
      <w:ind w:leftChars="0" w:left="0" w:firstLineChars="0" w:firstLine="0"/>
      <w:jc w:val="left"/>
      <w:textAlignment w:val="auto"/>
      <w:outlineLvl w:val="9"/>
    </w:pPr>
    <w:rPr>
      <w:rFonts w:ascii="Cambria" w:hAnsi="Cambria"/>
      <w:bCs/>
      <w:color w:val="365F91"/>
      <w:kern w:val="0"/>
      <w:szCs w:val="28"/>
    </w:rPr>
  </w:style>
  <w:style w:type="paragraph" w:customStyle="1" w:styleId="CharCharCharCharCharChar10">
    <w:name w:val="Char Char Char Char Char Char1"/>
    <w:basedOn w:val="a"/>
    <w:qFormat/>
    <w:rsid w:val="007732D0"/>
    <w:pPr>
      <w:widowControl/>
      <w:spacing w:after="160" w:line="240" w:lineRule="exact"/>
      <w:jc w:val="left"/>
    </w:pPr>
    <w:rPr>
      <w:rFonts w:ascii="Verdana" w:eastAsia="Times New Roman" w:hAnsi="Verdana" w:cs="Arial"/>
      <w:kern w:val="0"/>
      <w:sz w:val="22"/>
      <w:szCs w:val="20"/>
      <w:lang w:eastAsia="en-US"/>
    </w:rPr>
  </w:style>
  <w:style w:type="paragraph" w:customStyle="1" w:styleId="Prder110">
    <w:name w:val="PÀÀr. der. 11"/>
    <w:qFormat/>
    <w:rsid w:val="007732D0"/>
    <w:pPr>
      <w:tabs>
        <w:tab w:val="left" w:pos="-720"/>
        <w:tab w:val="left" w:pos="0"/>
        <w:tab w:val="decimal" w:pos="720"/>
      </w:tabs>
      <w:suppressAutoHyphens/>
      <w:ind w:left="720" w:hanging="208"/>
    </w:pPr>
    <w:rPr>
      <w:rFonts w:ascii="CG Omega" w:eastAsia="宋体" w:hAnsi="CG Omega" w:cs="CG Omega"/>
      <w:kern w:val="0"/>
      <w:sz w:val="22"/>
      <w:lang w:eastAsia="de-DE"/>
    </w:rPr>
  </w:style>
  <w:style w:type="paragraph" w:customStyle="1" w:styleId="Prder210">
    <w:name w:val="PÀÀr. der. 21"/>
    <w:qFormat/>
    <w:rsid w:val="007732D0"/>
    <w:pPr>
      <w:tabs>
        <w:tab w:val="left" w:pos="-720"/>
        <w:tab w:val="left" w:pos="0"/>
        <w:tab w:val="left" w:pos="720"/>
        <w:tab w:val="decimal" w:pos="1440"/>
      </w:tabs>
      <w:suppressAutoHyphens/>
      <w:ind w:left="1440" w:hanging="294"/>
    </w:pPr>
    <w:rPr>
      <w:rFonts w:ascii="CG Omega" w:eastAsia="宋体" w:hAnsi="CG Omega" w:cs="CG Omega"/>
      <w:kern w:val="0"/>
      <w:sz w:val="22"/>
      <w:lang w:eastAsia="de-DE"/>
    </w:rPr>
  </w:style>
  <w:style w:type="paragraph" w:customStyle="1" w:styleId="5f0">
    <w:name w:val="列出段落5"/>
    <w:basedOn w:val="a"/>
    <w:qFormat/>
    <w:rsid w:val="007732D0"/>
    <w:pPr>
      <w:ind w:firstLineChars="200" w:firstLine="420"/>
    </w:pPr>
    <w:rPr>
      <w:rFonts w:ascii="Calibri" w:hAnsi="Calibri"/>
      <w:szCs w:val="22"/>
    </w:rPr>
  </w:style>
  <w:style w:type="paragraph" w:customStyle="1" w:styleId="Prder310">
    <w:name w:val="PÀÀr. der. 31"/>
    <w:qFormat/>
    <w:rsid w:val="007732D0"/>
    <w:pPr>
      <w:tabs>
        <w:tab w:val="left" w:pos="-720"/>
        <w:tab w:val="left" w:pos="0"/>
        <w:tab w:val="left" w:pos="720"/>
        <w:tab w:val="left" w:pos="1440"/>
        <w:tab w:val="decimal" w:pos="2160"/>
      </w:tabs>
      <w:suppressAutoHyphens/>
      <w:ind w:left="2160" w:hanging="236"/>
    </w:pPr>
    <w:rPr>
      <w:rFonts w:ascii="CG Omega" w:eastAsia="宋体" w:hAnsi="CG Omega" w:cs="CG Omega"/>
      <w:kern w:val="0"/>
      <w:sz w:val="22"/>
      <w:lang w:eastAsia="de-DE"/>
    </w:rPr>
  </w:style>
  <w:style w:type="paragraph" w:customStyle="1" w:styleId="Prder410">
    <w:name w:val="PÀÀr. der. 41"/>
    <w:qFormat/>
    <w:rsid w:val="007732D0"/>
    <w:pPr>
      <w:tabs>
        <w:tab w:val="left" w:pos="-720"/>
        <w:tab w:val="left" w:pos="0"/>
        <w:tab w:val="left" w:pos="720"/>
        <w:tab w:val="left" w:pos="1440"/>
        <w:tab w:val="left" w:pos="2160"/>
        <w:tab w:val="decimal" w:pos="2880"/>
      </w:tabs>
      <w:suppressAutoHyphens/>
      <w:ind w:left="2880" w:hanging="236"/>
    </w:pPr>
    <w:rPr>
      <w:rFonts w:ascii="CG Omega" w:eastAsia="宋体" w:hAnsi="CG Omega" w:cs="CG Omega"/>
      <w:kern w:val="0"/>
      <w:sz w:val="22"/>
      <w:lang w:eastAsia="de-DE"/>
    </w:rPr>
  </w:style>
  <w:style w:type="paragraph" w:customStyle="1" w:styleId="Prder510">
    <w:name w:val="PÀÀr. der. 51"/>
    <w:qFormat/>
    <w:rsid w:val="007732D0"/>
    <w:pPr>
      <w:tabs>
        <w:tab w:val="left" w:pos="-720"/>
        <w:tab w:val="left" w:pos="0"/>
        <w:tab w:val="left" w:pos="720"/>
        <w:tab w:val="left" w:pos="1440"/>
        <w:tab w:val="left" w:pos="2160"/>
        <w:tab w:val="left" w:pos="2880"/>
        <w:tab w:val="decimal" w:pos="3600"/>
      </w:tabs>
      <w:suppressAutoHyphens/>
      <w:ind w:left="3600" w:hanging="356"/>
    </w:pPr>
    <w:rPr>
      <w:rFonts w:ascii="CG Omega" w:eastAsia="宋体" w:hAnsi="CG Omega" w:cs="CG Omega"/>
      <w:kern w:val="0"/>
      <w:sz w:val="22"/>
      <w:lang w:eastAsia="de-DE"/>
    </w:rPr>
  </w:style>
  <w:style w:type="paragraph" w:customStyle="1" w:styleId="Prder610">
    <w:name w:val="PÀÀr. der. 61"/>
    <w:qFormat/>
    <w:rsid w:val="007732D0"/>
    <w:pPr>
      <w:tabs>
        <w:tab w:val="left" w:pos="-720"/>
        <w:tab w:val="left" w:pos="0"/>
        <w:tab w:val="left" w:pos="720"/>
        <w:tab w:val="left" w:pos="1440"/>
        <w:tab w:val="left" w:pos="2160"/>
        <w:tab w:val="left" w:pos="2880"/>
        <w:tab w:val="left" w:pos="3600"/>
        <w:tab w:val="decimal" w:pos="4320"/>
      </w:tabs>
      <w:suppressAutoHyphens/>
      <w:ind w:left="4320" w:hanging="356"/>
    </w:pPr>
    <w:rPr>
      <w:rFonts w:ascii="CG Omega" w:eastAsia="宋体" w:hAnsi="CG Omega" w:cs="CG Omega"/>
      <w:kern w:val="0"/>
      <w:sz w:val="22"/>
      <w:lang w:eastAsia="de-DE"/>
    </w:rPr>
  </w:style>
  <w:style w:type="paragraph" w:customStyle="1" w:styleId="Prder710">
    <w:name w:val="PÀÀr. der. 71"/>
    <w:qFormat/>
    <w:rsid w:val="007732D0"/>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G Omega" w:eastAsia="宋体" w:hAnsi="CG Omega" w:cs="CG Omega"/>
      <w:kern w:val="0"/>
      <w:sz w:val="22"/>
      <w:lang w:eastAsia="de-DE"/>
    </w:rPr>
  </w:style>
  <w:style w:type="paragraph" w:customStyle="1" w:styleId="MTStandard">
    <w:name w:val="_MTStandard"/>
    <w:uiPriority w:val="99"/>
    <w:qFormat/>
    <w:rsid w:val="007732D0"/>
    <w:pPr>
      <w:spacing w:before="60" w:after="60" w:line="288" w:lineRule="auto"/>
    </w:pPr>
    <w:rPr>
      <w:rFonts w:ascii="Arial" w:eastAsia="宋体" w:hAnsi="Arial" w:cs="Times New Roman"/>
      <w:kern w:val="0"/>
      <w:sz w:val="22"/>
    </w:rPr>
  </w:style>
  <w:style w:type="paragraph" w:customStyle="1" w:styleId="Prder810">
    <w:name w:val="PÀÀr. der. 81"/>
    <w:qFormat/>
    <w:rsid w:val="007732D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G Omega" w:eastAsia="宋体" w:hAnsi="CG Omega" w:cs="CG Omega"/>
      <w:kern w:val="0"/>
      <w:sz w:val="22"/>
      <w:lang w:eastAsia="de-DE"/>
    </w:rPr>
  </w:style>
  <w:style w:type="paragraph" w:customStyle="1" w:styleId="323">
    <w:name w:val="标题 32"/>
    <w:basedOn w:val="a"/>
    <w:qFormat/>
    <w:rsid w:val="007732D0"/>
    <w:pPr>
      <w:tabs>
        <w:tab w:val="left" w:pos="-2380"/>
        <w:tab w:val="left" w:pos="-130"/>
        <w:tab w:val="left" w:pos="22"/>
        <w:tab w:val="left" w:pos="1170"/>
        <w:tab w:val="left" w:pos="2010"/>
        <w:tab w:val="left" w:pos="7320"/>
      </w:tabs>
      <w:spacing w:line="288" w:lineRule="auto"/>
      <w:ind w:left="2010" w:right="-74" w:hanging="420"/>
      <w:jc w:val="left"/>
    </w:pPr>
    <w:rPr>
      <w:rFonts w:ascii="宋体" w:hAnsi="宋体"/>
      <w:bCs/>
      <w:kern w:val="24"/>
      <w:sz w:val="24"/>
      <w:szCs w:val="20"/>
    </w:rPr>
  </w:style>
  <w:style w:type="paragraph" w:customStyle="1" w:styleId="Tcnico410">
    <w:name w:val="TÀ)Àcnico 41"/>
    <w:qFormat/>
    <w:rsid w:val="007732D0"/>
    <w:pPr>
      <w:tabs>
        <w:tab w:val="left" w:pos="-720"/>
      </w:tabs>
      <w:suppressAutoHyphens/>
    </w:pPr>
    <w:rPr>
      <w:rFonts w:ascii="CG Omega" w:eastAsia="宋体" w:hAnsi="CG Omega" w:cs="CG Omega"/>
      <w:b/>
      <w:bCs/>
      <w:kern w:val="0"/>
      <w:sz w:val="22"/>
      <w:lang w:eastAsia="de-DE"/>
    </w:rPr>
  </w:style>
  <w:style w:type="paragraph" w:customStyle="1" w:styleId="Tcnico510">
    <w:name w:val="TÀ)Àcnico 51"/>
    <w:qFormat/>
    <w:rsid w:val="007732D0"/>
    <w:pPr>
      <w:tabs>
        <w:tab w:val="left" w:pos="-720"/>
      </w:tabs>
      <w:suppressAutoHyphens/>
      <w:ind w:firstLine="720"/>
    </w:pPr>
    <w:rPr>
      <w:rFonts w:ascii="CG Omega" w:eastAsia="宋体" w:hAnsi="CG Omega" w:cs="CG Omega"/>
      <w:b/>
      <w:bCs/>
      <w:kern w:val="0"/>
      <w:sz w:val="22"/>
      <w:lang w:eastAsia="de-DE"/>
    </w:rPr>
  </w:style>
  <w:style w:type="paragraph" w:customStyle="1" w:styleId="Tcnico610">
    <w:name w:val="TÀ)Àcnico 61"/>
    <w:qFormat/>
    <w:rsid w:val="007732D0"/>
    <w:pPr>
      <w:tabs>
        <w:tab w:val="left" w:pos="-720"/>
      </w:tabs>
      <w:suppressAutoHyphens/>
      <w:ind w:firstLine="720"/>
    </w:pPr>
    <w:rPr>
      <w:rFonts w:ascii="CG Omega" w:eastAsia="宋体" w:hAnsi="CG Omega" w:cs="CG Omega"/>
      <w:b/>
      <w:bCs/>
      <w:kern w:val="0"/>
      <w:sz w:val="22"/>
      <w:lang w:eastAsia="de-DE"/>
    </w:rPr>
  </w:style>
  <w:style w:type="paragraph" w:customStyle="1" w:styleId="Tcnico710">
    <w:name w:val="TÀ)Àcnico 71"/>
    <w:qFormat/>
    <w:rsid w:val="007732D0"/>
    <w:pPr>
      <w:tabs>
        <w:tab w:val="left" w:pos="-720"/>
      </w:tabs>
      <w:suppressAutoHyphens/>
      <w:ind w:firstLine="720"/>
    </w:pPr>
    <w:rPr>
      <w:rFonts w:ascii="CG Omega" w:eastAsia="宋体" w:hAnsi="CG Omega" w:cs="CG Omega"/>
      <w:b/>
      <w:bCs/>
      <w:kern w:val="0"/>
      <w:sz w:val="22"/>
      <w:lang w:eastAsia="de-DE"/>
    </w:rPr>
  </w:style>
  <w:style w:type="paragraph" w:customStyle="1" w:styleId="Tcnico810">
    <w:name w:val="TÀ)Àcnico 81"/>
    <w:qFormat/>
    <w:rsid w:val="007732D0"/>
    <w:pPr>
      <w:tabs>
        <w:tab w:val="left" w:pos="-720"/>
      </w:tabs>
      <w:suppressAutoHyphens/>
      <w:ind w:firstLine="720"/>
    </w:pPr>
    <w:rPr>
      <w:rFonts w:ascii="CG Omega" w:eastAsia="宋体" w:hAnsi="CG Omega" w:cs="CG Omega"/>
      <w:b/>
      <w:bCs/>
      <w:kern w:val="0"/>
      <w:sz w:val="22"/>
      <w:lang w:eastAsia="de-DE"/>
    </w:rPr>
  </w:style>
  <w:style w:type="paragraph" w:customStyle="1" w:styleId="512">
    <w:name w:val="正文51"/>
    <w:qFormat/>
    <w:rsid w:val="007732D0"/>
    <w:pPr>
      <w:widowControl w:val="0"/>
      <w:adjustRightInd w:val="0"/>
      <w:spacing w:line="360" w:lineRule="atLeast"/>
    </w:pPr>
    <w:rPr>
      <w:rFonts w:ascii="宋体" w:eastAsia="宋体" w:hAnsi="Times New Roman" w:cs="Times New Roman"/>
      <w:kern w:val="0"/>
      <w:sz w:val="34"/>
      <w:szCs w:val="20"/>
    </w:rPr>
  </w:style>
  <w:style w:type="paragraph" w:customStyle="1" w:styleId="ZchnZchnCharCharZchnZchn1">
    <w:name w:val="Zchn Zchn Char Char Zchn Zchn1"/>
    <w:basedOn w:val="a"/>
    <w:qFormat/>
    <w:rsid w:val="007732D0"/>
    <w:pPr>
      <w:spacing w:line="360" w:lineRule="auto"/>
    </w:pPr>
    <w:rPr>
      <w:rFonts w:ascii="Tahoma" w:hAnsi="Tahoma"/>
      <w:sz w:val="24"/>
      <w:szCs w:val="20"/>
    </w:rPr>
  </w:style>
  <w:style w:type="paragraph" w:customStyle="1" w:styleId="CharCharCharCharCharChar1CharCharCharCharCharCharCharCharChar1Char1">
    <w:name w:val="Char Char Char Char Char Char1 Char Char Char Char Char Char Char Char Char1 Char1"/>
    <w:basedOn w:val="a"/>
    <w:qFormat/>
    <w:rsid w:val="007732D0"/>
    <w:pPr>
      <w:spacing w:line="360" w:lineRule="auto"/>
    </w:pPr>
    <w:rPr>
      <w:rFonts w:ascii="Tahoma" w:hAnsi="Tahoma"/>
      <w:sz w:val="24"/>
      <w:szCs w:val="20"/>
    </w:rPr>
  </w:style>
  <w:style w:type="paragraph" w:customStyle="1" w:styleId="Char1CharCharChar1">
    <w:name w:val="Char1 Char Char Char1"/>
    <w:basedOn w:val="a"/>
    <w:qFormat/>
    <w:rsid w:val="007732D0"/>
    <w:pPr>
      <w:snapToGrid w:val="0"/>
      <w:spacing w:line="440" w:lineRule="atLeast"/>
    </w:pPr>
    <w:rPr>
      <w:rFonts w:ascii="宋体"/>
      <w:sz w:val="24"/>
    </w:rPr>
  </w:style>
  <w:style w:type="paragraph" w:customStyle="1" w:styleId="CharCharChar110">
    <w:name w:val="Char Char Char11"/>
    <w:basedOn w:val="a"/>
    <w:rsid w:val="007732D0"/>
    <w:pPr>
      <w:adjustRightInd w:val="0"/>
      <w:spacing w:line="360" w:lineRule="atLeast"/>
      <w:jc w:val="left"/>
      <w:textAlignment w:val="baseline"/>
    </w:pPr>
    <w:rPr>
      <w:rFonts w:ascii="Tahoma" w:hAnsi="Tahoma" w:cs="Tahoma"/>
      <w:kern w:val="0"/>
      <w:sz w:val="24"/>
    </w:rPr>
  </w:style>
  <w:style w:type="paragraph" w:customStyle="1" w:styleId="CM177">
    <w:name w:val="CM177"/>
    <w:basedOn w:val="Default"/>
    <w:next w:val="Default"/>
    <w:qFormat/>
    <w:rsid w:val="007732D0"/>
    <w:pPr>
      <w:spacing w:after="410"/>
    </w:pPr>
    <w:rPr>
      <w:rFonts w:ascii="Sim Sun" w:eastAsia="Sim Sun" w:hAnsi="Calibri" w:cs="Times New Roman"/>
      <w:color w:val="auto"/>
    </w:rPr>
  </w:style>
  <w:style w:type="paragraph" w:customStyle="1" w:styleId="522">
    <w:name w:val="5.2"/>
    <w:basedOn w:val="a"/>
    <w:rsid w:val="007732D0"/>
    <w:pPr>
      <w:spacing w:line="360" w:lineRule="auto"/>
      <w:ind w:firstLineChars="200" w:firstLine="560"/>
      <w:jc w:val="left"/>
    </w:pPr>
    <w:rPr>
      <w:sz w:val="28"/>
    </w:rPr>
  </w:style>
  <w:style w:type="paragraph" w:customStyle="1" w:styleId="3H3Suitetitre3A-b-Nr-3Nr111H31H32H33H311H321">
    <w:name w:val="样式 标题 3H3Suite titre 3A-Üb-Nr-3Nr1.1.1H31H32H33H311H321..."/>
    <w:basedOn w:val="a"/>
    <w:next w:val="a"/>
    <w:qFormat/>
    <w:rsid w:val="007732D0"/>
    <w:pPr>
      <w:spacing w:line="360" w:lineRule="auto"/>
      <w:jc w:val="left"/>
    </w:pPr>
    <w:rPr>
      <w:rFonts w:cs="宋体"/>
      <w:b/>
      <w:bCs/>
      <w:color w:val="000000"/>
      <w:sz w:val="28"/>
      <w:szCs w:val="20"/>
    </w:rPr>
  </w:style>
  <w:style w:type="paragraph" w:customStyle="1" w:styleId="afffff9">
    <w:name w:val="图片表格"/>
    <w:basedOn w:val="a"/>
    <w:link w:val="Charfff1"/>
    <w:qFormat/>
    <w:rsid w:val="007732D0"/>
    <w:pPr>
      <w:jc w:val="center"/>
    </w:pPr>
    <w:rPr>
      <w:rFonts w:asciiTheme="minorHAnsi" w:eastAsiaTheme="minorEastAsia" w:hAnsiTheme="minorHAnsi" w:cstheme="minorBidi"/>
      <w:szCs w:val="21"/>
    </w:rPr>
  </w:style>
  <w:style w:type="paragraph" w:customStyle="1" w:styleId="afffffffffffffffffffd">
    <w:name w:val="样式 宋体 小四"/>
    <w:basedOn w:val="a"/>
    <w:qFormat/>
    <w:rsid w:val="007732D0"/>
    <w:pPr>
      <w:spacing w:line="360" w:lineRule="auto"/>
      <w:ind w:firstLineChars="200" w:firstLine="480"/>
    </w:pPr>
    <w:rPr>
      <w:rFonts w:ascii="宋体" w:hAnsi="宋体" w:cs="宋体"/>
      <w:kern w:val="28"/>
      <w:sz w:val="28"/>
      <w:szCs w:val="20"/>
    </w:rPr>
  </w:style>
  <w:style w:type="paragraph" w:customStyle="1" w:styleId="142">
    <w:name w:val="样式 样式 宋体 小四 行距: 多倍行距 1.4 字行 + 首行缩进:  2 字符"/>
    <w:basedOn w:val="a"/>
    <w:rsid w:val="007732D0"/>
    <w:pPr>
      <w:spacing w:line="360" w:lineRule="auto"/>
      <w:ind w:firstLineChars="200" w:firstLine="200"/>
    </w:pPr>
    <w:rPr>
      <w:rFonts w:ascii="宋体" w:hAnsi="宋体" w:cs="宋体"/>
      <w:kern w:val="28"/>
      <w:sz w:val="28"/>
      <w:szCs w:val="20"/>
    </w:rPr>
  </w:style>
  <w:style w:type="paragraph" w:customStyle="1" w:styleId="1420">
    <w:name w:val="样式 宋体 小四 行距: 多倍行距 1.4 字行2"/>
    <w:basedOn w:val="a"/>
    <w:qFormat/>
    <w:rsid w:val="007732D0"/>
    <w:pPr>
      <w:spacing w:line="336" w:lineRule="auto"/>
      <w:ind w:firstLineChars="200" w:firstLine="480"/>
    </w:pPr>
    <w:rPr>
      <w:rFonts w:ascii="宋体" w:hAnsi="宋体" w:cs="宋体"/>
      <w:sz w:val="28"/>
      <w:szCs w:val="20"/>
    </w:rPr>
  </w:style>
  <w:style w:type="paragraph" w:customStyle="1" w:styleId="0C-PSCeda">
    <w:name w:val="0C - PS Ceda"/>
    <w:basedOn w:val="a"/>
    <w:rsid w:val="007732D0"/>
    <w:pPr>
      <w:widowControl/>
      <w:tabs>
        <w:tab w:val="left" w:pos="1418"/>
        <w:tab w:val="left" w:pos="6521"/>
      </w:tabs>
      <w:spacing w:line="360" w:lineRule="auto"/>
    </w:pPr>
    <w:rPr>
      <w:rFonts w:ascii="Arial" w:hAnsi="Arial"/>
      <w:kern w:val="0"/>
      <w:sz w:val="22"/>
      <w:szCs w:val="20"/>
      <w:lang w:val="en-GB"/>
    </w:rPr>
  </w:style>
  <w:style w:type="paragraph" w:customStyle="1" w:styleId="Style">
    <w:name w:val="Style"/>
    <w:basedOn w:val="a"/>
    <w:next w:val="33"/>
    <w:qFormat/>
    <w:rsid w:val="007732D0"/>
    <w:pPr>
      <w:tabs>
        <w:tab w:val="left" w:pos="1050"/>
      </w:tabs>
      <w:spacing w:line="400" w:lineRule="exact"/>
      <w:ind w:left="1050"/>
    </w:pPr>
    <w:rPr>
      <w:rFonts w:ascii="宋体"/>
      <w:sz w:val="28"/>
      <w:szCs w:val="28"/>
    </w:rPr>
  </w:style>
  <w:style w:type="paragraph" w:customStyle="1" w:styleId="plane">
    <w:name w:val="plane"/>
    <w:basedOn w:val="a"/>
    <w:rsid w:val="007732D0"/>
    <w:pPr>
      <w:widowControl/>
      <w:suppressAutoHyphens/>
      <w:spacing w:line="360" w:lineRule="auto"/>
    </w:pPr>
    <w:rPr>
      <w:rFonts w:ascii="Tms Rmn" w:hAnsi="Tms Rmn"/>
      <w:kern w:val="0"/>
      <w:sz w:val="24"/>
      <w:szCs w:val="20"/>
    </w:rPr>
  </w:style>
  <w:style w:type="paragraph" w:customStyle="1" w:styleId="explanatorynotes">
    <w:name w:val="explanatory_notes"/>
    <w:basedOn w:val="a"/>
    <w:qFormat/>
    <w:rsid w:val="007732D0"/>
    <w:pPr>
      <w:widowControl/>
      <w:suppressAutoHyphens/>
      <w:spacing w:after="240" w:line="360" w:lineRule="exact"/>
    </w:pPr>
    <w:rPr>
      <w:rFonts w:ascii="Arial" w:hAnsi="Arial"/>
      <w:kern w:val="0"/>
      <w:sz w:val="24"/>
      <w:szCs w:val="20"/>
    </w:rPr>
  </w:style>
  <w:style w:type="paragraph" w:customStyle="1" w:styleId="BankNormal">
    <w:name w:val="BankNormal"/>
    <w:rsid w:val="007732D0"/>
    <w:pPr>
      <w:tabs>
        <w:tab w:val="left" w:pos="-720"/>
      </w:tabs>
      <w:suppressAutoHyphens/>
      <w:spacing w:line="360" w:lineRule="auto"/>
    </w:pPr>
    <w:rPr>
      <w:rFonts w:ascii="CG Times" w:eastAsia="宋体" w:hAnsi="CG Times" w:cs="Times New Roman"/>
      <w:kern w:val="0"/>
      <w:sz w:val="22"/>
      <w:szCs w:val="20"/>
    </w:rPr>
  </w:style>
  <w:style w:type="paragraph" w:customStyle="1" w:styleId="afffffffffffffffffffe">
    <w:name w:val="正文部分"/>
    <w:basedOn w:val="a"/>
    <w:qFormat/>
    <w:rsid w:val="007732D0"/>
    <w:pPr>
      <w:spacing w:line="500" w:lineRule="exact"/>
      <w:ind w:firstLineChars="200" w:firstLine="480"/>
      <w:jc w:val="left"/>
      <w:textAlignment w:val="center"/>
    </w:pPr>
    <w:rPr>
      <w:rFonts w:ascii="华文细黑" w:hAnsi="华文细黑"/>
      <w:sz w:val="24"/>
      <w:szCs w:val="20"/>
    </w:rPr>
  </w:style>
  <w:style w:type="paragraph" w:customStyle="1" w:styleId="i">
    <w:name w:val="(i)"/>
    <w:basedOn w:val="a"/>
    <w:rsid w:val="007732D0"/>
    <w:pPr>
      <w:widowControl/>
      <w:suppressAutoHyphens/>
      <w:spacing w:line="360" w:lineRule="auto"/>
      <w:ind w:firstLineChars="200" w:firstLine="200"/>
    </w:pPr>
    <w:rPr>
      <w:rFonts w:ascii="Tms Rmn" w:hAnsi="Tms Rmn"/>
      <w:kern w:val="0"/>
      <w:sz w:val="20"/>
      <w:szCs w:val="20"/>
      <w:lang w:eastAsia="en-US"/>
    </w:rPr>
  </w:style>
  <w:style w:type="paragraph" w:customStyle="1" w:styleId="Subtitle2">
    <w:name w:val="Subtitle 2"/>
    <w:basedOn w:val="a8"/>
    <w:rsid w:val="007732D0"/>
    <w:pPr>
      <w:widowControl/>
      <w:tabs>
        <w:tab w:val="clear" w:pos="4153"/>
        <w:tab w:val="clear" w:pos="8306"/>
        <w:tab w:val="center" w:pos="4752"/>
        <w:tab w:val="right" w:pos="9864"/>
      </w:tabs>
      <w:snapToGrid/>
      <w:spacing w:before="240" w:after="240" w:line="360" w:lineRule="auto"/>
      <w:ind w:firstLineChars="200" w:firstLine="200"/>
      <w:jc w:val="center"/>
      <w:outlineLvl w:val="1"/>
    </w:pPr>
    <w:rPr>
      <w:rFonts w:ascii="Arial" w:hAnsi="Arial"/>
      <w:b/>
      <w:kern w:val="0"/>
      <w:sz w:val="32"/>
      <w:szCs w:val="20"/>
    </w:rPr>
  </w:style>
  <w:style w:type="paragraph" w:customStyle="1" w:styleId="Outline">
    <w:name w:val="Outline"/>
    <w:basedOn w:val="a"/>
    <w:rsid w:val="007732D0"/>
    <w:pPr>
      <w:widowControl/>
      <w:spacing w:before="240" w:line="360" w:lineRule="auto"/>
      <w:ind w:firstLineChars="200" w:firstLine="200"/>
      <w:jc w:val="left"/>
    </w:pPr>
    <w:rPr>
      <w:rFonts w:ascii="Arial" w:hAnsi="Arial"/>
      <w:kern w:val="28"/>
      <w:sz w:val="20"/>
      <w:szCs w:val="20"/>
    </w:rPr>
  </w:style>
  <w:style w:type="paragraph" w:customStyle="1" w:styleId="1TimesNewRoman">
    <w:name w:val="样式 标题 1 + Times New Roman"/>
    <w:basedOn w:val="1"/>
    <w:next w:val="1"/>
    <w:rsid w:val="007732D0"/>
    <w:pPr>
      <w:keepLines w:val="0"/>
      <w:tabs>
        <w:tab w:val="clear" w:pos="780"/>
        <w:tab w:val="left" w:pos="360"/>
        <w:tab w:val="left" w:pos="1440"/>
      </w:tabs>
      <w:spacing w:line="240" w:lineRule="auto"/>
      <w:ind w:leftChars="0" w:left="0" w:firstLineChars="0" w:firstLine="0"/>
    </w:pPr>
    <w:rPr>
      <w:kern w:val="0"/>
      <w:szCs w:val="28"/>
    </w:rPr>
  </w:style>
  <w:style w:type="paragraph" w:customStyle="1" w:styleId="2GB2312">
    <w:name w:val="样式 标题 2 + 仿宋_GB2312 四号"/>
    <w:basedOn w:val="2"/>
    <w:link w:val="2GB2312Char"/>
    <w:qFormat/>
    <w:rsid w:val="007732D0"/>
    <w:pPr>
      <w:keepNext w:val="0"/>
      <w:keepLines w:val="0"/>
      <w:tabs>
        <w:tab w:val="clear" w:pos="780"/>
        <w:tab w:val="left" w:pos="576"/>
        <w:tab w:val="left" w:pos="612"/>
      </w:tabs>
      <w:autoSpaceDE w:val="0"/>
      <w:autoSpaceDN w:val="0"/>
      <w:spacing w:beforeLines="50" w:afterLines="50" w:line="348" w:lineRule="auto"/>
      <w:ind w:leftChars="0" w:left="0" w:firstLineChars="0" w:firstLine="0"/>
    </w:pPr>
    <w:rPr>
      <w:rFonts w:eastAsiaTheme="minorEastAsia" w:hAnsi="宋体"/>
      <w:b w:val="0"/>
      <w:color w:val="000000"/>
      <w:sz w:val="24"/>
      <w:szCs w:val="24"/>
    </w:rPr>
  </w:style>
  <w:style w:type="paragraph" w:customStyle="1" w:styleId="4GB2312">
    <w:name w:val="样式 标题 4 + 仿宋_GB2312"/>
    <w:basedOn w:val="4"/>
    <w:link w:val="4GB2312Char"/>
    <w:qFormat/>
    <w:rsid w:val="007732D0"/>
    <w:pPr>
      <w:keepNext w:val="0"/>
      <w:keepLines w:val="0"/>
      <w:tabs>
        <w:tab w:val="clear" w:pos="780"/>
        <w:tab w:val="left" w:pos="360"/>
        <w:tab w:val="left" w:pos="425"/>
      </w:tabs>
      <w:overflowPunct w:val="0"/>
      <w:topLinePunct/>
      <w:autoSpaceDE w:val="0"/>
      <w:autoSpaceDN w:val="0"/>
      <w:spacing w:line="360" w:lineRule="auto"/>
      <w:ind w:leftChars="0" w:left="0" w:firstLineChars="0" w:firstLine="0"/>
    </w:pPr>
    <w:rPr>
      <w:rFonts w:ascii="宋体" w:eastAsiaTheme="minorEastAsia" w:hAnsi="宋体" w:cstheme="minorBidi"/>
      <w:color w:val="000000"/>
      <w:kern w:val="2"/>
      <w:szCs w:val="22"/>
    </w:rPr>
  </w:style>
  <w:style w:type="paragraph" w:customStyle="1" w:styleId="2ffffb">
    <w:name w:val="表格－对中2"/>
    <w:basedOn w:val="a"/>
    <w:qFormat/>
    <w:rsid w:val="007732D0"/>
    <w:pPr>
      <w:widowControl/>
      <w:tabs>
        <w:tab w:val="left" w:pos="792"/>
      </w:tabs>
      <w:snapToGrid w:val="0"/>
      <w:spacing w:before="60" w:after="60" w:line="360" w:lineRule="auto"/>
      <w:jc w:val="center"/>
    </w:pPr>
    <w:rPr>
      <w:rFonts w:ascii="Arial" w:eastAsia="幼圆" w:hAnsi="Arial" w:cs="Arial"/>
      <w:kern w:val="0"/>
      <w:szCs w:val="21"/>
    </w:rPr>
  </w:style>
  <w:style w:type="paragraph" w:customStyle="1" w:styleId="affffffffffffffffffff">
    <w:name w:val="章节一"/>
    <w:basedOn w:val="2"/>
    <w:qFormat/>
    <w:rsid w:val="007732D0"/>
    <w:pPr>
      <w:keepNext w:val="0"/>
      <w:numPr>
        <w:ilvl w:val="1"/>
      </w:numPr>
      <w:tabs>
        <w:tab w:val="clear" w:pos="780"/>
        <w:tab w:val="left" w:pos="576"/>
      </w:tabs>
      <w:autoSpaceDE w:val="0"/>
      <w:autoSpaceDN w:val="0"/>
      <w:snapToGrid w:val="0"/>
      <w:spacing w:beforeLines="50" w:afterLines="50" w:line="360" w:lineRule="auto"/>
      <w:ind w:leftChars="200" w:left="360" w:hangingChars="200" w:hanging="360"/>
      <w:textAlignment w:val="center"/>
    </w:pPr>
    <w:rPr>
      <w:rFonts w:ascii="Times New Roman" w:hAnsi="Times New Roman" w:cs="宋体"/>
      <w:spacing w:val="20"/>
      <w:kern w:val="0"/>
      <w:sz w:val="24"/>
      <w:szCs w:val="24"/>
    </w:rPr>
  </w:style>
  <w:style w:type="paragraph" w:customStyle="1" w:styleId="affffffffffffffffffff0">
    <w:name w:val="章节"/>
    <w:basedOn w:val="a"/>
    <w:rsid w:val="007732D0"/>
    <w:pPr>
      <w:adjustRightInd w:val="0"/>
      <w:spacing w:line="360" w:lineRule="atLeast"/>
      <w:jc w:val="left"/>
      <w:textAlignment w:val="baseline"/>
    </w:pPr>
    <w:rPr>
      <w:rFonts w:ascii="Tahoma" w:hAnsi="Tahoma"/>
      <w:kern w:val="0"/>
      <w:sz w:val="28"/>
      <w:szCs w:val="20"/>
    </w:rPr>
  </w:style>
  <w:style w:type="paragraph" w:customStyle="1" w:styleId="affffffffffffffffffff1">
    <w:name w:val="样式 表格文字 + 五号"/>
    <w:basedOn w:val="a"/>
    <w:rsid w:val="007732D0"/>
    <w:pPr>
      <w:widowControl/>
      <w:snapToGrid w:val="0"/>
      <w:spacing w:beforeLines="50" w:line="0" w:lineRule="atLeast"/>
      <w:ind w:rightChars="-51" w:right="-143"/>
      <w:jc w:val="center"/>
    </w:pPr>
    <w:rPr>
      <w:rFonts w:eastAsia="幼圆"/>
      <w:kern w:val="0"/>
    </w:rPr>
  </w:style>
  <w:style w:type="paragraph" w:customStyle="1" w:styleId="1fffff1">
    <w:name w:val="正文居中_1粗"/>
    <w:basedOn w:val="a"/>
    <w:rsid w:val="007732D0"/>
    <w:pPr>
      <w:overflowPunct w:val="0"/>
      <w:topLinePunct/>
      <w:spacing w:before="120" w:line="348" w:lineRule="auto"/>
      <w:jc w:val="center"/>
    </w:pPr>
    <w:rPr>
      <w:rFonts w:ascii="Arial" w:eastAsia="幼圆" w:hAnsi="Arial"/>
      <w:b/>
      <w:kern w:val="0"/>
      <w:sz w:val="52"/>
      <w:szCs w:val="52"/>
    </w:rPr>
  </w:style>
  <w:style w:type="paragraph" w:customStyle="1" w:styleId="11f8">
    <w:name w:val="样式 正文首行缩进 + 首行缩进:  1 字符1"/>
    <w:basedOn w:val="a0"/>
    <w:rsid w:val="007732D0"/>
    <w:pPr>
      <w:adjustRightInd/>
      <w:spacing w:after="120" w:line="0" w:lineRule="atLeast"/>
      <w:ind w:firstLineChars="200" w:firstLine="200"/>
      <w:jc w:val="left"/>
      <w:textAlignment w:val="auto"/>
    </w:pPr>
    <w:rPr>
      <w:rFonts w:ascii="宋体" w:hAnsi="宋体" w:cs="宋体"/>
      <w:sz w:val="24"/>
      <w:szCs w:val="20"/>
    </w:rPr>
  </w:style>
  <w:style w:type="paragraph" w:customStyle="1" w:styleId="1fffff2">
    <w:name w:val="样式 正文首行缩进 + 首行缩进:  1 字符"/>
    <w:basedOn w:val="a0"/>
    <w:rsid w:val="007732D0"/>
    <w:pPr>
      <w:adjustRightInd/>
      <w:spacing w:after="120" w:line="0" w:lineRule="atLeast"/>
      <w:ind w:firstLineChars="200" w:firstLine="480"/>
      <w:jc w:val="left"/>
      <w:textAlignment w:val="auto"/>
    </w:pPr>
    <w:rPr>
      <w:rFonts w:ascii="Arial" w:hAnsi="Arial" w:cs="宋体"/>
      <w:sz w:val="24"/>
      <w:szCs w:val="20"/>
    </w:rPr>
  </w:style>
  <w:style w:type="paragraph" w:customStyle="1" w:styleId="affffffffffffffffffff2">
    <w:name w:val="正文首行悬挂"/>
    <w:basedOn w:val="a"/>
    <w:rsid w:val="007732D0"/>
    <w:pPr>
      <w:spacing w:after="120" w:line="0" w:lineRule="atLeast"/>
      <w:ind w:left="1152" w:hanging="1152"/>
      <w:jc w:val="left"/>
    </w:pPr>
    <w:rPr>
      <w:rFonts w:ascii="Arial" w:hAnsi="Arial"/>
      <w:bCs/>
      <w:sz w:val="24"/>
      <w:szCs w:val="20"/>
    </w:rPr>
  </w:style>
  <w:style w:type="paragraph" w:customStyle="1" w:styleId="1Arial1">
    <w:name w:val="样式 标题 1 + Arial 加宽量  1 磅"/>
    <w:basedOn w:val="1"/>
    <w:qFormat/>
    <w:rsid w:val="007732D0"/>
    <w:pPr>
      <w:keepNext w:val="0"/>
      <w:keepLines w:val="0"/>
      <w:tabs>
        <w:tab w:val="clear" w:pos="780"/>
        <w:tab w:val="left" w:pos="420"/>
        <w:tab w:val="left" w:pos="700"/>
      </w:tabs>
      <w:autoSpaceDE w:val="0"/>
      <w:autoSpaceDN w:val="0"/>
      <w:adjustRightInd/>
      <w:spacing w:before="156" w:line="360" w:lineRule="auto"/>
      <w:ind w:leftChars="0" w:left="420" w:firstLineChars="0" w:hanging="420"/>
      <w:jc w:val="left"/>
      <w:textAlignment w:val="auto"/>
    </w:pPr>
    <w:rPr>
      <w:rFonts w:ascii="宋体" w:eastAsia="Arial" w:hAnsi="宋体" w:cs="Arial" w:hint="eastAsia"/>
      <w:b w:val="0"/>
      <w:snapToGrid w:val="0"/>
      <w:color w:val="000000"/>
      <w:spacing w:val="20"/>
      <w:kern w:val="0"/>
      <w:szCs w:val="28"/>
    </w:rPr>
  </w:style>
  <w:style w:type="paragraph" w:customStyle="1" w:styleId="2Arial07366">
    <w:name w:val="样式 标题 2 + Arial 两端对齐 悬挂缩进: 0.73 字符 段前: 6 磅 段后: 6 磅 行距: 最小值 ..."/>
    <w:basedOn w:val="2"/>
    <w:qFormat/>
    <w:rsid w:val="007732D0"/>
    <w:pPr>
      <w:keepNext w:val="0"/>
      <w:tabs>
        <w:tab w:val="clear" w:pos="780"/>
        <w:tab w:val="left" w:pos="540"/>
        <w:tab w:val="left" w:pos="567"/>
        <w:tab w:val="left" w:pos="612"/>
      </w:tabs>
      <w:adjustRightInd/>
      <w:spacing w:beforeLines="50" w:afterLines="50" w:line="240" w:lineRule="atLeast"/>
      <w:ind w:leftChars="0" w:left="180" w:rightChars="45" w:right="94" w:firstLineChars="0" w:hanging="360"/>
      <w:textAlignment w:val="auto"/>
    </w:pPr>
    <w:rPr>
      <w:rFonts w:ascii="仿宋_GB2312" w:eastAsia="新宋体" w:hAnsi="Arial" w:cs="Arial"/>
      <w:b w:val="0"/>
      <w:sz w:val="24"/>
      <w:szCs w:val="24"/>
    </w:rPr>
  </w:style>
  <w:style w:type="paragraph" w:customStyle="1" w:styleId="2ffffc">
    <w:name w:val="正文首行缩进 + 首行缩进:  2 字符"/>
    <w:basedOn w:val="a"/>
    <w:qFormat/>
    <w:rsid w:val="007732D0"/>
    <w:pPr>
      <w:tabs>
        <w:tab w:val="left" w:pos="3780"/>
        <w:tab w:val="left" w:pos="5580"/>
      </w:tabs>
      <w:spacing w:line="300" w:lineRule="auto"/>
      <w:ind w:firstLine="482"/>
    </w:pPr>
    <w:rPr>
      <w:rFonts w:ascii="Arial" w:hAnsi="Arial" w:cs="宋体"/>
      <w:kern w:val="0"/>
      <w:sz w:val="24"/>
      <w:szCs w:val="20"/>
    </w:rPr>
  </w:style>
  <w:style w:type="paragraph" w:customStyle="1" w:styleId="2ffffd">
    <w:name w:val="封面文字（2号）"/>
    <w:basedOn w:val="affffffffffffffffffa"/>
    <w:qFormat/>
    <w:rsid w:val="007732D0"/>
    <w:pPr>
      <w:tabs>
        <w:tab w:val="clear" w:pos="540"/>
      </w:tabs>
      <w:adjustRightInd/>
      <w:snapToGrid/>
      <w:spacing w:beforeLines="0" w:line="360" w:lineRule="auto"/>
    </w:pPr>
    <w:rPr>
      <w:rFonts w:ascii="方正琥珀简体" w:eastAsia="方正琥珀简体" w:cs="Arial"/>
      <w:szCs w:val="36"/>
    </w:rPr>
  </w:style>
  <w:style w:type="paragraph" w:customStyle="1" w:styleId="2ffffe">
    <w:name w:val="样式 正文（首行缩进两字） + 首行缩进:  2 字符"/>
    <w:basedOn w:val="afff6"/>
    <w:qFormat/>
    <w:rsid w:val="007732D0"/>
    <w:pPr>
      <w:ind w:firstLineChars="0" w:firstLine="0"/>
    </w:pPr>
    <w:rPr>
      <w:sz w:val="28"/>
      <w:szCs w:val="24"/>
    </w:rPr>
  </w:style>
  <w:style w:type="paragraph" w:customStyle="1" w:styleId="3GB2312">
    <w:name w:val="样式 标题 3 + 仿宋_GB2312"/>
    <w:basedOn w:val="3"/>
    <w:link w:val="3GB2312Char"/>
    <w:qFormat/>
    <w:rsid w:val="007732D0"/>
    <w:pPr>
      <w:keepNext w:val="0"/>
      <w:keepLines w:val="0"/>
      <w:tabs>
        <w:tab w:val="clear" w:pos="780"/>
        <w:tab w:val="left" w:pos="0"/>
      </w:tabs>
      <w:autoSpaceDE w:val="0"/>
      <w:autoSpaceDN w:val="0"/>
      <w:spacing w:before="120" w:after="120" w:line="348" w:lineRule="auto"/>
      <w:ind w:leftChars="0" w:left="0" w:firstLineChars="0" w:firstLine="0"/>
    </w:pPr>
    <w:rPr>
      <w:rFonts w:ascii="仿宋_GB2312" w:eastAsia="仿宋_GB2312" w:hAnsi="仿宋_GB2312" w:cstheme="minorBidi"/>
      <w:color w:val="000000"/>
      <w:kern w:val="2"/>
      <w:szCs w:val="22"/>
    </w:rPr>
  </w:style>
  <w:style w:type="paragraph" w:customStyle="1" w:styleId="BodyContract2">
    <w:name w:val="Body Contract 2"/>
    <w:basedOn w:val="a"/>
    <w:qFormat/>
    <w:rsid w:val="007732D0"/>
    <w:pPr>
      <w:widowControl/>
      <w:spacing w:line="360" w:lineRule="auto"/>
      <w:ind w:left="1080" w:hanging="630"/>
      <w:jc w:val="left"/>
    </w:pPr>
    <w:rPr>
      <w:rFonts w:ascii="Arial" w:hAnsi="Arial"/>
      <w:kern w:val="0"/>
      <w:sz w:val="22"/>
      <w:szCs w:val="20"/>
      <w:lang w:eastAsia="de-DE"/>
    </w:rPr>
  </w:style>
  <w:style w:type="paragraph" w:customStyle="1" w:styleId="affffffffffffffffffff3">
    <w:name w:val="公司名称"/>
    <w:basedOn w:val="a4"/>
    <w:rsid w:val="007732D0"/>
    <w:pPr>
      <w:keepLines/>
      <w:framePr w:w="8640" w:h="1440" w:wrap="notBeside" w:vAnchor="page" w:hAnchor="margin" w:xAlign="center" w:y="889" w:anchorLock="1"/>
      <w:widowControl/>
      <w:spacing w:after="80" w:line="240" w:lineRule="atLeast"/>
      <w:jc w:val="center"/>
    </w:pPr>
    <w:rPr>
      <w:rFonts w:ascii="Garamond" w:eastAsia="隶书" w:hAnsi="Garamond"/>
      <w:caps/>
      <w:spacing w:val="75"/>
      <w:kern w:val="0"/>
      <w:sz w:val="32"/>
      <w:szCs w:val="20"/>
      <w:lang w:bidi="he-IL"/>
    </w:rPr>
  </w:style>
  <w:style w:type="paragraph" w:customStyle="1" w:styleId="09915">
    <w:name w:val="样式 宋体 四号 首行缩进:  0.99 厘米 行距: 1.5 倍行距"/>
    <w:basedOn w:val="a"/>
    <w:qFormat/>
    <w:rsid w:val="007732D0"/>
    <w:pPr>
      <w:spacing w:line="440" w:lineRule="exact"/>
      <w:ind w:left="-15" w:firstLineChars="207" w:firstLine="580"/>
    </w:pPr>
    <w:rPr>
      <w:rFonts w:ascii="宋体"/>
      <w:kern w:val="0"/>
      <w:sz w:val="28"/>
      <w:szCs w:val="20"/>
    </w:rPr>
  </w:style>
  <w:style w:type="paragraph" w:customStyle="1" w:styleId="09915Char">
    <w:name w:val="样式 宋体 四号 首行缩进:  0.99 厘米 行距: 1.5 倍行距 Char"/>
    <w:basedOn w:val="a"/>
    <w:rsid w:val="007732D0"/>
    <w:pPr>
      <w:spacing w:line="500" w:lineRule="exact"/>
      <w:ind w:firstLineChars="213" w:firstLine="596"/>
    </w:pPr>
    <w:rPr>
      <w:rFonts w:ascii="宋体" w:hAnsi="宋体"/>
      <w:sz w:val="28"/>
      <w:szCs w:val="28"/>
    </w:rPr>
  </w:style>
  <w:style w:type="paragraph" w:customStyle="1" w:styleId="CharCharCharCharCharCharCha">
    <w:name w:val="样式 正文首行缩进正文首行缩进 Char Char Char正文首行缩进 Char正文首行缩进 Char Char Cha..."/>
    <w:basedOn w:val="a0"/>
    <w:qFormat/>
    <w:rsid w:val="007732D0"/>
    <w:pPr>
      <w:tabs>
        <w:tab w:val="left" w:pos="560"/>
        <w:tab w:val="left" w:pos="3920"/>
        <w:tab w:val="left" w:pos="5600"/>
      </w:tabs>
      <w:adjustRightInd/>
      <w:spacing w:line="520" w:lineRule="exact"/>
      <w:textAlignment w:val="auto"/>
    </w:pPr>
    <w:rPr>
      <w:rFonts w:ascii="Arial" w:eastAsia="仿宋_GB2312" w:hAnsi="Arial" w:cs="宋体"/>
      <w:kern w:val="0"/>
      <w:szCs w:val="20"/>
    </w:rPr>
  </w:style>
  <w:style w:type="paragraph" w:customStyle="1" w:styleId="affffffffffffffffffff4">
    <w:name w:val="单位名称"/>
    <w:basedOn w:val="a4"/>
    <w:rsid w:val="007732D0"/>
    <w:pPr>
      <w:keepNext/>
      <w:widowControl/>
      <w:pBdr>
        <w:left w:val="single" w:sz="6" w:space="5" w:color="auto"/>
      </w:pBdr>
      <w:overflowPunct w:val="0"/>
      <w:autoSpaceDE w:val="0"/>
      <w:autoSpaceDN w:val="0"/>
      <w:adjustRightInd w:val="0"/>
      <w:spacing w:before="160" w:after="0" w:line="360" w:lineRule="auto"/>
      <w:jc w:val="left"/>
      <w:textAlignment w:val="baseline"/>
    </w:pPr>
    <w:rPr>
      <w:rFonts w:ascii="Arial" w:hAnsi="Arial"/>
      <w:b/>
      <w:kern w:val="0"/>
      <w:sz w:val="20"/>
      <w:szCs w:val="20"/>
    </w:rPr>
  </w:style>
  <w:style w:type="paragraph" w:customStyle="1" w:styleId="affffffffffffffffffff5">
    <w:name w:val="姓名"/>
    <w:basedOn w:val="a4"/>
    <w:rsid w:val="007732D0"/>
    <w:pPr>
      <w:keepNext/>
      <w:widowControl/>
      <w:pBdr>
        <w:left w:val="single" w:sz="6" w:space="5" w:color="auto"/>
      </w:pBdr>
      <w:overflowPunct w:val="0"/>
      <w:autoSpaceDE w:val="0"/>
      <w:autoSpaceDN w:val="0"/>
      <w:adjustRightInd w:val="0"/>
      <w:spacing w:after="80" w:line="360" w:lineRule="auto"/>
      <w:jc w:val="left"/>
      <w:textAlignment w:val="baseline"/>
    </w:pPr>
    <w:rPr>
      <w:rFonts w:ascii="Arial" w:hAnsi="Arial"/>
      <w:b/>
      <w:kern w:val="0"/>
      <w:sz w:val="24"/>
      <w:szCs w:val="20"/>
    </w:rPr>
  </w:style>
  <w:style w:type="paragraph" w:customStyle="1" w:styleId="affffffffffffffffffff6">
    <w:name w:val="编号引导"/>
    <w:basedOn w:val="afffffff6"/>
    <w:next w:val="afffffff6"/>
    <w:rsid w:val="007732D0"/>
    <w:pPr>
      <w:keepLines/>
      <w:widowControl/>
      <w:pBdr>
        <w:left w:val="single" w:sz="6" w:space="5" w:color="auto"/>
      </w:pBdr>
      <w:tabs>
        <w:tab w:val="left" w:pos="420"/>
      </w:tabs>
      <w:overflowPunct w:val="0"/>
      <w:autoSpaceDE w:val="0"/>
      <w:autoSpaceDN w:val="0"/>
      <w:adjustRightInd w:val="0"/>
      <w:spacing w:before="80" w:after="160"/>
      <w:ind w:left="0" w:firstLine="0"/>
      <w:jc w:val="left"/>
      <w:textAlignment w:val="baseline"/>
    </w:pPr>
    <w:rPr>
      <w:kern w:val="0"/>
      <w:sz w:val="20"/>
      <w:szCs w:val="20"/>
    </w:rPr>
  </w:style>
  <w:style w:type="paragraph" w:customStyle="1" w:styleId="Style2">
    <w:name w:val="_Style 2"/>
    <w:basedOn w:val="a"/>
    <w:qFormat/>
    <w:rsid w:val="007732D0"/>
    <w:pPr>
      <w:spacing w:line="360" w:lineRule="auto"/>
    </w:pPr>
  </w:style>
  <w:style w:type="paragraph" w:customStyle="1" w:styleId="affffffffffffffffffff7">
    <w:name w:val="冒号且上下对齐"/>
    <w:basedOn w:val="a"/>
    <w:rsid w:val="007732D0"/>
    <w:pPr>
      <w:spacing w:line="360" w:lineRule="auto"/>
      <w:ind w:leftChars="200" w:left="500" w:hangingChars="300" w:hanging="300"/>
    </w:pPr>
    <w:rPr>
      <w:rFonts w:eastAsia="仿宋_GB2312" w:cs="宋体"/>
      <w:sz w:val="28"/>
      <w:szCs w:val="20"/>
    </w:rPr>
  </w:style>
  <w:style w:type="paragraph" w:customStyle="1" w:styleId="affffffffffffffffffff8">
    <w:name w:val="第二冒号且上下对齐"/>
    <w:basedOn w:val="a"/>
    <w:qFormat/>
    <w:rsid w:val="007732D0"/>
    <w:pPr>
      <w:ind w:leftChars="500" w:left="800" w:hangingChars="300" w:hanging="300"/>
    </w:pPr>
    <w:rPr>
      <w:rFonts w:eastAsia="仿宋_GB2312" w:cs="宋体"/>
      <w:sz w:val="28"/>
      <w:szCs w:val="20"/>
    </w:rPr>
  </w:style>
  <w:style w:type="paragraph" w:customStyle="1" w:styleId="affffffffffffffffffff9">
    <w:name w:val="第三冒号"/>
    <w:basedOn w:val="a"/>
    <w:rsid w:val="007732D0"/>
    <w:pPr>
      <w:spacing w:line="360" w:lineRule="auto"/>
      <w:ind w:leftChars="600" w:left="900" w:hangingChars="300" w:hanging="300"/>
    </w:pPr>
    <w:rPr>
      <w:rFonts w:eastAsia="仿宋_GB2312" w:cs="宋体"/>
      <w:sz w:val="28"/>
      <w:szCs w:val="20"/>
    </w:rPr>
  </w:style>
  <w:style w:type="paragraph" w:customStyle="1" w:styleId="22a">
    <w:name w:val="样式 正文首行缩进2字符 + 首行缩进:  2 字符"/>
    <w:basedOn w:val="a"/>
    <w:rsid w:val="007732D0"/>
    <w:pPr>
      <w:spacing w:line="360" w:lineRule="auto"/>
      <w:ind w:firstLineChars="200" w:firstLine="200"/>
    </w:pPr>
    <w:rPr>
      <w:rFonts w:eastAsia="仿宋_GB2312" w:cs="宋体"/>
      <w:sz w:val="28"/>
      <w:szCs w:val="20"/>
    </w:rPr>
  </w:style>
  <w:style w:type="paragraph" w:customStyle="1" w:styleId="-6">
    <w:name w:val="轧-表"/>
    <w:basedOn w:val="a"/>
    <w:qFormat/>
    <w:rsid w:val="007732D0"/>
    <w:pPr>
      <w:tabs>
        <w:tab w:val="left" w:pos="420"/>
      </w:tabs>
      <w:adjustRightInd w:val="0"/>
      <w:snapToGrid w:val="0"/>
      <w:spacing w:line="580" w:lineRule="exact"/>
      <w:ind w:left="420" w:hanging="420"/>
    </w:pPr>
    <w:rPr>
      <w:rFonts w:eastAsia="仿宋_GB2312"/>
      <w:sz w:val="28"/>
      <w:szCs w:val="28"/>
    </w:rPr>
  </w:style>
  <w:style w:type="paragraph" w:customStyle="1" w:styleId="-40">
    <w:name w:val="青钢项目-标题4"/>
    <w:basedOn w:val="4"/>
    <w:next w:val="a"/>
    <w:qFormat/>
    <w:rsid w:val="007732D0"/>
    <w:pPr>
      <w:tabs>
        <w:tab w:val="clear" w:pos="780"/>
        <w:tab w:val="left" w:pos="360"/>
        <w:tab w:val="left" w:pos="425"/>
      </w:tabs>
      <w:adjustRightInd/>
      <w:spacing w:before="280" w:after="290" w:line="377" w:lineRule="auto"/>
      <w:ind w:leftChars="0" w:left="0" w:firstLineChars="0" w:firstLine="0"/>
      <w:jc w:val="left"/>
      <w:textAlignment w:val="auto"/>
    </w:pPr>
    <w:rPr>
      <w:rFonts w:ascii="Cambria" w:hAnsi="Cambria"/>
      <w:bCs/>
      <w:kern w:val="2"/>
      <w:sz w:val="24"/>
      <w:szCs w:val="28"/>
    </w:rPr>
  </w:style>
  <w:style w:type="paragraph" w:customStyle="1" w:styleId="-7">
    <w:name w:val="青钢项目-正文"/>
    <w:basedOn w:val="a"/>
    <w:qFormat/>
    <w:rsid w:val="007732D0"/>
    <w:pPr>
      <w:spacing w:beforeLines="50" w:afterLines="50" w:line="360" w:lineRule="auto"/>
      <w:ind w:firstLineChars="200" w:firstLine="200"/>
    </w:pPr>
    <w:rPr>
      <w:rFonts w:ascii="Calibri" w:hAnsi="Calibri"/>
      <w:sz w:val="24"/>
      <w:szCs w:val="22"/>
    </w:rPr>
  </w:style>
  <w:style w:type="paragraph" w:customStyle="1" w:styleId="-30">
    <w:name w:val="青钢项目-标题3"/>
    <w:basedOn w:val="3"/>
    <w:qFormat/>
    <w:rsid w:val="007732D0"/>
    <w:pPr>
      <w:tabs>
        <w:tab w:val="clear" w:pos="780"/>
      </w:tabs>
      <w:adjustRightInd/>
      <w:spacing w:before="260" w:after="260" w:line="415" w:lineRule="auto"/>
      <w:ind w:leftChars="0" w:left="0" w:firstLineChars="0" w:firstLine="0"/>
      <w:jc w:val="left"/>
      <w:textAlignment w:val="auto"/>
    </w:pPr>
    <w:rPr>
      <w:rFonts w:ascii="Calibri" w:hAnsi="Calibri"/>
      <w:bCs/>
      <w:kern w:val="2"/>
      <w:sz w:val="24"/>
      <w:szCs w:val="32"/>
    </w:rPr>
  </w:style>
  <w:style w:type="paragraph" w:customStyle="1" w:styleId="6b">
    <w:name w:val="正文6"/>
    <w:qFormat/>
    <w:rsid w:val="007732D0"/>
    <w:pPr>
      <w:widowControl w:val="0"/>
      <w:adjustRightInd w:val="0"/>
      <w:spacing w:line="312" w:lineRule="atLeast"/>
      <w:jc w:val="both"/>
      <w:textAlignment w:val="baseline"/>
    </w:pPr>
    <w:rPr>
      <w:rFonts w:ascii="Times New Roman" w:eastAsia="宋体" w:hAnsi="Times New Roman" w:cs="Times New Roman"/>
      <w:kern w:val="0"/>
      <w:sz w:val="20"/>
      <w:szCs w:val="20"/>
    </w:rPr>
  </w:style>
  <w:style w:type="paragraph" w:customStyle="1" w:styleId="4f7">
    <w:name w:val="列出段落4"/>
    <w:basedOn w:val="a"/>
    <w:qFormat/>
    <w:rsid w:val="007732D0"/>
    <w:pPr>
      <w:ind w:firstLineChars="200" w:firstLine="420"/>
    </w:pPr>
    <w:rPr>
      <w:rFonts w:ascii="Calibri" w:hAnsi="Calibri"/>
      <w:szCs w:val="22"/>
    </w:rPr>
  </w:style>
  <w:style w:type="paragraph" w:customStyle="1" w:styleId="020">
    <w:name w:val="0样式2"/>
    <w:basedOn w:val="a"/>
    <w:qFormat/>
    <w:rsid w:val="007732D0"/>
    <w:pPr>
      <w:adjustRightInd w:val="0"/>
      <w:snapToGrid w:val="0"/>
      <w:spacing w:line="312" w:lineRule="auto"/>
      <w:jc w:val="center"/>
      <w:textAlignment w:val="baseline"/>
    </w:pPr>
    <w:rPr>
      <w:b/>
      <w:kern w:val="0"/>
      <w:sz w:val="24"/>
    </w:rPr>
  </w:style>
  <w:style w:type="paragraph" w:customStyle="1" w:styleId="120">
    <w:name w:val="[1]标题2"/>
    <w:basedOn w:val="2"/>
    <w:next w:val="a"/>
    <w:link w:val="12Char"/>
    <w:rsid w:val="007732D0"/>
    <w:pPr>
      <w:keepLines w:val="0"/>
      <w:tabs>
        <w:tab w:val="clear" w:pos="780"/>
        <w:tab w:val="left" w:pos="280"/>
        <w:tab w:val="left" w:pos="576"/>
        <w:tab w:val="left" w:pos="612"/>
      </w:tabs>
      <w:snapToGrid w:val="0"/>
      <w:spacing w:beforeLines="20" w:afterLines="20" w:line="500" w:lineRule="exact"/>
      <w:ind w:leftChars="0" w:left="0" w:firstLineChars="0" w:firstLine="0"/>
      <w:textAlignment w:val="auto"/>
    </w:pPr>
    <w:rPr>
      <w:rFonts w:eastAsiaTheme="minorEastAsia"/>
      <w:bCs/>
      <w:color w:val="000000"/>
      <w:szCs w:val="28"/>
    </w:rPr>
  </w:style>
  <w:style w:type="paragraph" w:customStyle="1" w:styleId="114">
    <w:name w:val="样式 [1]正文 + 黑色1"/>
    <w:basedOn w:val="16"/>
    <w:link w:val="11Char1"/>
    <w:semiHidden/>
    <w:rsid w:val="007732D0"/>
    <w:pPr>
      <w:ind w:leftChars="0" w:left="0" w:firstLine="200"/>
    </w:pPr>
    <w:rPr>
      <w:rFonts w:ascii="Calibri" w:eastAsia="宋体" w:hAnsi="Calibri" w:cs="Times New Roman"/>
      <w:color w:val="000000"/>
    </w:rPr>
  </w:style>
  <w:style w:type="paragraph" w:customStyle="1" w:styleId="msolistparagraph0">
    <w:name w:val="msolistparagraph"/>
    <w:basedOn w:val="a"/>
    <w:rsid w:val="007732D0"/>
    <w:pPr>
      <w:widowControl/>
      <w:ind w:firstLine="420"/>
    </w:pPr>
    <w:rPr>
      <w:kern w:val="0"/>
      <w:szCs w:val="21"/>
    </w:rPr>
  </w:style>
  <w:style w:type="paragraph" w:customStyle="1" w:styleId="2fffff">
    <w:name w:val="纯文本2"/>
    <w:basedOn w:val="a"/>
    <w:qFormat/>
    <w:rsid w:val="007732D0"/>
    <w:pPr>
      <w:adjustRightInd w:val="0"/>
      <w:textAlignment w:val="baseline"/>
    </w:pPr>
    <w:rPr>
      <w:rFonts w:ascii="宋体" w:hAnsi="Courier New"/>
      <w:szCs w:val="20"/>
    </w:rPr>
  </w:style>
  <w:style w:type="paragraph" w:customStyle="1" w:styleId="22b">
    <w:name w:val="正文首行缩进 22"/>
    <w:basedOn w:val="affff"/>
    <w:qFormat/>
    <w:rsid w:val="007732D0"/>
    <w:pPr>
      <w:spacing w:line="240" w:lineRule="auto"/>
      <w:ind w:firstLineChars="0" w:firstLine="0"/>
    </w:pPr>
    <w:rPr>
      <w:rFonts w:ascii="Calibri" w:hAnsi="Calibri"/>
      <w:sz w:val="21"/>
      <w:szCs w:val="22"/>
    </w:rPr>
  </w:style>
  <w:style w:type="paragraph" w:customStyle="1" w:styleId="CharCharCharCharChar10">
    <w:name w:val="Char Char Char Char Char1"/>
    <w:basedOn w:val="a"/>
    <w:qFormat/>
    <w:rsid w:val="007732D0"/>
    <w:pPr>
      <w:adjustRightInd w:val="0"/>
      <w:spacing w:line="360" w:lineRule="atLeast"/>
      <w:jc w:val="left"/>
      <w:textAlignment w:val="baseline"/>
    </w:pPr>
    <w:rPr>
      <w:rFonts w:ascii="Tahoma" w:hAnsi="Tahoma"/>
      <w:kern w:val="0"/>
      <w:sz w:val="24"/>
      <w:szCs w:val="20"/>
    </w:rPr>
  </w:style>
  <w:style w:type="paragraph" w:customStyle="1" w:styleId="2fffff0">
    <w:name w:val="无间隔2"/>
    <w:rsid w:val="007732D0"/>
    <w:pPr>
      <w:widowControl w:val="0"/>
      <w:jc w:val="both"/>
    </w:pPr>
    <w:rPr>
      <w:rFonts w:ascii="Calibri" w:eastAsia="宋体" w:hAnsi="Calibri" w:cs="Calibri"/>
      <w:szCs w:val="21"/>
    </w:rPr>
  </w:style>
  <w:style w:type="paragraph" w:customStyle="1" w:styleId="CharCharChar1CharCharCharCharCharCharCharCharCharCharCharCharCharCharCharChar1">
    <w:name w:val="Char Char Char1 Char Char Char Char Char Char Char Char Char Char Char Char Char Char Char Char1"/>
    <w:basedOn w:val="a"/>
    <w:rsid w:val="007732D0"/>
    <w:pPr>
      <w:adjustRightInd w:val="0"/>
      <w:spacing w:line="360" w:lineRule="atLeast"/>
      <w:jc w:val="left"/>
      <w:textAlignment w:val="baseline"/>
    </w:pPr>
    <w:rPr>
      <w:rFonts w:ascii="Tahoma" w:hAnsi="Tahoma"/>
      <w:kern w:val="0"/>
      <w:sz w:val="24"/>
      <w:szCs w:val="20"/>
    </w:rPr>
  </w:style>
  <w:style w:type="paragraph" w:customStyle="1" w:styleId="HTMLa">
    <w:name w:val="HTML 预先格式化"/>
    <w:basedOn w:val="a"/>
    <w:qFormat/>
    <w:rsid w:val="00773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affffffffffffffffffffa">
    <w:name w:val="标题栏"/>
    <w:basedOn w:val="a"/>
    <w:qFormat/>
    <w:rsid w:val="007732D0"/>
    <w:pPr>
      <w:widowControl/>
      <w:tabs>
        <w:tab w:val="left" w:pos="1134"/>
        <w:tab w:val="right" w:pos="7371"/>
      </w:tabs>
      <w:overflowPunct w:val="0"/>
      <w:autoSpaceDE w:val="0"/>
      <w:autoSpaceDN w:val="0"/>
      <w:adjustRightInd w:val="0"/>
      <w:spacing w:line="264" w:lineRule="auto"/>
      <w:jc w:val="left"/>
      <w:textAlignment w:val="bottom"/>
    </w:pPr>
    <w:rPr>
      <w:rFonts w:ascii="黑体" w:eastAsia="黑体"/>
      <w:kern w:val="0"/>
      <w:sz w:val="28"/>
      <w:szCs w:val="20"/>
    </w:rPr>
  </w:style>
  <w:style w:type="paragraph" w:customStyle="1" w:styleId="afd">
    <w:name w:val="表格正文"/>
    <w:basedOn w:val="a"/>
    <w:link w:val="Charf1"/>
    <w:qFormat/>
    <w:rsid w:val="007732D0"/>
    <w:pPr>
      <w:keepNext/>
      <w:widowControl/>
      <w:adjustRightInd w:val="0"/>
      <w:spacing w:before="100" w:beforeAutospacing="1" w:after="100" w:afterAutospacing="1" w:line="360" w:lineRule="auto"/>
      <w:textAlignment w:val="baseline"/>
    </w:pPr>
    <w:rPr>
      <w:rFonts w:ascii="宋体" w:eastAsiaTheme="minorEastAsia" w:hAnsi="宋体" w:cstheme="minorBidi"/>
      <w:kern w:val="28"/>
      <w:sz w:val="24"/>
      <w:szCs w:val="22"/>
    </w:rPr>
  </w:style>
  <w:style w:type="paragraph" w:customStyle="1" w:styleId="Body-textindent">
    <w:name w:val="Body-text indent"/>
    <w:basedOn w:val="Body-Text"/>
    <w:qFormat/>
    <w:rsid w:val="007732D0"/>
    <w:pPr>
      <w:ind w:left="1560" w:hanging="426"/>
    </w:pPr>
  </w:style>
  <w:style w:type="paragraph" w:customStyle="1" w:styleId="Body-Text">
    <w:name w:val="Body-Text"/>
    <w:basedOn w:val="a"/>
    <w:qFormat/>
    <w:rsid w:val="007732D0"/>
    <w:pPr>
      <w:keepNext/>
      <w:keepLines/>
      <w:widowControl/>
      <w:tabs>
        <w:tab w:val="left" w:pos="284"/>
        <w:tab w:val="left" w:pos="567"/>
        <w:tab w:val="left" w:pos="5707"/>
        <w:tab w:val="left" w:pos="5954"/>
      </w:tabs>
      <w:suppressAutoHyphens/>
      <w:spacing w:line="360" w:lineRule="auto"/>
      <w:ind w:left="567" w:right="-144" w:hanging="1"/>
    </w:pPr>
    <w:rPr>
      <w:rFonts w:ascii="Arial" w:hAnsi="Arial"/>
      <w:spacing w:val="-3"/>
      <w:kern w:val="28"/>
      <w:sz w:val="22"/>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rsid w:val="007732D0"/>
    <w:pPr>
      <w:adjustRightInd w:val="0"/>
      <w:spacing w:line="360" w:lineRule="atLeast"/>
      <w:jc w:val="left"/>
      <w:textAlignment w:val="baseline"/>
    </w:pPr>
    <w:rPr>
      <w:rFonts w:ascii="Tahoma" w:hAnsi="Tahoma"/>
      <w:kern w:val="0"/>
      <w:sz w:val="24"/>
      <w:szCs w:val="20"/>
    </w:rPr>
  </w:style>
  <w:style w:type="paragraph" w:customStyle="1" w:styleId="BodyTextFirstIndent21">
    <w:name w:val="Body Text First Indent 21"/>
    <w:basedOn w:val="21a"/>
    <w:qFormat/>
    <w:rsid w:val="007732D0"/>
    <w:pPr>
      <w:widowControl w:val="0"/>
      <w:spacing w:after="120" w:line="312" w:lineRule="atLeast"/>
      <w:ind w:leftChars="0" w:left="420" w:firstLine="420"/>
    </w:pPr>
    <w:rPr>
      <w:rFonts w:ascii="Times New Roman" w:eastAsia="宋体" w:hAnsi="Times New Roman" w:cs="Times New Roman"/>
      <w:sz w:val="21"/>
    </w:rPr>
  </w:style>
  <w:style w:type="paragraph" w:customStyle="1" w:styleId="1250">
    <w:name w:val="样式 行距: 多倍行距 1.25 字行"/>
    <w:basedOn w:val="a"/>
    <w:qFormat/>
    <w:rsid w:val="007732D0"/>
    <w:pPr>
      <w:tabs>
        <w:tab w:val="left" w:pos="420"/>
      </w:tabs>
      <w:adjustRightInd w:val="0"/>
      <w:ind w:left="420" w:hanging="420"/>
      <w:textAlignment w:val="baseline"/>
    </w:pPr>
    <w:rPr>
      <w:kern w:val="0"/>
      <w:sz w:val="24"/>
      <w:szCs w:val="20"/>
    </w:rPr>
  </w:style>
  <w:style w:type="paragraph" w:customStyle="1" w:styleId="WPSPlain">
    <w:name w:val="WPS Plain"/>
    <w:rsid w:val="007732D0"/>
    <w:rPr>
      <w:rFonts w:ascii="Times New Roman" w:eastAsia="宋体" w:hAnsi="Times New Roman" w:cs="Times New Roman"/>
      <w:kern w:val="0"/>
      <w:sz w:val="20"/>
      <w:szCs w:val="20"/>
    </w:rPr>
  </w:style>
  <w:style w:type="paragraph" w:customStyle="1" w:styleId="p15">
    <w:name w:val="p15"/>
    <w:basedOn w:val="a"/>
    <w:qFormat/>
    <w:rsid w:val="007732D0"/>
    <w:pPr>
      <w:widowControl/>
      <w:jc w:val="left"/>
    </w:pPr>
    <w:rPr>
      <w:kern w:val="0"/>
      <w:sz w:val="20"/>
      <w:szCs w:val="20"/>
    </w:rPr>
  </w:style>
  <w:style w:type="paragraph" w:customStyle="1" w:styleId="23">
    <w:name w:val="正文  首行缩进  2字符"/>
    <w:basedOn w:val="a"/>
    <w:link w:val="2Char4"/>
    <w:qFormat/>
    <w:rsid w:val="007732D0"/>
    <w:pPr>
      <w:adjustRightInd w:val="0"/>
      <w:snapToGrid w:val="0"/>
      <w:spacing w:line="480" w:lineRule="exact"/>
      <w:ind w:firstLineChars="200" w:firstLine="480"/>
    </w:pPr>
    <w:rPr>
      <w:rFonts w:asciiTheme="minorHAnsi" w:eastAsia="仿宋_GB2312" w:hAnsiTheme="minorHAnsi" w:cstheme="minorBidi"/>
      <w:sz w:val="28"/>
      <w:szCs w:val="28"/>
    </w:rPr>
  </w:style>
  <w:style w:type="paragraph" w:customStyle="1" w:styleId="dash6b636587">
    <w:name w:val="dash6b63_6587"/>
    <w:basedOn w:val="a"/>
    <w:rsid w:val="007732D0"/>
    <w:pPr>
      <w:widowControl/>
    </w:pPr>
    <w:rPr>
      <w:kern w:val="0"/>
      <w:sz w:val="20"/>
      <w:szCs w:val="20"/>
    </w:rPr>
  </w:style>
  <w:style w:type="paragraph" w:customStyle="1" w:styleId="affffffffffffffffffffb">
    <w:name w:val="字元 字元"/>
    <w:basedOn w:val="a"/>
    <w:rsid w:val="007732D0"/>
    <w:pPr>
      <w:adjustRightInd w:val="0"/>
      <w:spacing w:line="360" w:lineRule="atLeast"/>
      <w:jc w:val="left"/>
      <w:textAlignment w:val="baseline"/>
    </w:pPr>
    <w:rPr>
      <w:rFonts w:ascii="Tahoma" w:hAnsi="Tahoma"/>
      <w:kern w:val="0"/>
      <w:sz w:val="24"/>
      <w:szCs w:val="20"/>
    </w:rPr>
  </w:style>
  <w:style w:type="paragraph" w:customStyle="1" w:styleId="affffffffffffffffffffc">
    <w:name w:val="飞越型"/>
    <w:qFormat/>
    <w:rsid w:val="007732D0"/>
    <w:pPr>
      <w:spacing w:after="200" w:line="276" w:lineRule="auto"/>
    </w:pPr>
    <w:rPr>
      <w:rFonts w:ascii="Calibri" w:eastAsia="宋体" w:hAnsi="Calibri" w:cs="Times New Roman"/>
      <w:kern w:val="0"/>
      <w:sz w:val="22"/>
    </w:rPr>
  </w:style>
  <w:style w:type="paragraph" w:customStyle="1" w:styleId="317">
    <w:name w:val="标题3 条标题1"/>
    <w:basedOn w:val="3"/>
    <w:rsid w:val="007732D0"/>
    <w:pPr>
      <w:tabs>
        <w:tab w:val="clear" w:pos="780"/>
        <w:tab w:val="left" w:pos="414"/>
      </w:tabs>
      <w:adjustRightInd/>
      <w:spacing w:before="100" w:after="100" w:line="240" w:lineRule="auto"/>
      <w:ind w:leftChars="0" w:left="0" w:firstLineChars="0" w:firstLine="1332"/>
      <w:textAlignment w:val="auto"/>
    </w:pPr>
    <w:rPr>
      <w:rFonts w:ascii="宋体"/>
      <w:color w:val="000000"/>
      <w:kern w:val="2"/>
      <w:szCs w:val="28"/>
    </w:rPr>
  </w:style>
  <w:style w:type="paragraph" w:customStyle="1" w:styleId="mql">
    <w:name w:val="mql"/>
    <w:basedOn w:val="afff6"/>
    <w:qFormat/>
    <w:rsid w:val="007732D0"/>
    <w:pPr>
      <w:spacing w:beforeLines="50" w:afterLines="50" w:line="360" w:lineRule="auto"/>
      <w:ind w:firstLine="480"/>
    </w:pPr>
    <w:rPr>
      <w:sz w:val="24"/>
    </w:rPr>
  </w:style>
  <w:style w:type="paragraph" w:customStyle="1" w:styleId="mql1">
    <w:name w:val="mql1"/>
    <w:basedOn w:val="mql"/>
    <w:rsid w:val="007732D0"/>
    <w:pPr>
      <w:ind w:firstLineChars="0" w:firstLine="0"/>
    </w:pPr>
    <w:rPr>
      <w:color w:val="000000"/>
    </w:rPr>
  </w:style>
  <w:style w:type="paragraph" w:customStyle="1" w:styleId="2fffff1">
    <w:name w:val="2级标题"/>
    <w:basedOn w:val="2"/>
    <w:qFormat/>
    <w:rsid w:val="007732D0"/>
    <w:pPr>
      <w:tabs>
        <w:tab w:val="clear" w:pos="780"/>
        <w:tab w:val="left" w:pos="0"/>
        <w:tab w:val="left" w:pos="576"/>
        <w:tab w:val="left" w:pos="612"/>
      </w:tabs>
      <w:snapToGrid w:val="0"/>
      <w:spacing w:line="360" w:lineRule="auto"/>
      <w:ind w:leftChars="0" w:left="0" w:firstLineChars="200" w:firstLine="560"/>
    </w:pPr>
    <w:rPr>
      <w:rFonts w:ascii="Times New Roman" w:hAnsi="Times New Roman" w:cs="Times New Roman"/>
      <w:b w:val="0"/>
      <w:bCs/>
      <w:kern w:val="0"/>
      <w:szCs w:val="28"/>
    </w:rPr>
  </w:style>
  <w:style w:type="paragraph" w:customStyle="1" w:styleId="GB231212">
    <w:name w:val="样式 仿宋_GB2312 四号1"/>
    <w:basedOn w:val="a"/>
    <w:qFormat/>
    <w:rsid w:val="007732D0"/>
    <w:pPr>
      <w:tabs>
        <w:tab w:val="left" w:pos="-130"/>
        <w:tab w:val="left" w:pos="0"/>
        <w:tab w:val="left" w:pos="6335"/>
      </w:tabs>
      <w:adjustRightInd w:val="0"/>
      <w:snapToGrid w:val="0"/>
      <w:spacing w:line="360" w:lineRule="auto"/>
      <w:ind w:firstLineChars="200" w:firstLine="560"/>
      <w:textAlignment w:val="center"/>
    </w:pPr>
    <w:rPr>
      <w:rFonts w:cs="宋体"/>
      <w:color w:val="000000"/>
      <w:sz w:val="28"/>
      <w:szCs w:val="28"/>
    </w:rPr>
  </w:style>
  <w:style w:type="paragraph" w:customStyle="1" w:styleId="BodyTextIndent21">
    <w:name w:val="Body Text Indent 21"/>
    <w:basedOn w:val="a"/>
    <w:qFormat/>
    <w:rsid w:val="007732D0"/>
    <w:pPr>
      <w:autoSpaceDE w:val="0"/>
      <w:autoSpaceDN w:val="0"/>
      <w:adjustRightInd w:val="0"/>
      <w:ind w:firstLine="554"/>
      <w:textAlignment w:val="baseline"/>
    </w:pPr>
    <w:rPr>
      <w:sz w:val="28"/>
      <w:szCs w:val="20"/>
    </w:rPr>
  </w:style>
  <w:style w:type="paragraph" w:customStyle="1" w:styleId="33Char0025">
    <w:name w:val="样式 标题 3标题 3 Char + 段前: 0 磅 段后: 0 磅 行距: 固定值 25 磅"/>
    <w:basedOn w:val="3"/>
    <w:qFormat/>
    <w:rsid w:val="007732D0"/>
    <w:pPr>
      <w:tabs>
        <w:tab w:val="clear" w:pos="780"/>
      </w:tabs>
      <w:adjustRightInd/>
      <w:spacing w:line="500" w:lineRule="exact"/>
      <w:ind w:leftChars="0" w:left="0" w:firstLineChars="0" w:firstLine="0"/>
      <w:textAlignment w:val="auto"/>
    </w:pPr>
    <w:rPr>
      <w:rFonts w:cs="宋体"/>
      <w:bCs/>
      <w:kern w:val="2"/>
      <w:sz w:val="32"/>
    </w:rPr>
  </w:style>
  <w:style w:type="paragraph" w:customStyle="1" w:styleId="Char130">
    <w:name w:val="Char13"/>
    <w:basedOn w:val="a"/>
    <w:qFormat/>
    <w:rsid w:val="007732D0"/>
    <w:pPr>
      <w:adjustRightInd w:val="0"/>
      <w:spacing w:line="360" w:lineRule="atLeast"/>
      <w:jc w:val="left"/>
      <w:textAlignment w:val="baseline"/>
    </w:pPr>
    <w:rPr>
      <w:rFonts w:ascii="Tahoma" w:hAnsi="Tahoma"/>
      <w:kern w:val="0"/>
      <w:sz w:val="24"/>
      <w:szCs w:val="20"/>
    </w:rPr>
  </w:style>
  <w:style w:type="paragraph" w:customStyle="1" w:styleId="Char160">
    <w:name w:val="Char16"/>
    <w:basedOn w:val="a"/>
    <w:rsid w:val="007732D0"/>
    <w:pPr>
      <w:adjustRightInd w:val="0"/>
      <w:spacing w:line="360" w:lineRule="atLeast"/>
      <w:jc w:val="left"/>
      <w:textAlignment w:val="baseline"/>
    </w:pPr>
    <w:rPr>
      <w:rFonts w:ascii="Tahoma" w:hAnsi="Tahoma"/>
      <w:kern w:val="0"/>
      <w:sz w:val="24"/>
      <w:szCs w:val="20"/>
    </w:rPr>
  </w:style>
  <w:style w:type="paragraph" w:customStyle="1" w:styleId="CharCharChar1CharCharChar3CharCharCharCharCharChar1Char4">
    <w:name w:val="Char Char Char1 Char Char Char3 Char Char Char Char Char Char1 Char4"/>
    <w:basedOn w:val="a"/>
    <w:rsid w:val="007732D0"/>
    <w:pPr>
      <w:adjustRightInd w:val="0"/>
      <w:spacing w:line="360" w:lineRule="atLeast"/>
      <w:jc w:val="left"/>
      <w:textAlignment w:val="baseline"/>
    </w:pPr>
    <w:rPr>
      <w:rFonts w:ascii="Tahoma" w:hAnsi="Tahoma"/>
      <w:kern w:val="0"/>
      <w:sz w:val="24"/>
      <w:szCs w:val="20"/>
    </w:rPr>
  </w:style>
  <w:style w:type="paragraph" w:customStyle="1" w:styleId="CharCharCharCharCharChar50">
    <w:name w:val="Char Char Char Char Char Char5"/>
    <w:basedOn w:val="a"/>
    <w:rsid w:val="007732D0"/>
    <w:pPr>
      <w:adjustRightInd w:val="0"/>
      <w:spacing w:line="360" w:lineRule="atLeast"/>
      <w:jc w:val="left"/>
      <w:textAlignment w:val="baseline"/>
    </w:pPr>
    <w:rPr>
      <w:rFonts w:ascii="Tahoma" w:hAnsi="Tahoma"/>
      <w:kern w:val="0"/>
      <w:sz w:val="24"/>
      <w:szCs w:val="20"/>
    </w:rPr>
  </w:style>
  <w:style w:type="paragraph" w:customStyle="1" w:styleId="CharCharCharCharChar20">
    <w:name w:val="Char Char Char Char Char2"/>
    <w:basedOn w:val="a"/>
    <w:qFormat/>
    <w:rsid w:val="007732D0"/>
    <w:pPr>
      <w:adjustRightInd w:val="0"/>
      <w:spacing w:line="360" w:lineRule="atLeast"/>
      <w:jc w:val="left"/>
      <w:textAlignment w:val="baseline"/>
    </w:pPr>
    <w:rPr>
      <w:rFonts w:ascii="Tahoma" w:hAnsi="Tahoma"/>
      <w:kern w:val="0"/>
      <w:sz w:val="24"/>
      <w:szCs w:val="20"/>
    </w:rPr>
  </w:style>
  <w:style w:type="paragraph" w:customStyle="1" w:styleId="243">
    <w:name w:val="正文文本 24"/>
    <w:basedOn w:val="a"/>
    <w:qFormat/>
    <w:rsid w:val="007732D0"/>
    <w:pPr>
      <w:adjustRightInd w:val="0"/>
      <w:spacing w:line="360" w:lineRule="auto"/>
      <w:ind w:firstLine="540"/>
      <w:textAlignment w:val="baseline"/>
    </w:pPr>
    <w:rPr>
      <w:rFonts w:ascii="宋体"/>
      <w:kern w:val="0"/>
      <w:sz w:val="28"/>
      <w:szCs w:val="20"/>
    </w:rPr>
  </w:style>
  <w:style w:type="paragraph" w:customStyle="1" w:styleId="CharCharChar1Char5">
    <w:name w:val="Char Char Char1 Char5"/>
    <w:basedOn w:val="a"/>
    <w:rsid w:val="007732D0"/>
    <w:pPr>
      <w:adjustRightInd w:val="0"/>
      <w:spacing w:line="360" w:lineRule="atLeast"/>
      <w:jc w:val="left"/>
      <w:textAlignment w:val="baseline"/>
    </w:pPr>
    <w:rPr>
      <w:rFonts w:ascii="Tahoma" w:hAnsi="Tahoma"/>
      <w:kern w:val="0"/>
      <w:sz w:val="24"/>
      <w:szCs w:val="20"/>
    </w:rPr>
  </w:style>
  <w:style w:type="paragraph" w:customStyle="1" w:styleId="244">
    <w:name w:val="正文首行缩进 24"/>
    <w:basedOn w:val="affff"/>
    <w:qFormat/>
    <w:rsid w:val="007732D0"/>
    <w:pPr>
      <w:autoSpaceDE w:val="0"/>
      <w:autoSpaceDN w:val="0"/>
      <w:adjustRightInd w:val="0"/>
      <w:spacing w:after="120" w:line="312" w:lineRule="atLeast"/>
      <w:ind w:firstLineChars="0" w:firstLine="420"/>
      <w:jc w:val="left"/>
      <w:textAlignment w:val="baseline"/>
    </w:pPr>
    <w:rPr>
      <w:rFonts w:ascii="Times New Roman" w:hAnsi="Times New Roman"/>
      <w:kern w:val="0"/>
      <w:sz w:val="28"/>
      <w:szCs w:val="20"/>
    </w:rPr>
  </w:style>
  <w:style w:type="paragraph" w:customStyle="1" w:styleId="CharCharChar1CharCharCharChar4">
    <w:name w:val="Char Char Char1 Char Char Char Char4"/>
    <w:basedOn w:val="a"/>
    <w:rsid w:val="007732D0"/>
    <w:pPr>
      <w:adjustRightInd w:val="0"/>
      <w:spacing w:line="360" w:lineRule="atLeast"/>
      <w:jc w:val="left"/>
      <w:textAlignment w:val="baseline"/>
    </w:pPr>
    <w:rPr>
      <w:rFonts w:ascii="Tahoma" w:hAnsi="Tahoma"/>
      <w:kern w:val="0"/>
      <w:sz w:val="24"/>
      <w:szCs w:val="20"/>
    </w:rPr>
  </w:style>
  <w:style w:type="paragraph" w:customStyle="1" w:styleId="4f8">
    <w:name w:val="正文首行缩进4"/>
    <w:basedOn w:val="a4"/>
    <w:qFormat/>
    <w:rsid w:val="007732D0"/>
    <w:pPr>
      <w:autoSpaceDE w:val="0"/>
      <w:autoSpaceDN w:val="0"/>
      <w:adjustRightInd w:val="0"/>
      <w:spacing w:after="0" w:line="312" w:lineRule="auto"/>
      <w:ind w:firstLine="567"/>
      <w:jc w:val="left"/>
      <w:textAlignment w:val="baseline"/>
    </w:pPr>
    <w:rPr>
      <w:rFonts w:ascii="宋体"/>
      <w:kern w:val="0"/>
      <w:sz w:val="28"/>
      <w:szCs w:val="20"/>
    </w:rPr>
  </w:style>
  <w:style w:type="paragraph" w:customStyle="1" w:styleId="5f1">
    <w:name w:val="正文首行缩进5"/>
    <w:basedOn w:val="a"/>
    <w:rsid w:val="007732D0"/>
    <w:pPr>
      <w:adjustRightInd w:val="0"/>
      <w:spacing w:line="312" w:lineRule="atLeast"/>
      <w:ind w:left="210" w:firstLine="567"/>
      <w:jc w:val="left"/>
      <w:textAlignment w:val="baseline"/>
    </w:pPr>
    <w:rPr>
      <w:rFonts w:ascii="宋体"/>
      <w:kern w:val="0"/>
      <w:sz w:val="28"/>
      <w:szCs w:val="20"/>
    </w:rPr>
  </w:style>
  <w:style w:type="paragraph" w:customStyle="1" w:styleId="253">
    <w:name w:val="正文文本 25"/>
    <w:basedOn w:val="a"/>
    <w:qFormat/>
    <w:rsid w:val="007732D0"/>
    <w:pPr>
      <w:adjustRightInd w:val="0"/>
      <w:ind w:left="210" w:firstLine="570"/>
      <w:jc w:val="left"/>
      <w:textAlignment w:val="baseline"/>
    </w:pPr>
    <w:rPr>
      <w:rFonts w:ascii="宋体"/>
      <w:color w:val="FF0000"/>
      <w:sz w:val="28"/>
      <w:szCs w:val="20"/>
    </w:rPr>
  </w:style>
  <w:style w:type="paragraph" w:customStyle="1" w:styleId="CharCharCharCharCharCharChar12">
    <w:name w:val="Char Char Char Char Char Char Char12"/>
    <w:basedOn w:val="a"/>
    <w:qFormat/>
    <w:rsid w:val="007732D0"/>
    <w:pPr>
      <w:ind w:left="210"/>
    </w:pPr>
  </w:style>
  <w:style w:type="paragraph" w:customStyle="1" w:styleId="CharCharChar1CharCharCharChar3">
    <w:name w:val="Char Char Char1 Char Char Char Char3"/>
    <w:basedOn w:val="a"/>
    <w:qFormat/>
    <w:rsid w:val="007732D0"/>
    <w:pPr>
      <w:ind w:left="210"/>
    </w:pPr>
    <w:rPr>
      <w:rFonts w:ascii="Tahoma" w:hAnsi="Tahoma"/>
      <w:sz w:val="24"/>
      <w:szCs w:val="20"/>
    </w:rPr>
  </w:style>
  <w:style w:type="paragraph" w:customStyle="1" w:styleId="-4Char">
    <w:name w:val="正文-宋4 Char"/>
    <w:basedOn w:val="a"/>
    <w:qFormat/>
    <w:rsid w:val="007732D0"/>
    <w:pPr>
      <w:widowControl/>
      <w:adjustRightInd w:val="0"/>
      <w:spacing w:line="360" w:lineRule="auto"/>
      <w:ind w:left="210" w:firstLineChars="200" w:firstLine="200"/>
      <w:jc w:val="left"/>
      <w:textAlignment w:val="baseline"/>
    </w:pPr>
    <w:rPr>
      <w:rFonts w:ascii="宋体" w:hAnsi="宋体"/>
      <w:spacing w:val="20"/>
      <w:kern w:val="0"/>
      <w:sz w:val="28"/>
      <w:szCs w:val="28"/>
    </w:rPr>
  </w:style>
  <w:style w:type="paragraph" w:customStyle="1" w:styleId="-41">
    <w:name w:val="正文-宋4"/>
    <w:basedOn w:val="a"/>
    <w:qFormat/>
    <w:rsid w:val="007732D0"/>
    <w:pPr>
      <w:widowControl/>
      <w:autoSpaceDE w:val="0"/>
      <w:autoSpaceDN w:val="0"/>
      <w:adjustRightInd w:val="0"/>
      <w:spacing w:line="360" w:lineRule="auto"/>
      <w:ind w:left="210" w:firstLineChars="200" w:firstLine="200"/>
      <w:jc w:val="left"/>
      <w:textAlignment w:val="bottom"/>
    </w:pPr>
    <w:rPr>
      <w:rFonts w:ascii="宋体" w:hAnsi="宋体"/>
      <w:spacing w:val="20"/>
      <w:kern w:val="0"/>
      <w:sz w:val="28"/>
      <w:szCs w:val="28"/>
    </w:rPr>
  </w:style>
  <w:style w:type="paragraph" w:customStyle="1" w:styleId="CharCharChar1CharCharCharCharCharCharCharCharChar1CharCharChar">
    <w:name w:val="Char Char Char1 Char Char Char Char Char Char Char Char Char1 Char Char Char"/>
    <w:basedOn w:val="a"/>
    <w:rsid w:val="007732D0"/>
    <w:pPr>
      <w:adjustRightInd w:val="0"/>
      <w:spacing w:line="312" w:lineRule="auto"/>
      <w:ind w:left="210"/>
      <w:textAlignment w:val="baseline"/>
    </w:pPr>
    <w:rPr>
      <w:rFonts w:ascii="Tahoma" w:hAnsi="Tahoma"/>
      <w:kern w:val="0"/>
      <w:sz w:val="24"/>
      <w:szCs w:val="20"/>
    </w:rPr>
  </w:style>
  <w:style w:type="paragraph" w:customStyle="1" w:styleId="affffffffffffffffffffd">
    <w:name w:val="计算书段落"/>
    <w:qFormat/>
    <w:rsid w:val="007732D0"/>
    <w:pPr>
      <w:adjustRightInd w:val="0"/>
      <w:snapToGrid w:val="0"/>
      <w:spacing w:line="360" w:lineRule="auto"/>
      <w:ind w:left="210" w:firstLineChars="200" w:firstLine="200"/>
    </w:pPr>
    <w:rPr>
      <w:rFonts w:ascii="Romantic" w:eastAsia="宋体" w:hAnsi="Romantic" w:cs="Times New Roman"/>
      <w:bCs/>
      <w:kern w:val="0"/>
      <w:sz w:val="24"/>
      <w:szCs w:val="20"/>
    </w:rPr>
  </w:style>
  <w:style w:type="paragraph" w:customStyle="1" w:styleId="affffffffffffffffffffe">
    <w:name w:val="样式 题注"/>
    <w:basedOn w:val="afffffff9"/>
    <w:qFormat/>
    <w:rsid w:val="007732D0"/>
    <w:pPr>
      <w:keepNext w:val="0"/>
      <w:widowControl w:val="0"/>
      <w:spacing w:line="348" w:lineRule="auto"/>
      <w:ind w:leftChars="0" w:left="210"/>
      <w:jc w:val="center"/>
    </w:pPr>
    <w:rPr>
      <w:rFonts w:ascii="Times New Roman" w:hAnsi="Times New Roman"/>
      <w:i w:val="0"/>
      <w:spacing w:val="0"/>
      <w:kern w:val="2"/>
      <w:sz w:val="28"/>
    </w:rPr>
  </w:style>
  <w:style w:type="paragraph" w:customStyle="1" w:styleId="CharCharChar1CharCharCharCharCharCharCharCharChar1CharCharChar1">
    <w:name w:val="Char Char Char1 Char Char Char Char Char Char Char Char Char1 Char Char Char1"/>
    <w:basedOn w:val="a"/>
    <w:qFormat/>
    <w:rsid w:val="007732D0"/>
    <w:pPr>
      <w:adjustRightInd w:val="0"/>
      <w:spacing w:line="312" w:lineRule="auto"/>
      <w:ind w:left="210"/>
      <w:textAlignment w:val="baseline"/>
    </w:pPr>
    <w:rPr>
      <w:rFonts w:ascii="Tahoma" w:hAnsi="Tahoma"/>
      <w:kern w:val="0"/>
      <w:sz w:val="24"/>
      <w:szCs w:val="20"/>
    </w:rPr>
  </w:style>
  <w:style w:type="paragraph" w:customStyle="1" w:styleId="2331">
    <w:name w:val="2.3.3.1"/>
    <w:basedOn w:val="CharCharCharChar"/>
    <w:link w:val="2331Char"/>
    <w:qFormat/>
    <w:rsid w:val="007732D0"/>
    <w:pPr>
      <w:adjustRightInd w:val="0"/>
      <w:spacing w:before="50" w:after="50" w:line="360" w:lineRule="auto"/>
      <w:ind w:firstLineChars="0" w:firstLine="0"/>
      <w:jc w:val="left"/>
      <w:outlineLvl w:val="2"/>
    </w:pPr>
    <w:rPr>
      <w:b/>
    </w:rPr>
  </w:style>
  <w:style w:type="paragraph" w:customStyle="1" w:styleId="2341">
    <w:name w:val="2.3.4.1"/>
    <w:basedOn w:val="CharCharCharChar"/>
    <w:link w:val="2341Char"/>
    <w:qFormat/>
    <w:rsid w:val="007732D0"/>
    <w:pPr>
      <w:adjustRightInd w:val="0"/>
      <w:spacing w:before="50" w:after="50" w:line="360" w:lineRule="auto"/>
      <w:ind w:firstLineChars="0" w:firstLine="0"/>
      <w:jc w:val="left"/>
      <w:outlineLvl w:val="2"/>
    </w:pPr>
    <w:rPr>
      <w:b/>
    </w:rPr>
  </w:style>
  <w:style w:type="paragraph" w:customStyle="1" w:styleId="241">
    <w:name w:val="2.4.1"/>
    <w:basedOn w:val="afff6"/>
    <w:link w:val="241Char"/>
    <w:qFormat/>
    <w:rsid w:val="007732D0"/>
    <w:pPr>
      <w:adjustRightInd w:val="0"/>
      <w:snapToGrid w:val="0"/>
      <w:spacing w:beforeLines="50" w:afterLines="50" w:line="360" w:lineRule="auto"/>
      <w:ind w:left="210" w:firstLineChars="0" w:firstLine="0"/>
      <w:jc w:val="left"/>
      <w:textAlignment w:val="baseline"/>
      <w:outlineLvl w:val="1"/>
    </w:pPr>
    <w:rPr>
      <w:rFonts w:ascii="Arial" w:hAnsi="Arial"/>
      <w:b/>
      <w:snapToGrid w:val="0"/>
      <w:color w:val="000000"/>
      <w:sz w:val="28"/>
      <w:szCs w:val="28"/>
    </w:rPr>
  </w:style>
  <w:style w:type="paragraph" w:customStyle="1" w:styleId="513">
    <w:name w:val="正文首行缩进51"/>
    <w:basedOn w:val="a4"/>
    <w:qFormat/>
    <w:rsid w:val="007732D0"/>
    <w:pPr>
      <w:adjustRightInd w:val="0"/>
      <w:spacing w:after="0" w:line="312" w:lineRule="auto"/>
      <w:ind w:left="210" w:firstLine="567"/>
      <w:textAlignment w:val="baseline"/>
    </w:pPr>
    <w:rPr>
      <w:kern w:val="0"/>
      <w:sz w:val="28"/>
      <w:szCs w:val="20"/>
    </w:rPr>
  </w:style>
  <w:style w:type="paragraph" w:customStyle="1" w:styleId="51111">
    <w:name w:val="5.1.1.1"/>
    <w:basedOn w:val="a"/>
    <w:link w:val="5111Char1"/>
    <w:qFormat/>
    <w:rsid w:val="007732D0"/>
    <w:pPr>
      <w:tabs>
        <w:tab w:val="left" w:pos="993"/>
      </w:tabs>
      <w:adjustRightInd w:val="0"/>
      <w:snapToGrid w:val="0"/>
      <w:spacing w:line="360" w:lineRule="auto"/>
      <w:ind w:left="210"/>
      <w:outlineLvl w:val="3"/>
    </w:pPr>
    <w:rPr>
      <w:rFonts w:asciiTheme="minorHAnsi" w:eastAsiaTheme="minorEastAsia" w:hAnsiTheme="minorHAnsi" w:cstheme="minorBidi"/>
      <w:b/>
      <w:sz w:val="28"/>
      <w:szCs w:val="28"/>
    </w:rPr>
  </w:style>
  <w:style w:type="paragraph" w:customStyle="1" w:styleId="51110">
    <w:name w:val="5.11.1新"/>
    <w:basedOn w:val="a"/>
    <w:link w:val="5111Char0"/>
    <w:qFormat/>
    <w:rsid w:val="007732D0"/>
    <w:pPr>
      <w:spacing w:line="360" w:lineRule="auto"/>
      <w:ind w:left="210"/>
      <w:outlineLvl w:val="2"/>
    </w:pPr>
    <w:rPr>
      <w:rFonts w:asciiTheme="minorHAnsi" w:eastAsiaTheme="minorEastAsia" w:hAnsiTheme="minorHAnsi" w:cstheme="minorBidi"/>
      <w:b/>
      <w:sz w:val="28"/>
    </w:rPr>
  </w:style>
  <w:style w:type="paragraph" w:customStyle="1" w:styleId="251">
    <w:name w:val="2.5.1"/>
    <w:basedOn w:val="zwwz"/>
    <w:link w:val="251Char"/>
    <w:qFormat/>
    <w:rsid w:val="007732D0"/>
    <w:pPr>
      <w:snapToGrid w:val="0"/>
      <w:spacing w:beforeLines="50" w:afterLines="50"/>
      <w:ind w:leftChars="0" w:left="210" w:firstLine="0"/>
      <w:outlineLvl w:val="2"/>
    </w:pPr>
    <w:rPr>
      <w:rFonts w:ascii="宋体" w:hAnsi="宋体" w:cstheme="minorBidi"/>
      <w:b/>
      <w:snapToGrid w:val="0"/>
      <w:spacing w:val="0"/>
      <w:szCs w:val="28"/>
    </w:rPr>
  </w:style>
  <w:style w:type="paragraph" w:customStyle="1" w:styleId="CharCharCharChar30">
    <w:name w:val="Char Char Char Char3"/>
    <w:basedOn w:val="a"/>
    <w:qFormat/>
    <w:rsid w:val="007732D0"/>
    <w:pPr>
      <w:widowControl/>
      <w:spacing w:after="160" w:line="240" w:lineRule="exact"/>
      <w:jc w:val="left"/>
    </w:pPr>
    <w:rPr>
      <w:rFonts w:ascii="Verdana" w:eastAsia="仿宋_GB2312" w:hAnsi="Verdana"/>
      <w:kern w:val="0"/>
      <w:sz w:val="24"/>
      <w:szCs w:val="20"/>
      <w:lang w:eastAsia="en-US"/>
    </w:rPr>
  </w:style>
  <w:style w:type="paragraph" w:customStyle="1" w:styleId="261">
    <w:name w:val="正文文本缩进 26"/>
    <w:basedOn w:val="a"/>
    <w:qFormat/>
    <w:rsid w:val="007732D0"/>
    <w:pPr>
      <w:spacing w:line="480" w:lineRule="exact"/>
      <w:ind w:firstLineChars="200" w:firstLine="560"/>
    </w:pPr>
    <w:rPr>
      <w:sz w:val="28"/>
      <w:szCs w:val="32"/>
    </w:rPr>
  </w:style>
  <w:style w:type="paragraph" w:customStyle="1" w:styleId="CharCharCharCharCharCharCharCharChar2">
    <w:name w:val="Char Char Char Char Char Char Char Char Char2"/>
    <w:basedOn w:val="a"/>
    <w:qFormat/>
    <w:rsid w:val="007732D0"/>
    <w:pPr>
      <w:widowControl/>
      <w:spacing w:line="360" w:lineRule="auto"/>
      <w:ind w:firstLineChars="200" w:firstLine="200"/>
      <w:jc w:val="left"/>
    </w:pPr>
    <w:rPr>
      <w:rFonts w:ascii="宋体" w:hAnsi="宋体" w:cs="宋体"/>
      <w:kern w:val="0"/>
      <w:sz w:val="24"/>
      <w:lang w:eastAsia="en-US" w:bidi="en-US"/>
    </w:rPr>
  </w:style>
  <w:style w:type="paragraph" w:customStyle="1" w:styleId="127">
    <w:name w:val="正文12"/>
    <w:qFormat/>
    <w:rsid w:val="007732D0"/>
    <w:pPr>
      <w:widowControl w:val="0"/>
      <w:adjustRightInd w:val="0"/>
      <w:spacing w:line="312" w:lineRule="atLeast"/>
      <w:jc w:val="both"/>
      <w:textAlignment w:val="baseline"/>
    </w:pPr>
    <w:rPr>
      <w:rFonts w:ascii="Times New Roman" w:eastAsia="宋体" w:hAnsi="Times New Roman" w:cs="Times New Roman"/>
      <w:kern w:val="0"/>
      <w:sz w:val="20"/>
      <w:szCs w:val="20"/>
    </w:rPr>
  </w:style>
  <w:style w:type="paragraph" w:customStyle="1" w:styleId="195">
    <w:name w:val="样式 标题 1 + 段后: 9.5 磅"/>
    <w:basedOn w:val="1"/>
    <w:qFormat/>
    <w:rsid w:val="007732D0"/>
    <w:pPr>
      <w:keepNext w:val="0"/>
      <w:keepLines w:val="0"/>
      <w:tabs>
        <w:tab w:val="clear" w:pos="780"/>
      </w:tabs>
      <w:snapToGrid w:val="0"/>
      <w:spacing w:before="180"/>
      <w:ind w:leftChars="0" w:left="0" w:firstLineChars="0" w:firstLine="0"/>
      <w:jc w:val="center"/>
      <w:textAlignment w:val="auto"/>
    </w:pPr>
    <w:rPr>
      <w:rFonts w:eastAsia="Times New Roman"/>
      <w:bCs/>
      <w:kern w:val="0"/>
    </w:rPr>
  </w:style>
  <w:style w:type="paragraph" w:customStyle="1" w:styleId="afffffffffffffffffffff">
    <w:name w:val="管理文件正文"/>
    <w:basedOn w:val="a"/>
    <w:qFormat/>
    <w:rsid w:val="007732D0"/>
    <w:pPr>
      <w:adjustRightInd w:val="0"/>
      <w:snapToGrid w:val="0"/>
      <w:spacing w:line="400" w:lineRule="exact"/>
      <w:jc w:val="left"/>
    </w:pPr>
    <w:rPr>
      <w:rFonts w:ascii="黑体" w:eastAsia="仿宋_GB2312"/>
      <w:position w:val="10"/>
      <w:szCs w:val="20"/>
    </w:rPr>
  </w:style>
  <w:style w:type="paragraph" w:customStyle="1" w:styleId="Char1CharCharCharCharCharChar">
    <w:name w:val="Char1 Char Char Char Char Char Char"/>
    <w:basedOn w:val="a"/>
    <w:qFormat/>
    <w:rsid w:val="007732D0"/>
    <w:pPr>
      <w:autoSpaceDE w:val="0"/>
      <w:autoSpaceDN w:val="0"/>
    </w:pPr>
    <w:rPr>
      <w:rFonts w:ascii="宋体" w:hAnsi="宋体"/>
      <w:kern w:val="0"/>
      <w:position w:val="-6"/>
      <w:szCs w:val="20"/>
    </w:rPr>
  </w:style>
  <w:style w:type="paragraph" w:customStyle="1" w:styleId="p16">
    <w:name w:val="p16"/>
    <w:basedOn w:val="a"/>
    <w:rsid w:val="007732D0"/>
    <w:pPr>
      <w:widowControl/>
      <w:snapToGrid w:val="0"/>
      <w:jc w:val="left"/>
    </w:pPr>
    <w:rPr>
      <w:kern w:val="0"/>
      <w:sz w:val="28"/>
      <w:szCs w:val="28"/>
    </w:rPr>
  </w:style>
  <w:style w:type="paragraph" w:customStyle="1" w:styleId="reader-word-layer">
    <w:name w:val="reader-word-layer"/>
    <w:basedOn w:val="a"/>
    <w:rsid w:val="007732D0"/>
    <w:pPr>
      <w:widowControl/>
      <w:spacing w:before="100" w:beforeAutospacing="1" w:after="100" w:afterAutospacing="1"/>
      <w:jc w:val="left"/>
    </w:pPr>
    <w:rPr>
      <w:rFonts w:ascii="宋体" w:hAnsi="宋体" w:cs="宋体"/>
      <w:kern w:val="0"/>
      <w:sz w:val="24"/>
    </w:rPr>
  </w:style>
  <w:style w:type="paragraph" w:customStyle="1" w:styleId="720">
    <w:name w:val="标题 72"/>
    <w:basedOn w:val="a"/>
    <w:qFormat/>
    <w:rsid w:val="007732D0"/>
    <w:pPr>
      <w:tabs>
        <w:tab w:val="left" w:pos="-2380"/>
        <w:tab w:val="left" w:pos="-130"/>
        <w:tab w:val="left" w:pos="22"/>
        <w:tab w:val="left" w:pos="1170"/>
        <w:tab w:val="left" w:pos="3690"/>
        <w:tab w:val="left" w:pos="7320"/>
      </w:tabs>
      <w:spacing w:line="288" w:lineRule="auto"/>
      <w:ind w:left="3690" w:right="-74" w:hanging="420"/>
      <w:jc w:val="left"/>
    </w:pPr>
    <w:rPr>
      <w:rFonts w:ascii="宋体" w:hAnsi="宋体"/>
      <w:bCs/>
      <w:kern w:val="24"/>
      <w:sz w:val="24"/>
      <w:szCs w:val="20"/>
    </w:rPr>
  </w:style>
  <w:style w:type="paragraph" w:customStyle="1" w:styleId="920">
    <w:name w:val="标题 92"/>
    <w:basedOn w:val="a"/>
    <w:qFormat/>
    <w:rsid w:val="007732D0"/>
    <w:pPr>
      <w:tabs>
        <w:tab w:val="left" w:pos="-2380"/>
        <w:tab w:val="left" w:pos="-130"/>
        <w:tab w:val="left" w:pos="22"/>
        <w:tab w:val="left" w:pos="1170"/>
        <w:tab w:val="left" w:pos="4530"/>
        <w:tab w:val="left" w:pos="7320"/>
      </w:tabs>
      <w:spacing w:line="288" w:lineRule="auto"/>
      <w:ind w:left="4530" w:right="-74" w:hanging="420"/>
      <w:jc w:val="left"/>
    </w:pPr>
    <w:rPr>
      <w:rFonts w:ascii="宋体" w:hAnsi="宋体"/>
      <w:bCs/>
      <w:kern w:val="24"/>
      <w:sz w:val="24"/>
      <w:szCs w:val="20"/>
    </w:rPr>
  </w:style>
  <w:style w:type="table" w:styleId="87">
    <w:name w:val="Table List 8"/>
    <w:basedOn w:val="a2"/>
    <w:semiHidden/>
    <w:rsid w:val="007732D0"/>
    <w:pPr>
      <w:widowControl w:val="0"/>
      <w:jc w:val="both"/>
    </w:pPr>
    <w:rPr>
      <w:rFonts w:ascii="Times New Roman" w:eastAsia="宋体" w:hAnsi="Times New Roman" w:cs="Times New Roman"/>
      <w:kern w:val="0"/>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ffffffffffffffffff0">
    <w:name w:val="Table Grid"/>
    <w:basedOn w:val="a2"/>
    <w:uiPriority w:val="59"/>
    <w:qFormat/>
    <w:rsid w:val="007732D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ffffffffffffffff1">
    <w:name w:val="Table Theme"/>
    <w:basedOn w:val="a2"/>
    <w:rsid w:val="007732D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fffff2">
    <w:name w:val="Table Web 2"/>
    <w:basedOn w:val="a2"/>
    <w:semiHidden/>
    <w:rsid w:val="007732D0"/>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fffff3">
    <w:name w:val="Table Colorful 1"/>
    <w:basedOn w:val="a2"/>
    <w:semiHidden/>
    <w:rsid w:val="007732D0"/>
    <w:pPr>
      <w:widowControl w:val="0"/>
      <w:jc w:val="both"/>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ff">
    <w:name w:val="Table Grid 3"/>
    <w:basedOn w:val="a2"/>
    <w:semiHidden/>
    <w:rsid w:val="007732D0"/>
    <w:pPr>
      <w:widowControl w:val="0"/>
      <w:jc w:val="both"/>
    </w:pPr>
    <w:rPr>
      <w:rFonts w:ascii="Times New Roman" w:eastAsia="宋体" w:hAnsi="Times New Roman" w:cs="Times New Roman"/>
      <w:kern w:val="0"/>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f2">
    <w:name w:val="Table List 5"/>
    <w:basedOn w:val="a2"/>
    <w:semiHidden/>
    <w:rsid w:val="007732D0"/>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2fffff3">
    <w:name w:val="Table Colorful 2"/>
    <w:basedOn w:val="a2"/>
    <w:semiHidden/>
    <w:rsid w:val="007732D0"/>
    <w:pPr>
      <w:widowControl w:val="0"/>
      <w:jc w:val="both"/>
    </w:pPr>
    <w:rPr>
      <w:rFonts w:ascii="Times New Roman" w:eastAsia="宋体" w:hAnsi="Times New Roman" w:cs="Times New Roman"/>
      <w:kern w:val="0"/>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ff0">
    <w:name w:val="Table Colorful 3"/>
    <w:basedOn w:val="a2"/>
    <w:rsid w:val="007732D0"/>
    <w:pPr>
      <w:widowControl w:val="0"/>
      <w:jc w:val="both"/>
    </w:pPr>
    <w:rPr>
      <w:rFonts w:ascii="Times New Roman" w:eastAsia="宋体" w:hAnsi="Times New Roman" w:cs="Times New Roman"/>
      <w:kern w:val="0"/>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fffff4">
    <w:name w:val="Table Web 1"/>
    <w:basedOn w:val="a2"/>
    <w:semiHidden/>
    <w:rsid w:val="007732D0"/>
    <w:pPr>
      <w:widowControl w:val="0"/>
      <w:jc w:val="both"/>
    </w:pPr>
    <w:rPr>
      <w:rFonts w:ascii="Times New Roman" w:eastAsia="宋体" w:hAnsi="Times New Roman" w:cs="Times New Roman"/>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fffff5">
    <w:name w:val="Table List 1"/>
    <w:basedOn w:val="a2"/>
    <w:semiHidden/>
    <w:rsid w:val="007732D0"/>
    <w:pPr>
      <w:widowControl w:val="0"/>
      <w:jc w:val="both"/>
    </w:pPr>
    <w:rPr>
      <w:rFonts w:ascii="Times New Roman" w:eastAsia="宋体" w:hAnsi="Times New Roman" w:cs="Times New Roman"/>
      <w:kern w:val="0"/>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afffffffffffffffffffff2">
    <w:name w:val="Table Elegant"/>
    <w:basedOn w:val="a2"/>
    <w:semiHidden/>
    <w:rsid w:val="007732D0"/>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fffff6">
    <w:name w:val="Table Classic 1"/>
    <w:basedOn w:val="a2"/>
    <w:rsid w:val="007732D0"/>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6c">
    <w:name w:val="Table List 6"/>
    <w:basedOn w:val="a2"/>
    <w:semiHidden/>
    <w:rsid w:val="007732D0"/>
    <w:pPr>
      <w:widowControl w:val="0"/>
      <w:jc w:val="both"/>
    </w:pPr>
    <w:rPr>
      <w:rFonts w:ascii="Times New Roman" w:eastAsia="宋体" w:hAnsi="Times New Roman" w:cs="Times New Roman"/>
      <w:kern w:val="0"/>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ffff4">
    <w:name w:val="Table Classic 2"/>
    <w:basedOn w:val="a2"/>
    <w:semiHidden/>
    <w:rsid w:val="007732D0"/>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ff1">
    <w:name w:val="Table Classic 3"/>
    <w:basedOn w:val="a2"/>
    <w:semiHidden/>
    <w:rsid w:val="007732D0"/>
    <w:pPr>
      <w:widowControl w:val="0"/>
      <w:jc w:val="both"/>
    </w:pPr>
    <w:rPr>
      <w:rFonts w:ascii="Times New Roman" w:eastAsia="宋体" w:hAnsi="Times New Roman" w:cs="Times New Roman"/>
      <w:color w:val="000080"/>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3ff2">
    <w:name w:val="Table List 3"/>
    <w:basedOn w:val="a2"/>
    <w:semiHidden/>
    <w:rsid w:val="007732D0"/>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f9">
    <w:name w:val="Table Classic 4"/>
    <w:basedOn w:val="a2"/>
    <w:semiHidden/>
    <w:rsid w:val="007732D0"/>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fffff7">
    <w:name w:val="Table Columns 1"/>
    <w:basedOn w:val="a2"/>
    <w:semiHidden/>
    <w:rsid w:val="007732D0"/>
    <w:pPr>
      <w:widowControl w:val="0"/>
      <w:jc w:val="both"/>
    </w:pPr>
    <w:rPr>
      <w:rFonts w:ascii="Times New Roman" w:eastAsia="宋体" w:hAnsi="Times New Roman" w:cs="Times New Roman"/>
      <w:b/>
      <w:bCs/>
      <w:kern w:val="0"/>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fffff8">
    <w:name w:val="Table Simple 1"/>
    <w:basedOn w:val="a2"/>
    <w:semiHidden/>
    <w:rsid w:val="007732D0"/>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fffff5">
    <w:name w:val="Table Simple 2"/>
    <w:basedOn w:val="a2"/>
    <w:semiHidden/>
    <w:rsid w:val="007732D0"/>
    <w:pPr>
      <w:widowControl w:val="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f3">
    <w:name w:val="Table Simple 3"/>
    <w:basedOn w:val="a2"/>
    <w:semiHidden/>
    <w:rsid w:val="007732D0"/>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2fffff6">
    <w:name w:val="Table List 2"/>
    <w:basedOn w:val="a2"/>
    <w:semiHidden/>
    <w:rsid w:val="007732D0"/>
    <w:pPr>
      <w:widowControl w:val="0"/>
      <w:jc w:val="both"/>
    </w:pPr>
    <w:rPr>
      <w:rFonts w:ascii="Times New Roman" w:eastAsia="宋体" w:hAnsi="Times New Roman" w:cs="Times New Roman"/>
      <w:kern w:val="0"/>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4fa">
    <w:name w:val="Table Grid 4"/>
    <w:basedOn w:val="a2"/>
    <w:semiHidden/>
    <w:rsid w:val="007732D0"/>
    <w:pPr>
      <w:widowControl w:val="0"/>
      <w:jc w:val="both"/>
    </w:pPr>
    <w:rPr>
      <w:rFonts w:ascii="Times New Roman" w:eastAsia="宋体" w:hAnsi="Times New Roman" w:cs="Times New Roman"/>
      <w:kern w:val="0"/>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f3">
    <w:name w:val="Table Columns 5"/>
    <w:basedOn w:val="a2"/>
    <w:semiHidden/>
    <w:rsid w:val="007732D0"/>
    <w:pPr>
      <w:widowControl w:val="0"/>
      <w:jc w:val="both"/>
    </w:pPr>
    <w:rPr>
      <w:rFonts w:ascii="Times New Roman" w:eastAsia="宋体" w:hAnsi="Times New Roman" w:cs="Times New Roman"/>
      <w:kern w:val="0"/>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ffff9">
    <w:name w:val="Table Subtle 1"/>
    <w:basedOn w:val="a2"/>
    <w:semiHidden/>
    <w:rsid w:val="007732D0"/>
    <w:pPr>
      <w:widowControl w:val="0"/>
      <w:jc w:val="both"/>
    </w:pPr>
    <w:rPr>
      <w:rFonts w:ascii="Times New Roman" w:eastAsia="宋体" w:hAnsi="Times New Roman" w:cs="Times New Roman"/>
      <w:kern w:val="0"/>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ffff7">
    <w:name w:val="Table Subtle 2"/>
    <w:basedOn w:val="a2"/>
    <w:semiHidden/>
    <w:rsid w:val="007732D0"/>
    <w:pPr>
      <w:widowControl w:val="0"/>
      <w:jc w:val="both"/>
    </w:pPr>
    <w:rPr>
      <w:rFonts w:ascii="Times New Roman" w:eastAsia="宋体" w:hAnsi="Times New Roman" w:cs="Times New Roman"/>
      <w:kern w:val="0"/>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ffff8">
    <w:name w:val="Table Grid 2"/>
    <w:basedOn w:val="a2"/>
    <w:semiHidden/>
    <w:rsid w:val="007732D0"/>
    <w:pPr>
      <w:widowControl w:val="0"/>
      <w:jc w:val="both"/>
    </w:pPr>
    <w:rPr>
      <w:rFonts w:ascii="Times New Roman" w:eastAsia="宋体" w:hAnsi="Times New Roman" w:cs="Times New Roman"/>
      <w:kern w:val="0"/>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fffffa">
    <w:name w:val="Table 3D effects 1"/>
    <w:basedOn w:val="a2"/>
    <w:semiHidden/>
    <w:rsid w:val="007732D0"/>
    <w:pPr>
      <w:widowControl w:val="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ffff9">
    <w:name w:val="Table 3D effects 2"/>
    <w:basedOn w:val="a2"/>
    <w:semiHidden/>
    <w:rsid w:val="007732D0"/>
    <w:pPr>
      <w:widowControl w:val="0"/>
      <w:jc w:val="both"/>
    </w:pPr>
    <w:rPr>
      <w:rFonts w:ascii="Times New Roman" w:eastAsia="宋体" w:hAnsi="Times New Roman" w:cs="Times New Roman"/>
      <w:kern w:val="0"/>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f4">
    <w:name w:val="Table 3D effects 3"/>
    <w:basedOn w:val="a2"/>
    <w:semiHidden/>
    <w:rsid w:val="007732D0"/>
    <w:pPr>
      <w:widowControl w:val="0"/>
      <w:jc w:val="both"/>
    </w:pPr>
    <w:rPr>
      <w:rFonts w:ascii="Times New Roman" w:eastAsia="宋体" w:hAnsi="Times New Roman"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8">
    <w:name w:val="Table Grid 8"/>
    <w:basedOn w:val="a2"/>
    <w:semiHidden/>
    <w:rsid w:val="007732D0"/>
    <w:pPr>
      <w:widowControl w:val="0"/>
      <w:jc w:val="both"/>
    </w:pPr>
    <w:rPr>
      <w:rFonts w:ascii="Times New Roman" w:eastAsia="宋体" w:hAnsi="Times New Roman" w:cs="Times New Roman"/>
      <w:kern w:val="0"/>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4fb">
    <w:name w:val="Table List 4"/>
    <w:basedOn w:val="a2"/>
    <w:semiHidden/>
    <w:rsid w:val="007732D0"/>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77">
    <w:name w:val="Table List 7"/>
    <w:basedOn w:val="a2"/>
    <w:semiHidden/>
    <w:rsid w:val="007732D0"/>
    <w:pPr>
      <w:widowControl w:val="0"/>
      <w:jc w:val="both"/>
    </w:pPr>
    <w:rPr>
      <w:rFonts w:ascii="Times New Roman" w:eastAsia="宋体" w:hAnsi="Times New Roman" w:cs="Times New Roman"/>
      <w:kern w:val="0"/>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5f4">
    <w:name w:val="Table Grid 5"/>
    <w:basedOn w:val="a2"/>
    <w:rsid w:val="007732D0"/>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afffffffffffffffffffff3">
    <w:name w:val="Table Contemporary"/>
    <w:basedOn w:val="a2"/>
    <w:semiHidden/>
    <w:rsid w:val="007732D0"/>
    <w:pPr>
      <w:widowControl w:val="0"/>
      <w:jc w:val="both"/>
    </w:pPr>
    <w:rPr>
      <w:rFonts w:ascii="Times New Roman" w:eastAsia="宋体" w:hAnsi="Times New Roman" w:cs="Times New Roman"/>
      <w:kern w:val="0"/>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78">
    <w:name w:val="Table Grid 7"/>
    <w:basedOn w:val="a2"/>
    <w:qFormat/>
    <w:rsid w:val="007732D0"/>
    <w:pPr>
      <w:widowControl w:val="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ffffa">
    <w:name w:val="Table Columns 2"/>
    <w:basedOn w:val="a2"/>
    <w:semiHidden/>
    <w:rsid w:val="007732D0"/>
    <w:pPr>
      <w:widowControl w:val="0"/>
      <w:jc w:val="both"/>
    </w:pPr>
    <w:rPr>
      <w:rFonts w:ascii="Times New Roman" w:eastAsia="宋体" w:hAnsi="Times New Roman" w:cs="Times New Roman"/>
      <w:b/>
      <w:bCs/>
      <w:kern w:val="0"/>
      <w:sz w:val="20"/>
      <w:szCs w:val="20"/>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f5">
    <w:name w:val="Table Columns 3"/>
    <w:basedOn w:val="a2"/>
    <w:semiHidden/>
    <w:rsid w:val="007732D0"/>
    <w:pPr>
      <w:widowControl w:val="0"/>
      <w:jc w:val="both"/>
    </w:pPr>
    <w:rPr>
      <w:rFonts w:ascii="Times New Roman" w:eastAsia="宋体" w:hAnsi="Times New Roman" w:cs="Times New Roman"/>
      <w:b/>
      <w:bCs/>
      <w:kern w:val="0"/>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3ff6">
    <w:name w:val="Table Web 3"/>
    <w:basedOn w:val="a2"/>
    <w:semiHidden/>
    <w:rsid w:val="007732D0"/>
    <w:pPr>
      <w:widowControl w:val="0"/>
      <w:jc w:val="both"/>
    </w:pPr>
    <w:rPr>
      <w:rFonts w:ascii="Times New Roman" w:eastAsia="宋体" w:hAnsi="Times New Roman" w:cs="Times New Roman"/>
      <w:kern w:val="0"/>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4fc">
    <w:name w:val="Table Columns 4"/>
    <w:basedOn w:val="a2"/>
    <w:semiHidden/>
    <w:rsid w:val="007732D0"/>
    <w:pPr>
      <w:widowControl w:val="0"/>
      <w:jc w:val="both"/>
    </w:pPr>
    <w:rPr>
      <w:rFonts w:ascii="Times New Roman" w:eastAsia="宋体" w:hAnsi="Times New Roman" w:cs="Times New Roman"/>
      <w:kern w:val="0"/>
      <w:sz w:val="20"/>
      <w:szCs w:val="20"/>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afffffffffffffffffffff4">
    <w:name w:val="Table Professional"/>
    <w:basedOn w:val="a2"/>
    <w:rsid w:val="007732D0"/>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fffffb">
    <w:name w:val="Table Grid 1"/>
    <w:basedOn w:val="a2"/>
    <w:qFormat/>
    <w:rsid w:val="007732D0"/>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d">
    <w:name w:val="Table Grid 6"/>
    <w:basedOn w:val="a2"/>
    <w:semiHidden/>
    <w:rsid w:val="007732D0"/>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ffffc">
    <w:name w:val="网格型1"/>
    <w:basedOn w:val="a2"/>
    <w:qFormat/>
    <w:rsid w:val="007732D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d">
    <w:name w:val="表格主题1"/>
    <w:basedOn w:val="a2"/>
    <w:rsid w:val="007732D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网格型13"/>
    <w:basedOn w:val="a2"/>
    <w:rsid w:val="007732D0"/>
    <w:pPr>
      <w:widowControl w:val="0"/>
      <w:adjustRightInd w:val="0"/>
      <w:snapToGrid w:val="0"/>
      <w:spacing w:line="288" w:lineRule="auto"/>
      <w:ind w:firstLine="567"/>
      <w:textAlignment w:val="baseline"/>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isdi0">
    <w:name w:val="cisdi表格"/>
    <w:basedOn w:val="afffffffffffffffffffff0"/>
    <w:rsid w:val="007732D0"/>
    <w:rPr>
      <w:sz w:val="21"/>
      <w:szCs w:val="21"/>
    </w:rPr>
    <w:tblPr>
      <w:jc w:val="center"/>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top w:w="0" w:type="dxa"/>
        <w:left w:w="108" w:type="dxa"/>
        <w:bottom w:w="0" w:type="dxa"/>
        <w:right w:w="108" w:type="dxa"/>
      </w:tblCellMar>
    </w:tblPr>
    <w:trPr>
      <w:tblHeader/>
      <w:jc w:val="center"/>
    </w:trPr>
    <w:tcPr>
      <w:vAlign w:val="center"/>
    </w:tcPr>
    <w:tblStylePr w:type="firstRow">
      <w:rPr>
        <w:rFonts w:ascii="Times New Roman" w:eastAsia="Vrinda" w:hAnsi="Times New Roman"/>
        <w:sz w:val="21"/>
      </w:rPr>
    </w:tblStylePr>
  </w:style>
  <w:style w:type="table" w:customStyle="1" w:styleId="514">
    <w:name w:val="网格型 51"/>
    <w:basedOn w:val="a2"/>
    <w:rsid w:val="007732D0"/>
    <w:pPr>
      <w:adjustRightInd w:val="0"/>
      <w:spacing w:line="288" w:lineRule="auto"/>
      <w:textAlignment w:val="baseline"/>
    </w:pPr>
    <w:rPr>
      <w:rFonts w:ascii="宋体"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d">
    <w:name w:val="网格型21"/>
    <w:basedOn w:val="a2"/>
    <w:qFormat/>
    <w:rsid w:val="007732D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网格型121"/>
    <w:basedOn w:val="a2"/>
    <w:rsid w:val="007732D0"/>
    <w:pPr>
      <w:widowControl w:val="0"/>
      <w:adjustRightInd w:val="0"/>
      <w:snapToGrid w:val="0"/>
      <w:spacing w:line="288" w:lineRule="auto"/>
      <w:ind w:firstLine="567"/>
      <w:textAlignment w:val="baseline"/>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
    <w:basedOn w:val="a2"/>
    <w:rsid w:val="007732D0"/>
    <w:pPr>
      <w:widowControl w:val="0"/>
      <w:adjustRightInd w:val="0"/>
      <w:spacing w:line="360" w:lineRule="atLeast"/>
      <w:textAlignment w:val="baseline"/>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f7">
    <w:name w:val="网格型3"/>
    <w:basedOn w:val="a2"/>
    <w:qFormat/>
    <w:rsid w:val="007732D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网格型112"/>
    <w:basedOn w:val="a2"/>
    <w:rsid w:val="007732D0"/>
    <w:pPr>
      <w:widowControl w:val="0"/>
      <w:adjustRightInd w:val="0"/>
      <w:spacing w:line="360" w:lineRule="atLeast"/>
      <w:jc w:val="both"/>
      <w:textAlignment w:val="baseline"/>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网格型111"/>
    <w:basedOn w:val="a2"/>
    <w:rsid w:val="007732D0"/>
    <w:pPr>
      <w:widowControl w:val="0"/>
      <w:adjustRightInd w:val="0"/>
      <w:spacing w:line="360" w:lineRule="atLeast"/>
      <w:jc w:val="both"/>
      <w:textAlignment w:val="baseline"/>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网格型12"/>
    <w:basedOn w:val="a2"/>
    <w:locked/>
    <w:rsid w:val="007732D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d">
    <w:name w:val="网格型4"/>
    <w:basedOn w:val="a2"/>
    <w:qFormat/>
    <w:rsid w:val="007732D0"/>
    <w:pPr>
      <w:widowControl w:val="0"/>
      <w:adjustRightInd w:val="0"/>
      <w:snapToGrid w:val="0"/>
      <w:spacing w:line="288" w:lineRule="auto"/>
      <w:ind w:firstLine="567"/>
      <w:textAlignment w:val="baseline"/>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c">
    <w:name w:val="网格型22"/>
    <w:basedOn w:val="a2"/>
    <w:qFormat/>
    <w:rsid w:val="007732D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ffb">
    <w:name w:val="网格型2"/>
    <w:basedOn w:val="a2"/>
    <w:qFormat/>
    <w:rsid w:val="007732D0"/>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9">
    <w:name w:val="网格型11"/>
    <w:basedOn w:val="a2"/>
    <w:rsid w:val="007732D0"/>
    <w:pPr>
      <w:widowControl w:val="0"/>
      <w:adjustRightInd w:val="0"/>
      <w:spacing w:line="360" w:lineRule="atLeast"/>
      <w:jc w:val="both"/>
      <w:textAlignment w:val="baseline"/>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ffc">
    <w:name w:val="表格主题2"/>
    <w:basedOn w:val="a2"/>
    <w:rsid w:val="007732D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网格型1111"/>
    <w:basedOn w:val="a2"/>
    <w:qFormat/>
    <w:rsid w:val="007732D0"/>
    <w:pPr>
      <w:widowControl w:val="0"/>
      <w:adjustRightInd w:val="0"/>
      <w:spacing w:line="360" w:lineRule="atLeast"/>
      <w:jc w:val="both"/>
      <w:textAlignment w:val="baseline"/>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5">
    <w:name w:val="网格型5"/>
    <w:basedOn w:val="a2"/>
    <w:rsid w:val="007732D0"/>
    <w:pPr>
      <w:widowControl w:val="0"/>
      <w:spacing w:line="348" w:lineRule="auto"/>
      <w:ind w:firstLineChars="200" w:firstLine="20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网格型11111"/>
    <w:basedOn w:val="a2"/>
    <w:rsid w:val="007732D0"/>
    <w:pPr>
      <w:widowControl w:val="0"/>
      <w:adjustRightInd w:val="0"/>
      <w:spacing w:line="360" w:lineRule="atLeast"/>
      <w:jc w:val="both"/>
      <w:textAlignment w:val="baseline"/>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网格型1112"/>
    <w:basedOn w:val="a2"/>
    <w:rsid w:val="007732D0"/>
    <w:pPr>
      <w:widowControl w:val="0"/>
      <w:adjustRightInd w:val="0"/>
      <w:spacing w:line="360" w:lineRule="atLeast"/>
      <w:jc w:val="both"/>
      <w:textAlignment w:val="baseline"/>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网格型51"/>
    <w:basedOn w:val="a2"/>
    <w:rsid w:val="007732D0"/>
    <w:pPr>
      <w:adjustRightInd w:val="0"/>
      <w:spacing w:line="288" w:lineRule="auto"/>
      <w:textAlignment w:val="baseline"/>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彩色型 31"/>
    <w:basedOn w:val="a2"/>
    <w:rsid w:val="007732D0"/>
    <w:pPr>
      <w:widowControl w:val="0"/>
      <w:spacing w:line="348" w:lineRule="auto"/>
      <w:ind w:firstLineChars="200" w:firstLine="200"/>
      <w:jc w:val="both"/>
    </w:pPr>
    <w:rPr>
      <w:rFonts w:ascii="Times New Roman" w:eastAsia="宋体" w:hAnsi="Times New Roman" w:cs="Times New Roman"/>
      <w:kern w:val="0"/>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6e">
    <w:name w:val="网格型6"/>
    <w:basedOn w:val="a2"/>
    <w:rsid w:val="007732D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7</Pages>
  <Words>493</Words>
  <Characters>2814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30</cp:revision>
  <dcterms:created xsi:type="dcterms:W3CDTF">2020-01-15T02:38:00Z</dcterms:created>
  <dcterms:modified xsi:type="dcterms:W3CDTF">2020-01-21T08:51:00Z</dcterms:modified>
</cp:coreProperties>
</file>